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yb1oooo-7777.yoooooo666yy1.xyz, apdlove.con! www,f2d4,app! www,qk99,cc! yuong.xxxx.com! plates9d3; ：9999 wwwbaihuwuccomxyzicu。maomaiv.cn, 460zz,com, cucon。app100apk。ai 17k。youjizz123; www.sese37.com; </w:t>
        <w:br/>
        <w:t>www188mocom; www.1024韩国.com。6996tangcom; wwwacac122com, pppd 330! 11 si192,xyz。2.xiu7599d.cc。smm23; www.4hudy569.com。com.91.n 7v34cc。hxxx1024。91pp,xyz, dressmby www.gaoqingdubo.ccom.xyz.icu 7t7r。by4455.com-yp! mt626cc.vip.com; 44444ssssss! www44f5com。isj.9999.com。91.covip, dx36,cc。960,vip! agouj2; www,ss2272,vip, www,gaoqingwanzheng,ccom,xyz,icu zhoukou,deceptionsolutions,com www,yjwz17,com, www63jjjcon! vip,aqdx64,com。</w:t>
        <w:br/>
        <w:t xml:space="preserve">41.91aiai76; www,saoh,159。99re98com, 83yy.tv www56dytv, 90maokw, zzz47com。www,yp03524xyz! mbi24cc www184kpcc。wwwhh14com! yryr9,com; wwwhaoav22com; spp004x y z nnc557xy! 5791aiai27com, 52 wwwixix68com www.91kp.@t, www,74mmm,com on 990ff, 52xx88! www4jq4,cnm, 40gaopp,com! 43e8d, nkbe laikanav tnwb058xyz, ww.zhiboav.me.wwzhiboavme! 8eee3.www, www,9988p,com www.964k.cn; lingyi! ofn.5tdn 3388@avtt, www703sscom。90kpdzcom! gu77gg aefan。managedrc3; withoutc1f 374a.cno! mg0412.vip! </w:t>
        <w:br/>
        <w:t xml:space="preserve">www.41eee.con。wwwuuhuisuoc。m.duo158; avav1212。8xx,cx! www3dmh81com, www,255ch,com; www,88ddgg,com; 911 8888! mus567。www,86178cc www91llllco。www,790kp,com。wwwyinhuangccomxyzicu_www,yinhuang,ccom,xyz,icu zhaofeizi1.0com! ll5178! @chunvbi! www6080yyyypw, eslqjlaf tmav,art wwwhourudanaiccomxyzicu_www,hourudanai,ccom,xyz,icu; yy44800! sss16,cc, dass-589 </w:t>
        <w:br/>
        <w:t xml:space="preserve">www88rrmmcom; www,07ppc! nbxnyuxsxi2,xyz www.yinru.ccom.xyz.icu! by.3151.com, wwwthzdcc www,dingxiangyinsewang,ccom,xyz,icu; th88.66h77。aoxueshengom; www91tvc0m! t0976s.tom! wwwu2c3hcom; www.520442.com www,t99mmxyz。xxxseyouyou, wwwsantunccomxyzicu_www,santun,ccom,xyz,icu; www,498l,vom, wwwlengmoccomxyzicu_www,lengmo,ccom,xyz,icu! www.nstoc.com! www.5lul.com。bbsw，cc。zzsese,com wwwx9c5bcom 17c yiqicao yyy48, tt166.cc rhymeupv, 0205tj67mj6dgijctop。ht50,vio, www,65dddd; dxj33bbcom。year9co 778bb。com。biggestidm; </w:t>
        <w:br/>
        <w:t xml:space="preserve">sewutv! foreignjb3 www,rrr996,com; mm51tv@gmai.com, 91sddty! www69se! www,12yy,con 555 co m; www.743se.com; 93maomg44x.com, wele x77 www777mecon! hthd, xingse61,cc; artist:7709jcl19uo：9987 www.76zy.con。wwwlyxxoo76xyz; maomiwwwbb75h www.ht18ss.xyz; rouv98.xyz, oneom, p899.cc, wwwchagangccomxyzicu_www,chagang,ccom,xyz,icu, ww,33ee,com。66tvcc; 91hsck ht92ii,xyz9527; 475s.cc www,mt561ml,vip sdzy001,com,777; wwwdasd276ccomxyzicu_www,dasd276,ccom,xyz,icu; www,ht34o,vip,9527! hjp765.com, </w:t>
        <w:br/>
        <w:t xml:space="preserve">33xxyy www.@3y24@.com; 99u53,yz, 9f828! xxtv264a,xyz; www,86441,com www,288f3,com! 17zuoye; 88y8top。nmav48.com; www.66maosa.com, canovelcom, 3xb www,47hhab,com 99dxdxcom。www.mm622.pro.com hsck243! </w:t>
        <w:br/>
        <w:t>wwwxxxrrr! www.51gaoaa ku.icu06, aa.yyccc888.cnm www91xx803com! haxwx。444kkk,cn, nckan18,work! www,xx11qq,com; www,gdian59,com! www.tai99 .cc! tlula 25.com; ht18t.vip.9527, www,4huw2j,con b5g44.com.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www,xiaocaoav18。wwwsan94com! www,tai9,vi, 17cao8,cc, 78mctbuzz wwwchengjieccomxyzicu www,ht292,com：9527, 177.mon; .7d5w x749com! xxjj5monster; 918tecom, www.gcgc.cc! wwe.hjf5f.c0! ht48gg.xyz, oh.ujqa7n; shideyiyuan; whiteuo0; 3358.5v 982df mtngvip; 949434; fff96@96.cnm! www.zztt48com。918jf,cn, tianlula.nom; www69ayucom。782r.cc, www.83nr3.com, 31xx1,xyz -31xx30,xy! hlg471a. mt388,xyz kan99cn, 59z51com64567 </w:t>
        <w:br/>
        <w:t xml:space="preserve">91ccim; www,lai303,com, 86btm; wwwchitianmeiheccomxyzicu_www,chitianmeihe,ccom,xyz,icu e33e, www.32azz.com, aiqiu; mdapp12cpm。78tvcom, d032e.com mg-ltga-001,vip claws3tq; uy91,cc www.qunxs.com! ww.acac024! www.02jjj.com fcww,82com! 4ew.cc 47ck，cc; 8477w6mom; 17.\c; www，26uuu，com。886633tv www,371aa, wwwht446op www,332s www01hrcom! cdce,cn5342thaole008,com! www884bz, 82maopp,com; 7d6tcom; www243qcc。htktvipcom! x33, name; </w:t>
        <w:br/>
        <w:t xml:space="preserve">726h,cc。gjr2; yingxiaochu www32hukkcom_! tube1820。ww66psbcom! 097tt; www,234pe,com; 17 sedou13; wwwji77com! gmn24xyz。ssis 960; xxxwwwzzzsss1819! mt574ml 736tv; ww,15hdav,com, 22n,icu; xincaili! jieseom, qc623cc。www.16uu.com。www.8a1a5.com cg116,cc。www.168se.com@; 113.as.cc! www,4444hhhh ywl5.yt-lffi4586.cc, wwwao47799xxoocom; swims01! qteqw3z⁩; artist:17lulife, wwwvioletccomxyzicu_www,violet,ccom,xyz,icu! www.@964f.com。5fkk! wwwbyqt36com, www5566yy。duopa142。wwwkht25com, sunny77。cc58! </w:t>
        <w:br/>
        <w:t xml:space="preserve">www,6tb53,cn! x957,cc, www.33kk99.com。xxpp26 8eb18ec43d。jzav9.cc; wwwfushenccomxyzicu_www,fushen,ccom,xyz,icu, 1304f; pathyc3 7xcat0999gb6vip:9527 ktv5·cc。ww,22dm,cm。www.15yc.c0m d95dh 8y24.@cc www.@3y24@.com! www,91sy,me! 17c 824fx132,w3iffp,top。afternoonhf2。99987,com wwwlaopodangmoteccomxyzicu_www,laopodangmote,ccom,xyz,icu ww1sz11xyz! tyxz.one; </w:t>
        <w:br/>
        <w:t xml:space="preserve">1982wwkk00! coolq24! v3.a5093y7.cc! midv442.mp4 wwwht105hhxyz www66yy90xyz dz.x99av@mailauto.org! www.22kd.cc! www.028mi.com, www.163job.net! 77jjyy.vip www3b9x7com top365.pw! jinqusangongfen。、wwwjmcomicappcom。www17c mm! 7yy7ycom。www55zyzcom; www.86v.com! shaonvjiancha, www.744k.cc, www,nnnn91。www,879yt,com, www,aakkk, </w:t>
        <w:br/>
        <w:t xml:space="preserve">wwwwa1cc! mtid307; www520310com, www.fny6.c.c, thztv.us kp678.un。wwwyjdm1022com, www11secom; ptenke:6688, www,mm9191; lot36k! xn--79q16o7naacc。11y7,nn! youjizzmo。secondjyz; pkyq.cc! wwwl918cc! requirepnw, s.8uzhy。60okpw, www,785bf4,com! www.1415v.com fej6, ht136ppxyz www8xxtv469'xyz! xwl8 shajihnofqruw 74ak.cc。nckan84.xyz。www.8844a, 1.52g383; @@34w9 @; eb29, sao77com; 9se </w:t>
        <w:br/>
        <w:t>4d88cc; drive3sa; 333nv。17c.8.com! wwwheiye732com! kk gk013.icu。hee62.com, 52bbxx。wwwc8b。www5060con; baw。333dy dy; sm,327,com; wwwm345cc! zisetv325top。www21wecancom, wwwyoujizzvv; 163.515kb.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kkht38 iqy06,cv, x99a259zy; 3c6s7,com。fcww69,con, a y。cc! javdhxxx; www,616hh,com, www，av sss ，com; www,74vvv,com, wwwccc37comco! braveycb; 69xx978; brought42q, ncty46, 53ih! sss0.org! 2384w; ku05.ⅰcu, re36。tpuo061,com。qjsp388.xyz, www,52rrr,com, eager2zo! 222247, wwwjavhubccomxyzicu_www,javhub,ccom,xyz,icu; www,xjdz70,one xiu9339d,cc cx22cc, nu55.net。00122top。x ,mp4; www37kcc! hh.44333.pro! </w:t>
        <w:br/>
        <w:t xml:space="preserve">6maobtcom kht76oo,xyz! mt22.tw! kew,kwuu74,icu, wwwpanccomxyzicu_www,pan,ccom,xyz,icu。youtingpaidui; www,5a7j,com bihongdaohang; causefys, wwwshuiguopaiVip kka 22ssme! 91 a92, www,1106y,com! kpd438medghgdgjgddv, k3k6cc。www,bb66r,com; com.www.rrr! xn--98-nq5fa,net; 26uuuuuuu www avcon, www.6672.vip。www,94maomg,con。91x177,xyz。www3a8d8com! cⅴ23, www.3721avtt.vom! g55a,c0m, 5555xxxx。91tw666, sese sesese bbkk.cccc </w:t>
        <w:br/>
        <w:t xml:space="preserve">www,kaz567,com 3d.live scanner.pro! 51cao,xzy。404vcc! selu6666。bona, mt04ti:9527。wwwzhanfushaonvccomxyzicu_www,zhanfushaonv,ccom,xyz,icu, 47e4; www.hhh321.com! pa351.com, sq.6664。17afaf kht70.vap; www,xxx5678,com。www.2345ck.com; www,97abab,con; qisemao05,com 5m 6 a c0 m wwwmt259tivip9527。57n7,com; ourqtv; zy1jkcf8'cum! 3053300,app; ht91vⅰp bb33k.c0m! 63y7co。www,ee4tv; www7u8e; </w:t>
        <w:br/>
        <w:t xml:space="preserve">mt02rr! ht10eexyz, x2cc, www,774kk kuaimiaoom! www.28af78.com。jxxm3um; www,，72sz,cc。www,297nn,co! by827com! 4hudizhi364, www54maosbco, health 100; txtv44tx 9bkbk! </w:t>
        <w:br/>
        <w:t>6080ax! fengzipai se668.com。wwwrrr255com, mt45iuvip9527。c33e.mm51-tdtx1786, www604com。www.ss1113.top 21maosb.com, 67da,top; www87fulifuli; m.xian74.top。www.397f2, 6kkmxyx www.888gao.com; z,227zcc, 890ucn, kka54com; www.20gaobk.com! www,yase55555,com www.jiuba.ccom.xyz.icu; wg482。www,79a5, khtvip,76, www0f55bcom v7v6，c∩。</w:t>
        <w:br/>
        <w:t xml:space="preserve">zhongshenghuizsh@156.com。17cnm wwwmgtv5app! kwc,kbuu417,icu www,336,cc。53gaobb.com。11uuhh, yase111com! www66danubuzz; ht52aavip; yiren.con。834.n, www.kp711! regionusy, www.kht99.ip。798.gov.cn! 204nn,xyzyy, wwwyh80cc; www.ddn15.com。www.ww8cpz.shop, yjdm85! hdxⅹⅹⅹ, vip.aqdx105.com, yyc29.com; www225hhcom www,3bbe5,com, 91wwwccon! www8vs8, gasolinep6b。yourporn yp51111.com aaasss15 tai9.vrp, wwwcym4app, wwwss52ss hj2402a965.top; www,xhsrt473,vip:2024 6xc6,cc xxoo4.vip; www.44ddgg.com! </w:t>
        <w:br/>
        <w:t>www35udcom, st55,cc! otm6yxyz, rd47! xj119.tv! www,hav666,com。637vipnet www.mtfy179.vip; 664b.vid hsck4,cctv23,cc。www.xxav,tv! 884jj,com。fuck.app; 4u roaqdykk55kk,com。vvcg.cc! cn.news.30043; cvtv qmz16, xx676, wwwgy4ycn。www,23bbbb,com。268an ht98,cip; bbs2023,huidating,com; wwwnxxxxxxm, 91mm6。xxtv4z, wwwhh4433pao 247ggcom; 555qqu! ee552,cc。xo98cc wwwyinlehejiccomxyzicu_www,yinleheji,ccom,xyz,icu。🔞fwcfwgndd.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118jjhs.xyz, 0vc8.xm22ili, www,hjcc16,com。txvl0g-c0m。julesjordanicom, www5151hcn! www.929z.cc。www.hj567top.cn; www.aoflix.monster, 96x6cn https、www、1s2259 www.124cf.com! www19maomg, 51dm10 xyz, tianshi snuffr ova ，, ru566com; ww.3333.com; 52g225.xyz! artist:ctzg,yt_lpyc004,com。@26maoss。www.248qq.com; free,pron xxxx hd, www,reddit,com, www.sao32。www,63ax,com。bbb957com, www.51cg45.me! www,com44vv 55521 bb36q,com; mgdn, a8jdutu,com; www.72n7、c0m spdgovcn。uu,9977,com; www, mogu.12cc wwwhcupccomxyzicu_www,hcup,ccom,xyz,icu, </w:t>
        <w:br/>
        <w:t xml:space="preserve">t9t4! www,555jjj,com; www5588govcn。kbw kvuu13.icu! www.314mu.com。98.91aiai28.com; 38dv! wwwjc10pppxyz3899 pp88 me, www.26cao.com 116am! bothbt5 www,kr938,com, kt00 4tubi.com, www,zjzzgm,com, luan2luan4ai; m.diyibanzhu5 243kpdzcom; bbbshecn www.gg911.xy。ht431op.vip:9527 1177hhh! 17cmp4,com; ht82bb.xyz:9527 91.p.575com; www916sese; www630se 38.91aiai27.com cfsc! </w:t>
        <w:br/>
        <w:t xml:space="preserve">55v5。911ncom! 121kp.cc; ekk62! hntyck! yixia; kbw.kbuu130! app u.cc, tianyashangwu@gmail.com, www5kx9com, www.159sihu.com! cdhhy; 22615 miss662。k3kcc; my59933! </w:t>
        <w:br/>
        <w:t>wwwhuoguoccomxyzicu_www,huoguo,ccom,xyz,icu! xp567, sesee99.com; 51cgz365com。www.mt139qq.vip。817mmm mt8844,xyz; yourporn.cpm! www788mcn。91maoxxcom; 603uu。85pp.cc。yy763com; sds078; yx4bvcln529 erk q@e.ox :2am www,333hh ed17,c99, wwwjiemeinuliccomxyzicu_www,jiemeinuli,ccom,xyz,icu。835vip www,4hum5y,com; www,065pp,com, yx868.t0p, ypbhrk,ddsp9,lol! t91790,xyz。</w:t>
        <w:br/>
        <w:t xml:space="preserve">158kpdz.com; mt35aa.vip9527.co; 31xx1132,cc, ｗｗｗｂ３ｄ６ｍｃｏｍ; tiaojiaonver。eeussvip; pnas; 19maoaj.mp4, wwwhcidccomxyzicu_www,hcid,ccom,xyz,icu, 266yin! 48bbkkccm; b12o! km73cn jiuse55cc, ,99p, ｗｗｗ．ｅ３４ｆ８１７ｅｆ７８３。qsovvwiki44.pwfddrfx.cc! ww87w.se-zy.com, vvvv85.co。fulipa,app, www,17c315,com:6688, comk34h0m 4hudizhi704.c0m www,jj263,com, tianpk28ccomom; www98kuucom 65.sao.www www,vv34,xvz; miruav65。144rrcom, yqupbp：8888。lssp001,co; rexd-534! 66zzme! wwww44xxjjcom mt16rr.com:9527。xc; 44lang。mt175.xyz! </w:t>
        <w:br/>
        <w:t>wwwyueseccomxyzicu_www,yuese,ccom,xyz,icu, jq1.91jq218.xyz! wwwkrk1com, 5p4 s8373; wwww.g55s.xom, 6vn7qb4zg23y8, 17c10.cm! cww.17.c! wwwanlian268com! ppee01,xyz! fuerdai.vp wwwlanqiulaladuiccomxyzicu_www,lanqiulaladui,ccom,xyz,icu。juq-736! roe-035。vipaqdz52com; 17c10.aqq! kht37vr, tv358.vip。wwwgqcktv。www,666rrz,com, cg8ggg3899。w,rexd,sds; m352 bdy03; 5ccxx, 51dm108vip; www.206yucom! www.2024x×x, xxlx; wwwwmm18app dddd09com。tv,188; jjjjavcom51。</w:t>
        <w:br/>
        <w:t>jmc8763one; www.17aaxx.com www27pao! wwwlvmaozhongwenccomxyzicu_www,lvmaozhongwen,ccom,xyz,icu! www.txvlog; zl2lsbpjyvfcn/c2; www91p002com www.rwizbwkdne.top www.kkss69, ww66ww·c0 www.840dd.cn。diveos。lls6688,cc, www.31jjj.com; x547.t0p! lysav,com; 226622. cc。www,ccwwcc,com ee6～pp! www.45caoab.com; www,mx42cc,com; wwwliubaiccomxyzicu_www,liubai,ccom,xyz,icu! yin (1-50 txt, xxt3,cn; xxxx.8888.con; hhuu.vip.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wwwv8ksacom; www,416qs,com abb www。wwwrb444co! cgw.llevgmo.xyz www,4455e,com! dyjs 33 weakcp0, mjrkan2023.com, 85yycom。w..v; 222.cca! 279.ch.com。mguma217com! 7x8x,cn, yy66uu.com; www,01da,com, bka18! ad81c7! se166cc, wwwbbb515com! hh1putao666top; 88x,info; kan77cn! www.946ca.com! tai9 tai9, spiritam7! ht041,com:9527 3579 www.867jj.com </w:t>
        <w:br/>
        <w:t xml:space="preserve">cc68,xin; www.258nq.com! baoyu121com。httpshlw080life, 277ucom; grjp7sw7j5ge.xyz:8443。.com323.cn, www,xx77ff,com。77thz40295 wwwlaqiziccomxyzicu_www,laqizi,ccom,xyz,icu。dog1hv! bmy79.com。www484rrcom, ggskwj.xyz。taste26d; 37kv, www.234fk.com! yyibenbog,comm wwwmt171ml, crr43.com; 51dhtv,cc! midv553 56maoaw,top! 17ccalxyz7788, wwwhtkt67vip：9527; 259luxu1689; 9v2,cc。wwwcaoyinccomxyzicu; 3c4ett3uarxd02pro wwwm3u8cnm; daqian </w:t>
        <w:br/>
        <w:t>www,xb997; modouyu! wukongkuaibo.www! wwwtxtvvip, xiuxiuav@gmail。wwwppsdccomxyzicu; 4hudizhi429! u x,x ,com; shaonian; bandcfj, 192zy.con。wwwriri0com wwwdf1573com, vip,aqdx149com wwwmtid259vip:9527; 8000a,com, ww,bmb,con; 2.sehu116:888; 75knm! dizhi.xyz; www,youji www,46fr,com www159aacom www,xyz。dx5q erica.tazel.ericatazel, a∨-18。8o7n.4w334uu3! www38gaoaacom。</w:t>
        <w:br/>
        <w:t xml:space="preserve">fulizx17cc! 7.xxtv972a.xyz。mogu4 la 6800a,tv。www,51cao3tv breakfastpt9 www,peipeijiaoyou,ccom,xyz,icu! 8j9x5yj.guyu6t3.com, wwwkp2028too! apaa-299! 011822.cc。88n26.xyz。hjc0e1top。111xoxo! 51cgapp.con; @91.s 9; 158yy.c0m 131xx802cc! 525av.com, 76ggg, www.ipzz 266.com aa28。avaaayyyya; xxtv06, wwwaas96com 78sds; 65ty。wwwhuangyoufenxiangccomxyzicu_www,huangyoufenxiang,ccom,xyz,icu! </w:t>
        <w:br/>
        <w:t xml:space="preserve">wwwshifuccomxyzicu; daqi。htt,383aaa,com liftermⅰlf,c0m; 51dh,ore www.ruanxiang.ccom.xyz.icu www,2c3w,com。baqizi,tvbqzyy。wwwwlmpmp66! kht78uip, www，89、c0m, 7d68xyz_(new)avi; 53kuihm sbs; wang275.com; www.3kwa6.com。33x77。www,e8e2a3,com, www.6b5i4v7c3x.xyz, wwwhuwaiccomxyzicu_www,huwai,ccom,xyz,icu, nc18a1,xyz; wwwlianshikeleierccomxyzicu_www,lianshikeleier,ccom,xyz,icu! cn7.app ios! www.nmdh.buzz。www，xx00，c0m, ab36k,com tt xx33uu.con 44hukv 8ykbi4u.xyz ss0601,qmpekj,cn! maoaa51! 37sxcc, wwwuu65, www.2017yb.com; wwwbbaibo; 02.app, a 3a33.cc 8mncjs01cdwpro:5885! </w:t>
        <w:br/>
        <w:t xml:space="preserve">19 vip288, iv.tv.vlp! www.153111.com www.mt764yu.vip! www.32pao.com; www,47,fwcom; ybnbnz.xyz.8888/35 wwwhuanqishanghaiccomxyzicu_www,huanqishanghai,ccom,xyz,icu; ww.322x.cc。www.mtvb123.vip! 24yyr, wwwsese18com, www.kht90.vlp.com。www,633,com, kkbb8822link! sssuo1,xyz! www,spc365,com, 88448xpj, rr10, fuli2,org, 5566 w. www.ht46aa.xyz; ht143rr,com。wwwhh999xy; www,eee798,com! www,tt28,co mtstt 089vip; www17cci, xxs2023, www91qihunet </w:t>
        <w:br/>
        <w:t xml:space="preserve">8550f1! wwwⅹⅹjj10cnm; ＋,vip! 27gaoee! jztv0018.cc, jb46.cc, ah7cm,app,xn--yetw81fzmm,com! n584,cc。ht84hh,xzy, 8xjlk2xyz nn2nnn,con, wws9797s, www.dydh.tv www.kp51.to! vip691.cc! 97sesecon www.x379.cc www,mm220,yz! </w:t>
        <w:br/>
        <w:t>www3x 3x cn; www.hdg33.com wwwjxeeacn, com222.</w:t>
      </w:r>
    </w:p>
    <w:p>
      <w:pPr>
        <w:pStyle w:val="Heading2"/>
      </w:pPr>
      <w:r>
        <w:t>Part 6/12</w:t>
      </w:r>
    </w:p>
    <w:p>
      <w:r>
        <w:rPr>
          <w:sz w:val="20"/>
        </w:rPr>
        <w:t>226ds.buzz, tv1jkdjj9co。thzu,cc,url xxavxxtv。www.4husp144.com。jj003.tv; 885.vv.com。www.96kqk.com! kksp9.top 3,66; www.377fu.com。www,mpmp22,com。210she, 989.wcc www.2789kk.com; www.2a23.cc! fyyy; ddd138com! www.pqqzwt.xyz：6688。137z,tv! www,sewo777com。mt67iu.9527, kpd987,me xn--3358-uy3hs5j, cloud54.cdn.bcebos! www.4huy 56.com。www.7765q.com mtm,com。https 51dhtv,cc 51sp.en; wwmb778com; wwwdpccomxyzicu_www,dp,ccom,xyz,icu。5552fcom。</w:t>
        <w:br/>
        <w:t xml:space="preserve">17c346.com:6688; www,177,cn, m.org vk; acg ▓, sgpai520! www277ggcom jzzsiss, 82zz.cc。ht32rrxyz; www,83m3,c0m! wwwhzhh56com。wwwht11ggxyz www1cjsmouyxyz! 521wk,xyz,mp4! www,qw54,com; www476com uy13com。sm344.vio www.68mz。chengrenjiuyao www,456co,com xxtv50, aa133,vlp! nckao26! 200xf; vk49.yinghua t0297! www.3b5g 544r 191.xxx.191xxx, kkpp2aaxyz。www.457.f.com。www,ybs35,top! www.ssss6868。4jxx134acc。www6wtpc0; </w:t>
        <w:br/>
        <w:t xml:space="preserve">yy33rrcon www3r25com。ttufv1u3xyz。nihaoj njnn nbnb bbb b bb bvv v bv.cc; wwwdiwang231xyz。91,bb4r,top, xxtv864bxyz 181kkk .com wwwmiya678, 51ai,vom, xxx.665。www.74maomg! baichenshan。91.c.o.m, wwwdowrucxyz:8899; 1.ht9uz2.vrhrkojn。yw28777cnm。www.18jmtt20.xyz; www.kan002.vip </w:t>
        <w:br/>
        <w:t xml:space="preserve">www066chcom。f7ee3 xy98888! wwwnanshengziweiccomxyzicu_www,nanshengziwei,ccom,xyz,icu, sone-702, 999991, www,201kpdz,com。7.xxtv39.vip, www,2274bb,com; www,ka87co www.bb112! 861ttvop; seyoyo50.com, taohuazu,con, хх длясамы。gdian1,con, </w:t>
        <w:br/>
        <w:t xml:space="preserve">8dh9 5yk7, ttt511com; mt95ooxyz, kkp552, cn, nbxc05 www.91sp98! 885.yy; jdxz88,com! cl,9683z,xyz。www.kkss.38, wwwavtb001com wwwdxkkccxy; 187zh,com; wwwmt165mlvip9527 w7b6z7y, srdj71; www,24p4,com! 49pk.cc。www41maomg! uukk456,ccm www.missav.men。luquan, 56cc.yy! www.@irenshou, 510bvip.com, www.ydi4.com 167hsck.cc; www,70men,com! www.kht91.vip.cn! </w:t>
        <w:br/>
        <w:t xml:space="preserve">5757qq,com。63maobtcon; jingchaju; www,ttt32,con; www.51.cao.com, www,01492, www.mt119qq.vip, ht99ss：9527/tude。ww91,com, mt22.xyz(cc)。c ao3; www7272c0m! xv34。5.btb143.cc.tbxxcom@gmail.com wwwyyrr15com, htng130:9527 yp99926; pp869 www87axaxcon; 17.ccom, azaz87com! ht80bb,com。kersjagat.gg91dd, www.199 ❌❌❌ 69mf 767133,xyz www,cao4,com。www,5y7g,com! ysav870。co68cc! mw76.to; </w:t>
        <w:br/>
        <w:t xml:space="preserve">www225xxcom caonima; h 2021! 35v; bbbbcn rightm3o。wwwshaofulingleiccomxyzicu_www,shaofulinglei,ccom,xyz,icu, www,avtt357! jufe-343! kuake,tw; kht04.vlp; 670,mom,con! mvtsb.com, www,51dh name 09-08wwwjavbusme www,didicao50,con! www.6666de.com rrr321.com ww.jiejie51。bc58v; wwwnovccomxyzicu_www,nov,ccom,xyz,icu, 229222。cx25,cc, wwwmiaojieccomxyzicu_www,miaojie,ccom,xyz,icu; 1378ne! ht67vip.cc! bm4k9e, yuanban, wwwdadunccomxyzicu! saohutv151,cc! www210222com! ww.9b9d5.com cao011.cim 992xz,t0p, 12ppjj,vip in。czxfdzcom tk2025, gqck14.cc gc106988ganpv770yy2app999abcd! </w:t>
        <w:br/>
        <w:t>108op。33444, www,cjod433,com, bb99sslive www,188cao,con.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manwa.abcd; lovelove me; by1630。www.45maoed, bb.ccm; putonghua。wwwvipyese,top。2233c; 8888ⅹe 3899,my。wwwxiyijiccomxyzicu; www.333ppe.com; www,7r3f,com! 6 xxtv259,xyz。ital。44yydstxt234com2727; huq-511; www,hanmanzx,com! x22222,tv; wwwxhsee:195vip2024com。m,dy8881! 17c.cvn。wwwavhdb24com, vip,aqdk45,com 87970b,com; ygf15.cn www.345lll.com。wwwttmmddcowm; 69xx444,xyz; wwwyesekp01; igao65 mogutv.tv xxxx cxcdcfcc cc t, www.52mm.lcu wwwh444hcom; wwwr4v2com hj2404ccdftop kkp756,t0p。wwwbb220com, </w:t>
        <w:br/>
        <w:t>2mzcc, wwwavmoonet wwwdanaiwenshenccomxyzicu_www,danaiwenshen,ccom,xyz,icu; 222lucc shfhh,cn ch779.com; kk,301www067,top; v pz www,4791 www,mt345ti,vip; hjbe6com wwwmt60yyxyz。www17c451com, er99.vio。www,mt16ml,vip。kayouyou2; 76v,pw; www66hhvvcom。www,161cf,com! ttysw; https,a4hutvf4,com! ww336jjcom。91,tvcc; cw99。xiuxiu427con! wwwduo6top。wwwlushanghejiuccomxyzicu_www,lushanghejiu,ccom,xyz,icu; 5.jxx987; www:nn927,com。v3com; y551.,cc, vip.saoya016.com。www4sekezom。</w:t>
        <w:br/>
        <w:t xml:space="preserve">wwwheilaiccomxyzicu_www,heilai,ccom,xyz,icu! 4k75,cc, 95av,pao。www.tiaojiaoren.ccom.xyz.icu, wwwavwm! 147kpdzcom www51dm1vi! www.g666u.m3u8; okdm.cc; www7vvvcom! www215qcom, 186。vipcom, www﹒butailing﹒com。www5555ed。ttp：youjizzcom。www,77kk999,com。hrrps//dyjs99top。www.7080tiantianshe.com! 91fpro www.www.66pp97.xyz, wwwhewoniaoccomxyzicu h1c1,cc wwwmiya178, wwwmt10iixyz! km660; enaom。2293cc! xhsrt160:2024 hs.cc </w:t>
        <w:br/>
        <w:t xml:space="preserve">www1000faccomxyzicu_www,1000fa,ccom,xyz,icu, 579zz.com www,433cu,com! 640tk; zw47cn; buzzpark,cc; mdapp12,con, ma77 wuyexing h558pp。com; ht44az,vip; 17cfb4.xn--b0tp7pc6a827b.cc; 1.1.1! www.kht43-vip。wwwdd015com; wwwwxbtbcom 4xxtv686axyz:8888 www.3b5g7.com, 3h44.com, x@hentaipei5269; hh4433pr! mail.whsmtech! www,3020avtt,com! www.744tv.zcm, </w:t>
        <w:br/>
        <w:t xml:space="preserve">wwwaoflixau www,j5m8,com, wapkxbbqqggcom www,57com, 8tacc; daishangerji, developmentgwa! www.xluba35.com, protectionnfx www,my3152,com; ww 5678。65maonnco, 4hudizhi121,com。www.qiyoudy8.co。caomm,131 www,6u6,me,com www5555educn! xiabiantiantian。www.sesese.co! eatyvq, www.91c。gggggyyy, www248ttcnm; dizhi2ludizhi8com kukedy.t! www.203db.co, 491749com 18jmonecomic,xyz! 211xy.com! www2010avtt; 7j4i6w4410me; www,bb6090! www,ht621op,vip; 62kk,me, wwwfsdss185! bbixx444; ideo, bbs52cbxyz, </w:t>
        <w:br/>
        <w:t xml:space="preserve">www0737yrcom, mfgcsp17, wwwmtⅰd273vⅰp:q527! kdw.kboo131.icu! 9771, 91no。28bbkkhjk。009gan, www.442hk.com。www,pao85,vom, mk444.ic! www,mi778899,top; xiuxiutv4。yy.86, v,vip520。ht65yy,xyz, yydd.wang haijiao10.com; wwe77xzzom! m3399,com www261kpcc www.porh.con。ht64ee:9527 cn.24bacn www,ht616op,vip：9527; 33maogf.cn, www:xxtvcm, 234 av; hh68cco; avav33; stars993! www.vjk3g.com 95sao.cpm henhenjiujiu! </w:t>
        <w:br/>
        <w:t>222yr, wwwangelsccomxyzicu_www,angels,ccom,xyz,icu。wwwabab11com dly 555.xyz tankom, 3bmmyyxlife; x1vxcc www254hm kht78bip; m.kpd293! ht85az9527.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akak66con www.85sao.com www.58yj.tv, 342k! sj678。w5162com。wwweee11com3, 25kai! jkc.f8! -4 www,48ssmmm8,cdf。vip.aqdx118. com。53avxom, mt67az.vip:9527。wwwjzl2025com, www,188dvd,com。bw2c gg51-fgbi152。wwwloubaoxingjiaoccomxyzicu_www,loubaoxingjiao,ccom,xyz,icu。bwww44ixcom theml8y! ed48bdcom 90haohhcom。star5lh; www.52yye.com.mp4 wg789.vip www1758com。www,398ddcom, www,26iy,com naver,app 43ht! www,318wc,con! </w:t>
        <w:br/>
        <w:t xml:space="preserve">69xx,mp4; tvt。tom17,c。qztv02.co。facai101.dmqqn; fnavdz2fn811com。wwwluyinccomxyzicu_www,luyin,ccom,xyz,icu。ipzz-438。wwwppp63com! 33666aa; www9bf557513ee7com; xxtv02vip -。③ cksz.vip ncwz84.xyz。hjb72 899 nn,vip dy69.liⅴe, 142f。zzps32m 1912 1949。6733 wwwdd292; 87iyhs.sbs bwww,6146,fun。71ssdhssbs; ht92ee,xyz:9527。4hudizi25,com; www983iicon。www,553hh,rou, www,lunlijuhe,con; www,rriav,com。www857com; </w:t>
        <w:br/>
        <w:t xml:space="preserve">www.a4uu.com www,22xbb,com wwwgdian28com! 229ee。kkk.17c! a.com app, gg51,cmo, wap.iqy2.ai dpd1; www.lsj.9999.co; ww655am 91v200.com 444xom; fcww18cn! 43ep.com, se13q cc。aam6633mcom! ht66aa.vip9527, 58cc6a11bf1a, 88kanqiudog! </w:t>
        <w:br/>
        <w:t xml:space="preserve">www.3b5bd3eb1960.com; yes5178sp,xyz。wwfmbnycom; w91,co。ss15.cc! 2.mise6580。zhaoxian。hj2404cce1top; www,qq630,com; cin.17c, av57r,com 444xt，cc。www.bb55kk、com, se8l,com! 515hh,com; www,88tm,vip www,xhg996。yy3sscomvideozipai www.dp2212.xyz。wwwxxppxom w2.xhsk617.cc; </w:t>
        <w:br/>
        <w:t xml:space="preserve">av66,xyz! ht35ffxyz9527 3ccc key48m, 061av; www,renqi15,com! 432666,xyz; ba bwaa167,cc; 424qqcom! my1168,con! 3agirl,vip; nckk18.xyz, yydstxt.cc146。shuimeng。r9didi064 fctv2222; 14297xyz3899。74maoag; venx-275; </w:t>
        <w:br/>
        <w:t>wwwchangdiaoccomxyzicu_www,changdiao,ccom,xyz,icu www,2016qy,com, 986kcc; wwwdabukaileccomxyzicu_www,dabukaile,ccom,xyz,icu; www.u3s8t.com! 91yz872,xyz asy13,cc。n∨puse.com kkkk10.com。mt64yy.xye; ap66666,com, xingse276life wwwlianyeccomxyzicu! www,593a,tv www,mt460cc,vip; my18,ty; m69nc 91maoab, wwwshijinccomxyzicu; ys4.one。wwwyanyiccomxyzicu_www,yanyi,ccom,xyz,icu! ttps.ht27azvip, ccc36; www.hdg502.cc, ysvip,cc。www,dve4,com, www.x666.asia; 2a26。heiliao,shop 659pk k268.tv 248sds.vom。www.aqd439.com, hlcg22,vio。</w:t>
        <w:br/>
        <w:t xml:space="preserve">weishengshi; wwwrengouccomxyzicu_www,rengou,ccom,xyz,icu。ht33ee,xyz, 2222xcc717y; www.86aⅴ3.com。www,hhav,2。ccj15com! www.mt197lz.vip9527; www,qqqq42,com! ymip1u.jstv9929.xyz。juq750.com yw1131com www.55maokk.com! uos。uv111vip,com; wwwchabaoccomxyzicu_www,chabao,ccom,xyz,icu 4hudizhi321,com; www.xx94.cmo。lqxw001uknycgbighshop 4luan.vip wwwbaoyu331com, www.yw33313.com kan238com 444kkk,co,com! htkt84：9527! htppjmcomic xxav04@gmail; 323yyy; w www。88813.tv! www.vvv78.com jiaolianlaladui, zisetv161top; 33p33,cn! wwwqianzhaihaixingccomxyzicu_www,qianzhaihaixing,ccom,xyz,icu; </w:t>
        <w:br/>
        <w:t>ok.ou.ala; lenovoclub:com,lenovo,app。hnd128 983yy, www,xingba6,app。www.k2541.com; m.kpd19! 186.vip。www.dw558.com; 44rt.wang! www.77kkp.cc; 8w88.cc xianyi; wwwbb20com。574。</w:t>
        <w:br/>
        <w:t>43bbkkvip.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91 ( )。8hh4, 9c,xxx,cin! www,ht554op,vip; www.gunv.ccom.xyz.icu; www.fny9.ne, bx581.com! turanhuilai! www.ap783.cc, www,hsck466,com。www,51sp,fu; wwwsex! wuxiants@gmail.com! wwwnanquannuliccomxyzicu_www,nanquannuli,ccom,xyz,icu。vip.aqdw108.com。wwwlouticcomxyzicu_www,louti,ccom,xyz,icu。449k,cc。721,ck,cc! www.292.com; rrbtxq.xzy! www,bb254,com! www.yyes.sds! zoo,com! 70kankan,com; rarqvjxyz, ee848.com, 339vcc, xgs254shop! wwwyaojing2028com! 1028xbme app。yebuxiang; ww.gegehai; 9taxi, 9c0f17.com; 097com。wwweee5tv, 662xy! 69sp1.com </w:t>
        <w:br/>
        <w:t xml:space="preserve">panwcffdb,yy82mm,live! x8xx88,vom 1124u tiandz19.com; www.99riav6.cc; www9999riavcom! mue; www,dydy555,com, 4,3,5。❌❌❌360pvp wwwyoudaoccomxyzicu_www,youdao,ccom,xyz,icu, www77888com, wwwp6com! 91xxx432,xyz; www.17c884.com, www97dyacom; weijingchuanqi! wwwxuexiaoweisuiccomxyzicu_www,xuexiaoweisui,ccom,xyz,icu! www.mt592cc.vip。57.kht! s,c191,cc。hongtaoav3@gmail.com! jiuer www,8xxa6。∶wwtt789com 91aaaty; wwwkaihuangqiangccomxyzicu_www,kaihuangqiang,ccom,xyz,icu; 17084a。www115hucom; </w:t>
        <w:br/>
        <w:t xml:space="preserve">qjsp03,xyz 9,1 n hd43.cc 74e33.com, www,lo1iiiipop99,com 7.xxtv232 www,ggg755,com, 4hu.c; jwgl.gxjzy! wwwkedou15。mv 2012。wwwzekaoyinglonghuaccomxyzicu_www,zekaoyinglonghua,ccom,xyz,icu! www747kkcom! sejietv,vp! s91shortcom ht,51,vyp! 4,jxx412,cc。7ggxx.vip! 52gaoapp@gmil.com, s1s888com。mt576cc,vip:9527; wwwqkk37com。qingqingchengxian, www424aaa </w:t>
        <w:br/>
        <w:t xml:space="preserve">m5k.xyz; 52gao2527cc。9mht,tbl2771jv,cc。xun63, www.36bny.com; pk6566。www,fed333,app! xu2222@sis001; washox! www.22cb.ce 72px,cc。wwwqylbbs5; hj301 yp69.vip www.8b6xonet5df.com quye222, 3,xxtv652,xyz! x11ukfiklufcw7y05.com 918.com, moc1688。17c10.con; yindian。bb.gov38.com; </w:t>
        <w:br/>
        <w:t xml:space="preserve">www,m,dayu119,com。www.avav9797! 87469b08 50,91aiai49,co www,6a34,com。xhs17.com; bk48,com; wwwmunvccomxyzicu, zy 91, wwwwww 17 c.com, sokk29! jqf8fp.cc www.@@.26.@.com; 55ck,nt www.5y93.cn! japanese porn video adult, 986df,com, darenbuzaijia。sgsp,apk ydy01xxx。1346e; 5178,syz。kj1234 ww.jiouzz。www.b5j99.com。9yimianfeiban! wwwwmlijzwwaml。www, kht02,vip, 787xyz。1415.tv, www.dianyingwang_1905.com.ccom.xyz.icu! www,567,com! av57rcom! supperivu; www,acc88,xyz, 337hz,c0m, www.1769n.com, ckd37! </w:t>
        <w:br/>
        <w:t xml:space="preserve">www,youjizz1vip,com, ht94tv; wwwsihuccomxyzicu_www,sihu,ccom,xyz,icu, hjce03 91mfmmm; wdyxssbs! httpsht75ggxyz; 2185rar 255kancom。sise56.cc。gumaba216,cn, www88kk。com。jdav1! myoulala77 xiuxiudada! zx912,t0p。41cg, dbtv11; www.eebb.com! lfy171 mmiya2cc。wwwlianxupenshuiccomxyzicu_www,lianxupenshui,ccom,xyz,icu thep2044 95 bb11; www.yinyueke.net h5k,bkk026,com! oldman70.tv ht62az9527! www.sesekan 522ts lssp100com! www,2016pw,com。metaose.cim! </w:t>
        <w:br/>
        <w:t xml:space="preserve">91ji,cc, www.333hd.com。www.jilehezi.com! yw8816com! www,gdjxjh,com。ht52pp,xyz:9527! www.69t48.com! 5155kpvipvip; mt57ti,cc! www.heiye428.com, 17cca,com, 46xecc! www.ss4474.vip 7,hlg5740f,cc; v172top, wwwmijianmomeiccomxyzicu_www,mijianmomei,ccom,xyz,icu! www.kk1688.cc, 7235 ck! www567sitecom, </w:t>
        <w:br/>
        <w:t>bs17 97xx-lyuk304.vip! mt57qq,vip：9527; “gg51.com”! mt578yu.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37cc,ww! www47sasacom, www,73fh,com, ht63m,vip; 82maomg,com! www,dd555,cc! ６５ｍａｏｍｇｃｏｍ www,1044hu,com。31xxocm wwwhongcaishenccomxyzicu_www,hongcaishen,ccom,xyz,icu! avw she67,m 286kpdz,com hh02,cyz。www,7788cao,com! leng, kpa3 wzen。404 2022, ﻿land.49h502 cao005,com! 73,igao76; cl.6590y, 159nn,com! sao69vipc1c1c1ai www,3yy7,cn。af/bzzrt; www,ef53f4,com。www 88 haijiao999,zz, ３ｃ３２６, nearly8g9。zzv13.18! dx014.live laikanav01.tv。xnxn,com,cn。pzhan666@ gmail.com! discover8oa, </w:t>
        <w:br/>
        <w:t xml:space="preserve">www,99rec,coc。13.14。www777rr7, www.mt335iu.vip! wwwabab224vip! 4hudizh105,com, madoudou, kkp21k! www,bbq445,xyz jgav.xyz! 668dy,coml, w4dn4su6g5p.top, www.579000.com, ddz72.com。www,x2a9c,com。www,7,comv2v, trukait, cn1,short,con。3m55,cc, 82vb3t, singvp7, tyw558; yy6c,cc, 0g25,yt-lyef853,vip www,6677rm,com。caitabts666com; kk678xyz! </w:t>
        <w:br/>
        <w:t>z.didi.cn! www1a2, 99999,com! qukanpianapp。pushaak! www.aaa780.com, 992,kkpp3yy,xyz。www,f69gf,com, x9x9x9x9 2025, 18plusg! www.mmav12.cc! www119232com, m.kpindao51, 8988bz, www,hb8fu,com, mmm,jinrimaofa,xxxdy。itkov。yeye208.com; 20.cny。cc99ggcom www.45gggg.com 208nnxyz; wwwwoniushipinccomxyzicu_www,woniushipin,ccom,xyz,icu; 7j981; kht45vi! 7vv8.oc! m,587。</w:t>
        <w:br/>
        <w:t>xn--yitv91gxmavip, 91rbb.cn! www17 ccon, yypp54cpm! arrange0od; 888zzpcom。judgekj2! wwwjiazaizhongjianccomxyzicu_www,jiazaizhongjian,ccom,xyz,icu! btao,top; 2c2p6; yp875,1,js49177! hongkongdolltv1! qdn0,com, www99ri3cc, 91avluluxyz! 992dd83 game728.cnt! 217ycc, wwwjinjitouqingccomxyzicu_www,jinjitouqing,ccom,xyz,icu; www,17c576,com www1024 yy, www.722tianlula78kk.c, 61seaa.com xb945。www.yzz77.com; wwwyy191xyz wwwwww968com。wwwavav2014com, mm5566  aa6688 wwwmantuosp @chuntanran666! wwwmimirrr www。996200,com nvedainvnu。</w:t>
        <w:br/>
        <w:t xml:space="preserve">www.lu88。3d ps! nijin jp44.se! aaa,332pro, aappytb。gg.xxtv6.xyz, ht877vip www2bp3com, 2401233com。x695.com。www,2hhhhh,com; baisiwayouhuo。www,my95555,com; kvtm14xyz, hsck527。79994yy.com, emptyisj hja,aqq! heiyetiao1com。gg66611.pro.com。ww g6an.yt-lsyo2104, she63 com! </w:t>
        <w:br/>
        <w:t xml:space="preserve">www,992kp,cnm www,2c3z7! ht96hh.xy dugrn2; 33188kk.com。91aiai52 www,26bkk,com, www,mtvb95,vip:9527! 369eu, www.74zf.com www.557l.com! y.h692.cc。www,ekk79,com! gaa167www11wtop。kxsh11,vip! www.17cao.gov.cn, av.c0m; mism179! ax87。mt67ii,xyz tub555ccc! wwwseseccomxyzicu_www,sese,ccom,xyz,icu。xjdz89.noe。tashan! wwwzhijinquyidianccomxyzicu_www,zhijinquyidian,ccom,xyz,icu。youjizz m.chineseyoujizz.info, 18jnavcon; www.5566.c! 99gaokk@.com, m,luqizi8,cm! woyaodizhi,com。www,chujiang,ccom,xyz,icu; hjca1408。www,wnw3,com; 8.31xx5488d xing8k。55by! </w:t>
        <w:br/>
        <w:t xml:space="preserve">www,73ybyb,com; btbxxccbtbxx1cc。mov999xyz! vip,aqdk166,com! wwggx27icu! artist:52cg1asia! wk57,cc。www154ffcom! ditietoushe; vip694.cc! 40aaycom; vip aqdf33 55xexe.com; www,17cbb,top:8888,com, 691111! heiliaochiguawang qqq293.com。cao129.com, haoleav010! tongrentu.vip; 1024g,app </w:t>
        <w:br/>
        <w:t>www,abab567。www46gao.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yy22.tv, 43maoaf,com。www,1515jj,com www45bbkk! www,92rl,com! www560hh, www,cawd,539,com www.saoyue.ccom.xyz.icu ht72ppcbb.htm; 2024 4 hhhs85! jxx987cc。ht36ⅰⅰ.9527; jm.c, mg778.xyz。4hudy466! ht52bb,com。www653kkcom, 24ppcc,vip 80.91aiai159! </w:t>
        <w:br/>
        <w:t xml:space="preserve">k177,cc; 43888.xom。94x9,,cc 78925.com, suijiwz22.com。www,jlgcyy,com! www,888zzk,com; 55198! wwwgoliccomxyzicu_www,goli,ccom,xyz,icu, hlw.xzy。ai-dreamgirls; 37w33,cc www.17chigua.cn; wwwqiangjianpianduanccomxyzicu_www,qiangjianpianduan,ccom,xyz,icu 77t.xvz www,wwtt789'cpm; www,md102,com www,hs124,com。www558aicom。biyuntao, www.7c  .com, sb078, sao669com! ccs; 03 2024 wwwzhibobeicaoccomxyzicu_www,zhibobeicao,ccom,xyz,icu; 91cckcn www.444qqn ht149,com 477se, www.5kx4.com! huisuopeijiu yeyesav,co; </w:t>
        <w:br/>
        <w:t xml:space="preserve">www4huqq23。schoolx3w。wwwaqd8822com。ag911,cc。jialiav0.co, tg yyys6685 sandaitong; www,07qmw,com。b3c8s! www26xxaavip aiaixx45 www,rousao,ccom,xyz,icu 9191com; www,2u,com, 51x888888.apk; chain6vo。344999c0m; rysg gg51-ldqc384; 66gg5i wccgs! i ☆ can 3, www234zhacom cg0uuu。388nn! 67maokwcom www,99x30,com! 5151dh2020@, www,83maomg,com, ttrp45com; wwwqingcaoyuleccomxyzicu_www,qingcaoyule,ccom,xyz,icu! wwwtianmiccomxyzicu_www,tianmi,ccom,xyz,icu, 66ck,nt! 69drm,com, ht485! 4 w, </w:t>
        <w:br/>
        <w:t xml:space="preserve">www,a345sp,com; taozi666.con。www.36ueue.con。9.9ywzd。www.973111.cn, 87ccbb; b2c8t。3ip d49i.aikanav-twat048.xyz。www.05112.co。3456k,cckxx5,c∩, yz.avv! www,65xf,com。18c.com.vio! yyb968com ky888 .app; www,kkk,m672,c n4n4cc www.4huy64.com。wwwoumeichengrenyingyuan, </w:t>
        <w:br/>
        <w:t xml:space="preserve">hhav82。gqck12cc! younanren; www.92sds.com smdvom! www,158! xn--56-tm6cv95j; ｗｗｗ,ｋ１５,ｃｏｍ。djr.tv; zzaaa0, 7277,dd,com; www.22eee, www,avv236,com。www.caodan.club。www,3b7x9,com! www,cen,4cm, </w:t>
        <w:br/>
        <w:t xml:space="preserve">3hw4.xyz! pulandian.freshcleanperu! lieqing。5gn9 planfjb! 88r4.com, wwwzaixianvipccomxyzicu_www,zaixianvip,ccom,xyz,icu ：9672,com, xx8888.com, 51gg gg51-laiv367,vip, 701live! xxxhd58, www.hlw08.com。www12m5hcom sgmy.cc! www93cacom, www.52www.eee258.comqvod8! 7271xx.yxz。www.w.77ququ.com, gg168.xyx。www,84ed,com, </w:t>
        <w:br/>
        <w:t xml:space="preserve">9faw.ht.twgg338.xyz www863eecom。wwwaikanavco; d8m8cc! w2.xhsw0cst; www70maoeecom, forum,intporn,com! 2016gh! aqd77.co! 1,31xx3814a,cc, www9996kkcom。60maobfcom www,mvg,ccom,xyz,icu, kvte06com; www.pp90tv mt064, www.4hudixhi lveg! sao6.tb。88ksp,com。rencheng, cbkdd.com, juq386; 188bet.app download。www,ht155h,xyz; www,264t,cc。m.xian385.top; w8nf51lv2jl1wa; wwwfaxiaoqiaobenccomxyzicu_www,faxiaoqiaoben,ccom,xyz,icu, www.5kzz.com txvlog,con xgua5,net </w:t>
        <w:br/>
        <w:t>liantineiyi, touku8com; cow.17c。fen091cc www,159bb,com, k88c, avtaohua-0437.com, 77rr,tv! hljw17com; tineizhuru; ggg,rr! h1vl1 songgangyou, lu668 me; wwwf3w9com。bobo.life.19; 6bb.gjwiddi.xyz ww.91ss07; 15kt.cc hxsp co。kht16vip。31xx6893a。www.nvjing.ccom.xyz.icu。www.17c.com.888 8xsix, 91p789、c0m! gggxwwone; wwwmtid489vip。kk822,pro! 110afaf, hejiejiezuo 503av.com.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wfei 9584xyz。www,222tvco! wwwbaiyunccomxyzicu。yiqicao17c@gma8724b.com, www,dd88ii! 56.maosb, 2jxx454d.cc.8888。533gg,com。ttmh, zhijierukou; k6508com www507ycom, 12cacb2f639e.com。q1.tuqu8, 3b38x; www.750.pao, jywyu.com! chunqing。wwwluoliwumaccomxyzicu_www,luoliwuma,ccom,xyz,icu, aa! 51dm.nrt; 37k3com! www.92xxoo.com! www.8888yy.com; 4444zm,com 17czzz,com; </w:t>
        <w:br/>
        <w:t>www, 07,com; 445eee! www8090luc 8737394.com; 77maocom 33axx wap61tv7me:9958 55ttcom; 3n4p laikanav 01.xyz www.jiuse858.com, www11be22cc wwwhaose008con; xhsdevipcom, substancezdb, 392w。ht157hh。yw9933; www.ww44kk44, 204jj, w.xjxj99.9com wwwbamuziccomxyzicu_www,bamuzi,ccom,xyz,icu; midv-699[/cp www,x22982。999k3.com rr167com! 4563,xyz; www,ht655op,vip,9527, www.sesetang。</w:t>
        <w:br/>
        <w:t>245fkvlp; www66ukcom; xxtv422a,xyz, vbsvrcom mitao113com www,hsex,tv, h63,icu mt31lz9527, www.2233ye.com, jhczjq.xyz! ht285,cnm he17kkyy.vip。992kp 992kp1,pp8227pp,link。bkk23,cum; hh6644, 17xx59com! www99wangccomxyzicu! 555ddd10,com www.xxtv4.x 2 www572cn! www.saohu.com, fuqizuoai。2233sds www.2244kk! www.ww.91aiai.cn! 66770.tv; thtv628.cc, www,256dd,com; c66,com! ae155,com, haoxxoo, courtvjs; www,hj54q,xyz。</w:t>
        <w:br/>
        <w:t xml:space="preserve">www,886ne,cn, www.ht345op.vip, www,91pon! f16; yeye305.com, wwwmihuiccomxyzicu_www,mihui,ccom,xyz,icu laikanav f01,cyz; www,805ee,com。52chigua01,com! ht1005.xyz; xyz123y! wwwbaxizongyiccomxyzicu_www,baxizongyi,ccom,xyz,icu, www,ge8t,com; wwwmt357mlvip。mogu3.app。www.77sx.cc。hsck747,cco! yh985 3kknnvip; kajj.d185v; </w:t>
        <w:br/>
        <w:t xml:space="preserve">88k! zbsp cc; xj024,cc! www,2024avtb,com。ht382.xyz; 86kh,cc mgdrjwikiwi2.goyfjzkp。www.7f2uk.comwww sehu1470cc! 7n33cc brush29s; 119396,com, www,gay love sm,com。www.ppp.888。wwwtangxvlog bjmovingcn 8hhav www,yige3,app xxxxxxav5z911xyz; 7xxtv457bxyz888; </w:t>
        <w:br/>
        <w:t xml:space="preserve">wwwqb8scom, www,pozhaiwu,net, maozixifa; wwwavtb2391com! hjj5 khmakavvggzx.xyz; a.wocao01.com! fucktube, wwwnv2xone7q4com 276,cc! jj34xywz; ehiverwer1.9.7! kpd74! 98t.la@43.mp yydd23! guochan2048,com。222kpm; wwwxiaobi019co; www.036qq.com。http1396kk; wwwlaoerccomxyzicu_www,laoer,ccom,xyz,icu, 939wcc; yydh16.xyz; www65maomg; www.91nvnv.com fsdss-789! 50suinanren! www,b9d7k,comwww,w! ma88mama88mama888tv🈲 wwwkka9com! ,003pp! 280ppcom !7!77! 303o 520mtevo009.xyz breadhzfqcydaxyz; </w:t>
        <w:br/>
        <w:t>www,of999,vip, 119602, hht vip。4h21; www786pp, 247373! waipian4; www.bbbb444。haokanaa192。ai iqy4,tv c531,cc; dapaome。takeo。www.lesbianpornf! wwwbby2com! 98nian。www.vvvv91com, saoh177,cc, mjxxwcn! wwwktcghzxyz。www.jj88bbcom。wwwnozklqucom, 416xcc! mt155az,vip。91sp43.xyz; jc18mmm.xyz.3899。www9191.gov.cn, 91jq1.91av9.work! 702 wwwhtgj320vip:9527。www.337mt.com。ht627; www.fej7.com。wwwww.internal.vide 5y93c0m。07vvv! 50jjxx,vi, kuai.97。</w:t>
        <w:br/>
        <w:t>www,3b7c7,com, wwwaqd333cc! www.6yps.com www,994zh·c0m, guh80, www,288cc,com。200ax,cim; info.4.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