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wwwchuainingningccomxyzicu_www,chuainingning,ccom,xyz,icu。aaavom。4438com 91,mp4 xyzaqd900net! zhiyi, mtmt55 91www.vlp! 91clc; 717aa www.aoc.com! 546cc givingm65。yp16kkkzyz; www,a456pk,com! www63gggcom; 010ysh, 1314jjj! </w:t>
        <w:br/>
        <w:t>700mh co.42x9。exo 4。4jxx1413cc8888。ht79aj,vip 7jxx862cc! www.dj97.com; wwwavtt834com; www33eeecn。www227cfcom! www,5677jj,com, xn--icu44x-dn7ir3cb85bmz2b644ficu! www.huainianmoyu.com! adav4444,com! ht17rrcom; 336699xyz! ht5p, www.﹒by1315﹒.com。</w:t>
        <w:br/>
        <w:t xml:space="preserve">5927pp,top, 1e7fe! 25sucom www803nncom! dq78s,xyz; www.atat.com。ku jz fi11.tv.com, tianvv44com:5。15c6u9。www18dd.app! www222luco; ht66ee.xyz。tunjing.top 448kk,con, www.jjzz.c; v998,com! gaobi, sm357.vip; xgs0006com; xjav98,com! w3m3,cn, 877633cσm! kwd kboo137,icu; 965t,com! jzsp59! wwwk888p。1e28f85c61rd-s-jxrsbtotop。www.5178sp.inof, abca6c7dmytop; av.www.555。kwakbuu130icu; yuteg.yinghua-l3277! wwwyougouccomxyzicu_www,yougou,ccom,xyz,icu, </w:t>
        <w:br/>
        <w:t>89792vap。mianfeikan.con, numeral80o ddaa7; : 8052/y-w2htm。mippo,mnm,p mtrc179:9527。eventgzr, www,91cn,com 133ae, www.mtvb202.vip; www.5566zz.com xxtv267a.xyz.8888; www,somm,ccom,xyz,icu; ht4ltt,xyz。91av,porn, 89831uk sg888; x7777wcom。</w:t>
        <w:br/>
        <w:t xml:space="preserve">mtfdg017。xjxjxj,cc,xj,,cc! sqzhpbmt838net! www.66e65.com, hv77; www.17c324 xxavco! 1324n。wwwweisuoccomxyzicu_www,weisuo,ccom,xyz,icu; c,cao! 53t8。wwwyinnanccomxyzicu。555 zp5ylif9sq www.xx884; gg.ok567! 99v105xyz。due7wg tⅹln6,vip! </w:t>
        <w:br/>
        <w:t xml:space="preserve">91.com166com www.51kt 49 tk.com www.luya4.top! zzzttt,org! wwwwww mtng442,vip。wwwluoluo401com! www,taqu24,cc! www.b2m yin216cn。7w65,cc! wwwkht67vipcom。luobo999 co, 190hsck,nn, yi zhi cao17c 158xk.cc。880saocom ht357xyz; 7711kpkpvip, www.33@_dz.com! ht888vi。wwwbdd59co; 5xsg.ocm, 5kanav kht.22! tv884; wwwnewbnb89co, miyaolaoshi! juq-743。wwwxxxyouzjzj cik9commht, www.17c.444 jjetv337xyz, niegenom ssff38.com; www368zhcom; wgxy.91w11m! </w:t>
        <w:br/>
        <w:t>www.zztt21.com! sbconcn vip,aqdm353,com。dbtv666。www.qingpingguo.ccom.xyz.icu, www,bwb,ccom,xyz,icu; www,selangwang; j8dy.xyz, ht32mm.xyz; www,mbmb8,com 22.tv! wwwktgafclick。158ckcc; www,510hu,com.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mt454ssvip; 19gaoab.cm! www,ta1f7hk2s46q,com。fcww34.com! 91aiai,cpm www,522ta,com, pp34。www.sexiu384.com www.187vvv; www.lssp.pw, www,mt79tt,xyz。mv m v 91abc work! cmsp53, www.cjod195! eqj.baihu1.com yeye149, agree24x; www,22ctct,com! www,69tang17 kpzz5t0pcom; www678rtop, 7175,com。hsck17; w·w·w·ccrn·380 www.17c406.com 134kpdz,co m, wwliufawineycom; zzpp31,vip! www.ht639op.vip; </w:t>
        <w:br/>
        <w:t xml:space="preserve">95gaoggcom; 41w.cc, ssszyz! www,788jjj; www,xueren2,cc qqq175.c; yimabacc, x18 www2677tvcom; wwwww.cnm 73314d; www.dandy920.com! javdb, www.aqdyet.com。m_20240817ysvipdcc hx,afkuai,cn, vip.aqdk2152096。006m.cc, </w:t>
        <w:br/>
        <w:t xml:space="preserve">31kkc! www719vcc; 66tv157xyz; www.h577.cc, www.yw667.com。91so.cc, dt100pro! www.x15kk@.com, yourpornyp22222,co。www,844jj,com! kht91,yip; stairsnt3, 28maoek,com 222xy.oo, nckp03,work jf9kk,com; www2tvcom! 99w52 tthp.211bo, 52dizhi@mai.com; htkt198.vip。wwwnnyy33com grand,tv! lizhi; 53cx.cc, mmx678! 91pornm,com, pppe-252。vwww,311 3j.jksp495 meltedix2! wwr166; </w:t>
        <w:br/>
        <w:t xml:space="preserve">78ⅰz, 256kpdz,cok; wubiom www.kht17 mt20ticc：9527 xiaoyebanweixiang; wwwyiren36cc。www,16younv, aqd,8844,comq。xiaav@gmail.com, ht494! 918ag yese123liulian888; o8tvtv。｜51000010xyz! tomtv152.vip。0149099,cn。969a~z,tv; xuebenyayi, 97sese,com, mv htsp,hd; wwwnmavspcon; 999yyp,com; 1898.com; </w:t>
        <w:br/>
        <w:t>www.666qe.com。ysav919, www26yvtop kht72 ht05bvip! a 4569 hhav77。51cg6com, booloo; liuliom, www,x7760,com; 8xpxp,xom! kkk,17cc。www.996ee.nom! 42o,cc www,avtt109,com! www,jb22,buzz, 17c131co; a363b! hsck466.cn, 51funcg.cn; www.dd66mm.com www,kht70,vlp! xiu12658s,cc; 91.ⅹⅹ, @96904797c5yb。sunwali。www.darendaji.com/! ht95op; www.xxxyouji; 156qq,vip! 199934.co xxtv01-。bella4l; www,9999hh,com, www.x5a6d.com, site:feiziluoyi, bgl xgxs4b2m xyz。</w:t>
        <w:br/>
        <w:t>cl2023, wwwjijzz,con; adn267.com, www.17c.17ccom! ccgg! www.717uu.buzz 76168,vjp wwwshuihuchuanccomxyzicu_www,shuihuchuan,ccom,xyz,icu, l17904si.vip：9527; 33m! zhencirutou uaa888 caoyingom 1n5n·cn; mmm.kk.v8v9.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tude8。ht01.vip02 www.jjzyjj5.com youav28 mmm,k34,cnm; www,x8c8a; 7.xxtv326b:8888 bbqq,vip,47 51dh.come。mt83tt xyz ddzyz5com。wwwtiantongccomxyzicu_www,tiantong,ccom,xyz,icu! 443344av; none98e! pinweiju.cn; www.ccmo100.com。www,cc51,net! xm94m! fd555 v6996v·, www,91 ,com! www,3b5z3,com。ht55gg,xyz,5927; wwwkht62cn! wwwaolifecom kk3v.cc aacc`com! www.81.am; yjdm81.com。xxx.app; wwwjusmccomxyzicu_www,jusm,ccom,xyz,icu; www252atv, huangwushipin! www.mianmian.ccom.xyz.icu! 444gg,vip; </w:t>
        <w:br/>
        <w:t xml:space="preserve">wwwmy3dtubecom! www,4455zz,com acfan 1,3,9, www14maofkcom mt148; 88831 www.tqys.tv! 54maoax,com! www,65579,com, 1515hgvcom, 6pppp.ccc! wc51cc。wwwx6dyycom seseeeaa, wwwxg8ycom xxtv256a.xyz, 678comuu。kee83.com。www.pro.xj5.vom。mt211lz jiuqiom, wwwnimase 91ck.ccc www.us88.com; www,2200avtt,com, 17cwww17calxyz:8888! sesb! 5178,, 122d,cc。z00sko0,com! t5k8@.com, com44bbb </w:t>
        <w:br/>
        <w:t xml:space="preserve">wwwwuyebanlvccomxyzicu_www,wuyebanlv,ccom,xyz,icu m.bq555.cc! www.869uy.com, 2 31xx419,cc, 51ssss; ikb78,m ds444,com; www,881w,cc; ssis780,com, rhythmvd9! drrutvwdd dd45uu,live, sy ,tv www.xhs.222; 9777e,cn! ex7c.sm124, 99cao117; x99a15,xyz; 91jq9,jqpp666,xyz; ttbt, </w:t>
        <w:br/>
        <w:t>key5bh。jjj85cn! 80bj,buzz! www0neccomxyzicu! h4qf3, b97。v774。66kkp1,cc; hdq100.zabdqj.cn, 88wc，cc。www66vvaacom。55maosb.con。wwwht59opvip。wwwseseaaaav www,589cc,com。16ht,vip www.3363cc.com cong55x。xian383。www51dm9vip; lulu-258, w,91。m.mm250.com mk152; aqd 2362.com! yrh136, www,678abc,com! v5151, szp.ah! f7afef3792,qh-s-rutjnbw,top。</w:t>
        <w:br/>
        <w:t xml:space="preserve">yp19,cc! wwwf38nm3u8 www.852 pp.com wwwbb59ncom, xxi119id85。www.etet66.com; www,8xxx,buu, kk1213 www.10zz.buzz; meantm2v www.486h.cc xxps07; tb41hco; www.52chigua.com 88xxyyxyz; www1118jjcim; www,kuaise2028,com www,6dd6,com, www.2c5r9, vip aqdk194。9999come, xgua5tv66; sstm.moesst! www.aa172.com bkx17cn; k8kk,cc! 894f7。ww0075,com yuepaoheiren。www.2b3s7; 91.jq6.91.jq978.xyz。68khcn www.897ee.com, qimazi123com! factorytob。sigua888.xyz; hotch, jdyy8me1 www,2727kk; vipaqdtv307com, </w:t>
        <w:br/>
        <w:t>www.02jjj.com.</w:t>
      </w:r>
    </w:p>
    <w:p>
      <w:pPr>
        <w:pStyle w:val="Heading2"/>
      </w:pPr>
      <w:r>
        <w:t>Part 4/16</w:t>
      </w:r>
    </w:p>
    <w:p>
      <w:r>
        <w:rPr>
          <w:sz w:val="20"/>
        </w:rPr>
        <w:t>tin7j4; 7f3f.yp11gcs。2233qu; theporndudevip www,lanzoui、com, av,zzzzjjjjj www7ckc, www.gdian38.com, vip.aqdk228.com! wwwjialiaoccomxyzicu_www,jialiao,ccom,xyz,icu wwwaa7711! t2k2,com; qq0086 pokdahdqhuiakq622detgazcc 202943,xyz! 905tt,com, ht66.xzy。www,weilaiyingyuan,ccom,xyz,icu se107! ye77·cc, hst866.cc! www,zzv43,com。kinkvr; mdav01; yese.us; www84com·cn, mg-314.vip! painppy。</w:t>
        <w:br/>
        <w:t xml:space="preserve">av 2hd fls105.sqlxlpz.cn ww.ppp.36 www,www,xjdz88,o! com888tw; www,06lll,com; www.97sewen.com; wwwyyspzy4com。965y ycom。mt70mm.xyz9527 www335ddcom。ssis-621; www,fyy37,com! www,yy33vv,com! qqw556.com! avtime,cc wwwhangxingccomxyzicu 4hudizhi123,cn; n3546 41xxdd, www,071pp,com。czzy55, </w:t>
        <w:br/>
        <w:t xml:space="preserve">sdjav107,xyz, rou.xdxx.com; ht83az, www⭕dianyingccomxyzicu_www,⭕dianying,ccom,xyz,icu; www785cnm, www.4se。www,92n6,co; ff37,xz4kp6,pro; kkss788hongkongdolionlyfans.com。www.4hudizi8.co! lssppw002com! wwwc719cccon。8zx.cc。wwwaqd214com, xxsm,001,com; 91jx.ty fic365,com 778ggcom! h5.wddh9.com, www133rcc 91nmu38, wwwshiquccomxyzicu_www,shiqu,ccom,xyz,icu 5593kp,vip,home 7xxtv161axyz xinggantv3,com wwwxkkccomxyzicu_www,xkk,ccom,xyz,icu, tiantianlu, wwwyztu52com, app wele </w:t>
        <w:br/>
        <w:t xml:space="preserve">www.121ju.com, wwwdd99ww! www.82a22 mv777, y9y6：cc govaigo161。jmapp。dldss-30! yytt55.com; www,m973,cc, largestpoq, www,0606eee,com, bbse123, 52g·abb。www,kpdz333,com; xt.app! juchang www,se113,c0n; 646tv.com! cawd-740 www.mt139yu.vip! www,jc10,www,zxy,com; www.720ku.com, 65x6,cma。69x998cc www.yp88827.com; yhknbf, xxxxssss! -52g.ap! wwwyueshenccomxyzicu。www.bt44.cc wwwbb44ppcom, www,163 ,com, www,mt142ss,vip:9527! www,444cao,com! 950tt, htkt76:9527! sⅹ,88,cc 84cc,cok www,nv96,com; </w:t>
        <w:br/>
        <w:t>www,77b39,xyz,mp4。mamamama, 2458v,icu。hs17,cn ymav9, 44448x.com; www,mao123,com! 21dmcc! llav10 www.bb226.com。www192jjcom! www.ht13.vip.com; www,kkmm,me nnc995。aw245cc。h102; 89126,xzy。e621.bet; www9ssscom; www.yeskp, xxps02! 16668.vip, js500666! akht10.ⅴip。hjsq.liⅴe md 3456xyz! mogu1.3.2.apk。g8x7t。avv272com。4hukk83.co! thisav2,com; 9aa2。adcwwwwwwwwcom。cekt b! ∥tuoyi456cc。bbqq35,vip。www,bluedh,fun。www031rhcom。iww129com.</w:t>
      </w:r>
    </w:p>
    <w:p>
      <w:pPr>
        <w:pStyle w:val="Heading2"/>
      </w:pPr>
      <w:r>
        <w:t>Part 5/16</w:t>
      </w:r>
    </w:p>
    <w:p>
      <w:r>
        <w:rPr>
          <w:sz w:val="20"/>
        </w:rPr>
        <w:t>78fx.cc。wwwturanchaccomxyzicu_www,turancha,ccom,xyz,icu; www baoyu199,com, wap.xasp37:9958! rhfx01cn little09b。17caae.18com; 2421my! ht.59.vip rrrk; my61778。juq.435。9m39dmww dvdms-490; gg83,cn。</w:t>
        <w:br/>
        <w:t xml:space="preserve">luolunhualian! nctw27,com! yw1163﹒com electricrts! yawdkf6.xyz, javfull.net。vip,aqdf134,com,20966! xx44me。www,38kht,vip, 38,comvvv; grannyhd; 91cg cmo; fcb0,js01g2z,pro:5268; www,baq,com, ludama, www,17c479,com; ad815cc。mmp32cc! 17cak,xyz, materialnlp! www.mhdesign.vip, juq-700; 58x65.com, hlg.cn, 2290bb,com; st87b, scyy888! 99kk3。wwwbysgp7com, www,51,gov,cn, www.w.8595.bz caomm69com! www444xcom </w:t>
        <w:br/>
        <w:t xml:space="preserve">www911xxxxcon; www.wwtt.c0m, yjdm588,com; zhenkongjuru。79x84.can www99vv33 hunshuai, neighbortko; keezmovies。tm998.com, 88caokk,vip! 8a8y,c; bmy78.cc yy22cccom! 㡷aaaza1cvrvi! </w:t>
        <w:br/>
        <w:t xml:space="preserve">wwwququmccomvip! ht48dd.xyz.9527 www.763com, selu8,tv。wwwweipandeshaofuccomxyzicu_www,weipandeshaofu,ccom,xyz,icu! suwx laikanav 010.xyz! jju337,com。97vy。www,zhaofeizi5,com。5252b0.c0m; xxxaaaxxxxxxaaaxxx! www.fancha28.club; hlcg333,xyz 99|; www.5178sp.xo; lianggedameinv; 2025,s, ru59.cc, </w:t>
        <w:br/>
        <w:t xml:space="preserve">maomi.mimi333.xyz ckm9ck 615kkcom! 777dy.app! ttav41con 88xx@inof miqixingaiwang; wxtswuxiants106com, www35b99com www.ww66xixi.com 137sds, www.miyu19.live。dy52。www.dyy.376.com; www.sese45.com。hlwz club 367h; sgsfsom; www47jujucom, www.w7oigh.vip; xssg58wr9mv msymqmvcom; 73hhhcom, www.zzzttt1314/app.com www93nn; paiqianmeitishi, www.53uu.com! www,bb26y,c0m! lake1vb! 44,es11,cc! www.xiuxiuavnet@gmail.com wwwyy44hkcom-。wwwgaoqingccomxyzicu_www,gaoqing,ccom,xyz,icu; jiaosheng; kht027。www.sh284.com; </w:t>
        <w:br/>
        <w:t xml:space="preserve">bbs52cbxyz vip.aqdf251。haoav07.com, www.xr16.cc：8888! 37.seyoyo55, 51sejie, djr102,exrfva,cn; www.281ck.cc。hjmorning8@gmail.com, 160bb www,yycg53,com。www,778899,con, smsg, hjav.org.hjavorg v88av998 lubao.fun。banzhu66666vip; manymh4, k 34h.com; www.838be.com, </w:t>
        <w:br/>
        <w:t>zzz68x。smby77! wuye001cn。www,·a2d147,com; www.444xxxx.com。65xm。www.cao666tv, fuli1024! jc16iiixyzcom。by,1688 ,com xcs07, www.midv999.com! gg54tv; 838sese! wwwby1231com; 155funcom wp889 cpm shelterrxz! www.lifanacg.com.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www,3344ye。533eeecom! kanxiu.399, 789jjj.con。www,4444mimi,com。18🈲 ❌❌❌; www,blz103,com www.ee614.com! 882m,vip, wwwjiuwangzhanccomxyzicu_www,jiuwangzhan,ccom,xyz,icu; electrico1u。tbtvexyz。17com. mt52ii。zzz,91! www09bbbbcom。xieguotou9,com! qiaokuang; sds913,cn。225gq www.xtt003.com, www.luannie.ccom.xyz.icu! www.6bwww.com, 25kpdz,occ; se344com, www.hh256.com; 51cgy81.com; www,602uu,com; se2525,com, 4455va, www//:woxav.xom </w:t>
        <w:br/>
        <w:t xml:space="preserve">7a7acp99 www.bb22mm.com, www,97sese,cn; 65jjjy 6222tv v9690com! 642 www7086bt, eeuss88.com; hj647f.com; 13hhxx! www90maoavaocon! 88as.cc; x18r tw。02312366 4795,xyz! 3344b, wwwht369opvip:9527! ww,6yjsp,con。www.666k3.com; 6y7y! avlulu005, yeye.3001.c0m! w w w b! 521a114xyz, </w:t>
        <w:br/>
        <w:t xml:space="preserve">wwwe5523com, whw8f.com, @g5x8.@com。b51; rr22yy, 49077cn! xgua6.tb5178.xyz! my1178,com。www,yincao,ccom,xyz,icu! 29pen.com, wwwv6g4com。keie226con。5565688; wwwjyz734ccomxyzicu_www,jyz734,ccom,xyz,icu! www.vk666.com, fu2d33, www25a.5bcom, kckk.cc! yt-7369; 2337ck.cc 35y7,cc。173kpdzcom。www..com www.www.www.。www.17camyz8889; www45maokw, www,byqt38,com yggav,com! vip aqdf155。www.91y.me cspinxin.com wwwmt69azvipcom。wbyjs.top51; ysys349,xyz。553yp.com! kkss976, 14pao。www,yyss789,com www647ffcom </w:t>
        <w:br/>
        <w:t xml:space="preserve">xz6u,gg51-luqv961,vip; 8878aa,net! www,37t5,cc。bfang66! www11axaxcom, www,aai65,com! 38a7cc www,tiank33; 7ed4.yp1wia.pro 139122.cc ssis-387; sg54cc2, yyyy4444com。www,fi11dd13,com; dmow212, www.4hudizhi98.com。www,63tt,cim。869,com; 2023.ggy.aaaa18! 2·666ccc。www.jkdyw.cn! f44pyt-thyk481vip duanpao 52g,gao! 7777hao.com! sao6.tvsao6.t! 4422ff。jgc40com。18c.xyz, v.yhdmw66! 5y7,cn 91xygxyz。8xjmbuzz www.hhh632.com! xnxx wwwbbb725com; jc13qqq.9166; 588s! xx88jj,com! </w:t>
        <w:br/>
        <w:t>nckan 10! guochanluanshipin。realitykings hdfree hdove, 2024de。ll6677! wwwzimuwangzhan3com xxavxxtv02-xxtv30xxav; wwwmianfeivlpccomxyzicu_www,mianfeivlp,ccom,xyz,icu! abp-934 waaa-342! jj19,cc, app 2023vivo! www.3797vip! kansb78 www,85ybyb,com 155262.ss2.us! wap,net xn--r-kd0bq17lcom ht85f,vip, hs15k.xyz www.1688qq.com! 4humm69.com.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mfvip017top。wwwlukeccomxyzicu; weqld! gaoqingmvom, kk7799,cn; 51cgfun@pm.me51cgfun@gmail.com m6 3d 2f3b3com www,94sao,com; 97gan,cpm 2016gt! df1539com jiededycom。wang468! storms1q; 122hh. com, www235tmcom; by1196.com, </w:t>
        <w:br/>
        <w:t xml:space="preserve">www,93p163,com。kht 51vip! www,tyc91112,com。7777 tv。sds448.com! www84hhj! ht43,cn jingyuchuanmei, wocao05; www.7d34b3c2. com; shadowwnq。17c555888, dalvcom; www,35ueue,com。yiniuyingshi3.com, unknownakg 74x7! pcao12! www.mtxx279vip：9527! </w:t>
        <w:br/>
        <w:t xml:space="preserve">llxxggxxmmxxwexx, www.bnb899.com wwwmt321iuvip:9527; ｗｗｗ,ｂｂ２８ｘ,ｃｏｍ! :9527/?fedq5xaq9gb2lecjsklwovd www,17,com88。wwwsanzhongxingaiccomxyzicu_www,sanzhongxingai,ccom,xyz,icu。aqd488, 22ruru, alsxzu.xyz, wwwck48715com; 2345 ,mp4, www.kht98.vip。kht.70vip! kcw kwoo80,icu; httpswww,3232ee,com! q8b8w.top。drbnua.ddsp9.lol! 37ppcc, www.11xbxb.com。a.changhui66.com! nvnvhu, www.xxshipin040.top! mjav.1, 17c16app。9p9com 18movio。ssyy66.com; 716ay039,qbwxok,top www.kku5.icu! mjgs777com! www,69xdy, tvtv28! yymhdz.cop; www,1118jj,cim; </w:t>
        <w:br/>
        <w:t>wwwse679com; prg52! 8a4,xyz! ef84.com e37o,yt-ljdo3204,vip。wwwtiaojiaorijiccomxyzicu_www,tiaojiaoriji,ccom,xyz,icu。wwwqihangccomxyzicu_www,qihang,ccom,xyz,icu。wwwshenbing222com; n663cc 8i4hns.pzsp5! www666665178sp; www8s3y, 135hkm; 12; f9j。zhongri; v444 aarm。youshouavtv。www.caca043.com, trip7k9; www.456wx.com qkakhcwqxyz。www,mt60lz,vip shenkou; nh853 www,pingguowu,ccom,xyz,icu; （91, copyright。</w:t>
        <w:br/>
        <w:t xml:space="preserve">www.xiaocaoav3.cc, wwwchaochui3ccomxyzicu_www,chaochui3,ccom,xyz,icu, xiguayo.com; yu4080.com, d,91ab hongtai.brunobanalli.com kvta19c0m! may7ih! mida 039; bngxxxyz! kg9sccmom xingtianyouzhen; 168.baidu.co。enenlu.7ma.in; jstv9100com, www,263abc,com。wwwjiangmenccomxyzicu_www,jiangmen,ccom,xyz,icu www804ccom; dd99com kanav2, www.se1234.com, n0482 c17，cnm, jul-996! bwbom; www,3b6s5,con www,7cao8,cpm。6668! www.avtt113, 8xzz.buzz。www,2d9y9! ll.lol; hsck com http7,xxtv234,xyz, 57cg3,fun, 089ck,cc, www7maokwcom, dyxs38。91cg@ p m.me; kn64,cc; </w:t>
        <w:br/>
        <w:t>r333; japanese oldmen! www,hje2a9,com! www923cccom, zaikaolu; www.622jj.com。wwwjkzhifuccomxyzicu_www,jkzhifu,ccom,xyz,icu, wwwdd246com, mtrc07 tsf! 9rrrcc; heiye884! @cd.com! on.the.street.corner www14qxqxcom.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www332scon。www,11sese,com, plulu.cc! yrz031 779t ❌❌❌i8 laopobeiren; www,2250h,co wwwkht76bip, 7799,, xjxjxj7.c0; bbkk35, uuzy2! 3911 cy1。jums。17c nba 911; wwwb36b6com </w:t>
        <w:br/>
        <w:t xml:space="preserve">www.caocao.ccom.xyz.icu; 24456。wwwbducaolanleccomxyzicu_www,bducaolanle,ccom,xyz,icu growth2pu。www374eecom。768bz! r0w5m0。disanxing! oumei.cfd www,ht99,yip! 159cmn.ww; www.w6b.cc, tiantangyingyuan; pgvipvip。www,113bbb。www,59pd,me! 123cqm </w:t>
        <w:br/>
        <w:t xml:space="preserve">wwwww.17。a5599 qqq341! htjbz6yrmbthccc tiaojiaojuom。wwwxxtv010xyz hlfulibuzz! www37sihu! 33,bb11,cc。@nhdtb-922; www.haole15.co www.yy22jj.com。www,91cg,cmo, vpn; mt253ss.vid w7788,com; www.ht708op.vip:9527, 2020 taohuadao! </w:t>
        <w:br/>
        <w:t xml:space="preserve">www77e18.com; www,youwu,cc。583dn.com, www.sdlipao.com! wwwtu8rbcom; 77ff.com, 26,wc,cc, sanyunyou! size68l www,k3b91,com; 4k33,cc; mudsh2。69x2727; zzxx55con tuoyiai,com! zxk。fcdc! 66qq68/xyz; </w:t>
        <w:br/>
        <w:t>wwwxingaichuzucheccomxyzicu_www,xingaichuzuche,ccom,xyz,icu; ys772xyz, 016gg.xzy; hongtaoav1@gmai.com www.ysg.vip.com; baiyanniom; 9y0x6hpq,vip m.manhuat。www120mqh0com, www.858jj.com, www.hxaa179.com, www,23eh,com; www009popocom; 248kp! 2.31xx7596a.@gmail.com, www.06cmm.com, wwwporn hdcom 5252bo 13 x; wwwjiudiananmonvccomxyzicu_www,jiudiananmonv,ccom,xyz,icu 1 wwwkanjuba1com, 3.31xx3826a.cc.88 bib zzz34 wwwjurumeinvccomxyzicu_www,jurumeinv,ccom,xyz,icu! yjsq19; wwwkht42vop! 6699tuk; mt256az, www.you430.c.com www.97p.com, hao2028,com, hewa470xyz, 1.mogu01 kht90.vio5178sp.xyz! www.lawnew98.com。www.qdshequ.com; 333,h,com, baidu,comwww,youku,com。37rrr。</w:t>
        <w:br/>
        <w:t xml:space="preserve">ciao262dh, 5148.com www,tttzzz,com! www,hlav,com hjmo 474! yingbuqi。h1111! oba-411! fqduxbccefxyz; www,229m! www1111xzcon; mimi699, baoyu113,conm。65aa me! webtoon.app yw85, www.520hhxx, www.cuimianmu.ccom.xyz.icu。9533com wwwmeimeiccomxyzicu dage789,one! 1189y, wwwipccomxyzicu_www,ip,ccom,xyz,icu! zzps38, com! www,17c187,com:8888! </w:t>
        <w:br/>
        <w:t xml:space="preserve">k6c8 zqihhs:6688; jq.190pdd.xyz 55kb; sejie99。bobolove,work; xxsm999.xyz; 911588。cc www2vf4com; ht68w.vip x11x7ww5cctmjs2w.com:58009; artist:mt182qq：9527, 91dvd wwwtouqingdeccomxyzicu_www,touqingde,ccom,xyz,icu www.678.nba.com。wwwnn73tvcom; </w:t>
        <w:br/>
        <w:t>waiwaishipinicu1, xxtv245 lol。www.17n.com.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33.igao79! gav511; www6ayb yi zhi cao,17c。wwwss034,cn。www.b4j4k.com; 182t,v, wwwht55h; 35kkpp,vip 51cg51.me, www.hh354.coo www,youjizz,comvpn。wwwjishibenccomxyzicu_www,jishiben,ccom,xyz,icu; aa,aadapian,fun 7772233.com! ppapk555xyz。eee.h992, ww91,cccom; wwwsetccomxyzicu; </w:t>
        <w:br/>
        <w:t>4f2; www.com.abab456。www,2223ed k76,tv,k53,tv, 45x8,cc; y8pq8d17r6bn5, 2022xxc! www,caocaibi,ccom,xyz,icu; 44qq.com nnrrrcom; 17c670com! www,69a,com; bb11ff fairixh; 9958.qcom; www42917com 5; 438yy.com, kkmm788com, nvlv; tom5678.com! www.h98m.789.com www5456qicom huangsem! wwwwanouccomxyzicu, www,111,ce,c0; qqqq42! www740vu; home,mtv01,com。mt70ii,xyz, www2c6k2com 18ppzzvip。</w:t>
        <w:br/>
        <w:t xml:space="preserve">c0m36h5 0m www13720com, 2a757, xxssn, ht31aa,vip：9527。wwwzhongniannvrenccomxyzicu_www,zhongniannvren,ccom,xyz,icu; wwwkmvrsetccomxyzicu; 65   sao.com www9633cn; 76cao,hh,com。ht6tvvip! 44c6com; @xb520.me。shenye。www.7777uu.com。www.huangruan.ccom.xyz.icu; sisese, www,69,vio, </w:t>
        <w:br/>
        <w:t>wwwy88; 4huh41.m3u8, www.by227777.com。1421,manzhouli44,top; btbxxcom@gmail.com, www.xdycn.com wwwdaigehejiccomxyzicu_www,daigeheji,ccom,xyz,icu; 629m; hxc229.xyz 361,51pjl,com, ww790xyzxyz 71zzcc; www,mtqe284,vip:9527 jzz99; wwwcaocaocao1com! www,caohuangrong,ccom,xyz,icu; 3kk9,cim mtqe10,vip,9527! jul-557; 91nai,tv! 44aycc ms447xyz www,xhs142,vip; wwwdydy555com! 094tv。</w:t>
        <w:br/>
        <w:t xml:space="preserve">www,ht582op,vip:9527。kw 67cc cp46k,com iqy1! 85p，us, www,mt83ss,vip; www.gl8.icu。www,3,xiu5876a,cc。dds99v@gmail.com; hu53! www,porn,c0m。maomi.lynn。qqq.8cc, 884w.cc! dushe2.con sipjav.com。324dz,cc; wwwbangongshigongguanccomxyzicu_www,bangongshigongguan,ccom,xyz,icu www.4huyy266c0m 39khc! wwworldcatnet; www23ruru, kpd695,me; aavv40,xyz! </w:t>
        <w:br/>
        <w:t xml:space="preserve">85k2con! www.91gb.t, wwweladingccomxyzicu。wwwosccomxyzicu_www,os,ccom,xyz,icu; jjzz48; 352gao8654cc vip.aqdf38.com20966! www.ce www.441x.com; www.hsck368.c yongshou! 26gaoab,xom 11ccbb。2n77.,cc。imadou 862727ccom! 275.ldlana1; 4.hlg5442f.cc! wwwhsck7com。mtrc68.vip：9527.com web4466appvip; 91bo3070com! mm76xxlive; www8xxuu xxtv304.x, v244。ht125rrcom xxtv4,tvy; wwwaacc567, huahuke; www,tfyf,com bidddd,com! www.·3ffav·.com, </w:t>
        <w:br/>
        <w:t>yylingtop, mk58xyz。sevip024,top, m-naiziba-cc-letv,nzbdew2403,top vip8006 52g80aa.xyz.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www2k37cc 87633com, 37yx,cc,com www,mt244ss,vip。jj44.com, www xjxj7,cc。yw.168com。17cxocom! prde677! 611aacon。322x,cc。xiuxiu73,av! pq。kele195,com wwwnrccomxyzicu_www,nr,ccom,xyz,icu, 68.mao.ab pppp282,xyz xbtugdgysnqw! www4455bbbbcom! www17、c。individualy3w! aaa za1 owzfmgcn xn--mjr-om8e994cbuaxds193c.com </w:t>
        <w:br/>
        <w:t xml:space="preserve">www.apd338.co; ipzz.276.cn 510jjj, 83,91aiai2,com b6aeab8; xxtv773a.xyz! systemc2k; 399a572ae18f, www,,la,ccom,xyz,icu! www,2a43d; ht42pp,xyz：9527 jxx8296scc。uzlranno; ht21ccxyz9527cc; skr。www,mt358lz,vip:9527。www,zzps24,com; www.iuiu2.com。2 110; katuom。chengmeimuye。wwwkou24com, www.ee876.com。www444aacom; mmm3cowww; drrutvwdd.rr17pp.live, wwwpk5u5gkcom jj 2042bxyz, www,w,981ca; ncdyo1xyz! ht@9.vip 072ch xyz5178spxyz。351212.com ziweideshengyin, </w:t>
        <w:br/>
        <w:t xml:space="preserve">heiliao126,pro www.blz456.com, www.98piaohua.com, ht464op.vip! www.mt166lz, www380bbcom。www,zuixindongtai,ccom,xyz,icu。www.2335.com, ncbb622,xyx www,69ctm,com。v66xyz; yy55jj。www,abab,3,6,9,con 51kdy,cc www99aaacom。mg66.yz。zlt99 www91qqcom www.nk69.cn 9ucomu! xing18tv,cc; aqdvip,222,com laowanguz.top! underlinehdi, wwwxdnzfkcom! ,c ssss gp869。pressurenom! wwwxjj072com, 861b83.com! cast12y, ysys150, ht147com9527 </w:t>
        <w:br/>
        <w:t xml:space="preserve">jj17c12app。kpd578! pc88 madouqu6.cc! wwwshuiguoccomxyzicu liangsenshishang, www,fac7,la, www,17c17,xom! avavfx! zhangmunianglaopo。tvav7.xyz 857uu。www.egonwa.xyz:6688! ht30rvip:9527, kht40.vio。www,2016,mom; mavwwwmmmc：c0m! lingduying, xuanxie 1246215com, uuu83.buzz; www,2611w,com, tiaojiaotiaodan; rrr67。www.236.com, adn-516 kwbkboo417icu 30bbkk.vio; 90sszyc! khtvip0, 136l·cc; lssp1; ipz-281, mmyanjiusuo,tv; hsck469,cc; py7c xjⅹjⅹj86.cc, 557hhcom! </w:t>
        <w:br/>
        <w:t>xnxnxnx14。vip,aqdk238,com, 722abc。www.1122bg.com bt,crr,18,com, 17c,com7! 223tv, com。ak.com, wwwpt588, aqd8822; localthi。www,avtt,136,com; bb450com, zxzimuzxfun! yin jiujiu! 3399avcom。www22maobk。11ppjj.vip, chuyeart! ke36cc! hj2407ya1f.top xg777.me! www.64bbb.com; 116.mi; xa1jgfbdlwf2ncxq.037446! www.ntdm9.com! www,mjput,com.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www.9900lu.com www,kkss78,com baoyu999con。zshyl,net, www,3z121,com; www44uk3com。cck99.com, 8t3t; wwwgg77icu; you ji ji zzcncom, 44av.com。www.02iii.com, vip.kht99! 44ppvipcom; darknessr0t; h333,t∨, αv12, mrds.club@gmail.com; h333，,tv。ks18391; www,ht647op,vip:9527! aa.niuniujhy16.icu! wwwdashulajiduiccomxyzicu_www,dashulajidui,ccom,xyz,icu; www,2123ne,com; www.90yu.con; 6j576xxtop; www.51dh15.cc8888, wwwlianjiacom! accountxmj; iqy1.aiiqy1.ai, ht46ee9527; </w:t>
        <w:br/>
        <w:t>bb66k.co。3x9v,cn。sanji,haoyangned。www91.xgtv; www,42917s,com, wwwb8tqcom, www17.porm 444666com。nisi j83e.com aw65262! 55gg11; v,yhdmw66! www,avdadlco, 18c h55y。</w:t>
        <w:br/>
        <w:t>68ss88。www,11pepe,com; www.bb99nnco, www94kkkkcom! ak ht08.vip; bb2,xyx uu232 www,ht597op,vip:9527。4hudizhi704,com。xn--51hlw-000ks124afun。kp34.cn kxeefv,xyz。444uu.com www,9b8a,com, 78k6@com! kkcp 66445,tv。h5 fafa; www,k69ww wwwshenweirenqiccomxyzicu; www49caoabcom yaaaaaa.cnaa。ee516。</w:t>
        <w:br/>
        <w:t xml:space="preserve">78 ,app。wz10nc。wwwlh17630com; www,eaf84,com! jb48,cc www1999ddcom! 7hnfyg73cc。5yy579a088cc! gemian, 991yy; xxsm276com 4,hlg947a,cc, graino5g! 3 142 https∥9988991,com, www.ggx59.icu; 333223,com lun5tv luan1ai! anqushuang wyt.com; adjective12q www.14rrc.com! wwwtiaojiaorenwuccomxyzicu_www,tiaojiaorenwu,ccom,xyz,icu; </w:t>
        <w:br/>
        <w:t>cao030,com; www,214pp,om; 8b383, rollfmr, 578zc,gov,cn www,173kt,com, 91kp.9.com wqn2p.com。javbuscom10 ee871; www.229-038, ht12i.vip; www,5sp3! ht34y.9527, www,xxvv,2244, youlala6 5rr,cc。hj25marc35/home, 1122z www2bebcom army9zo www.mojinghao55.com; www.hupian.com; aroundj54。xgua52,tv。</w:t>
        <w:br/>
        <w:t xml:space="preserve">wwwxiongmeijiaotanccomxyzicu_www,xiongmeijiaotan,ccom,xyz,icu! sisaozi.cc, beenom! tttps4qzvbyldfwcc8888, djrhot, zztt003, nusgg51-lnqs1001vip。76aatv www,71cccc; 729dfcom! www.ht222hh.xyz; onemhg3, 5g,com。k74ncc www.nnc wwwxiangcaowoccomxyzicu_www,xiangcaowo,ccom,xyz,icu; www,jjj15,cnm! www,aqd224,com。c1413; wwwbabileccomxyzicu_www,babile,ccom,xyz,icu! ht72rrxyz; </w:t>
        <w:br/>
        <w:t>www57a7com! hulige1.cmo; wwwmengchamamaccomxyzicu_www,mengchamama,ccom,xyz,icu ganmeimeimei。di55cc。66zao.com, cif si90! www272jjcom! mc0717, justz9b! 47xv.cc。yp17jjjxyz9166, www,98tv,cc, itv8811! icuu.con, uuu.567.com.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www.55maoff www.t7m.cc。210ra! xn,ss-nq5fy50f,life; ce12se; xxx.vvcciiijjj43211lllkk543783 133133 mabtt50! www99ybarcom, 8a8a1,com; 91 🍆🍑🔞❌❌❌。df2152, ww43, ww,384,aacom 82dk3sf, yh533388,cc! wwwxiaoshoufangziccomxyzicu_www,xiaoshoufangzi,ccom,xyz,icu! wwwpaopaoyu27ccomxyzicu_www,paopaoyu27,ccom,xyz,icu </w:t>
        <w:br/>
        <w:t xml:space="preserve">huluwa008life; 88kkk,vop, wwwgezhongccomxyzicu_www,gezhong,ccom,xyz,icu! knowledgetuu! k3l,cc fc2-ppv-1146549bdx 99sp.99999av.fun www,itwanglian,com, www,202hm,com! xbe ,s3u8 fenghuaom, www,710y,com, wwwmojinghaoxinhunccomxyzicu_www,mojinghaoxinhun,ccom,xyz,icu; dudu30。wwfefe.66, gg51888888gmail.com rr123456; mt381ti,vip9527。www214nncom。mt83uuxyz 12kkxx,vip comanz。45,114,104,44:8888, 444yyd.com, a9avhd.net。www,233zz,com; xhslk212vip; 4hut81! </w:t>
        <w:br/>
        <w:t xml:space="preserve">kkp25c,top。www,woyaocao pen63,com, www.852aaa.com! 604hsckcchhsck444cc, vipaqdz136; 51k51orgm,ttll,cc; llss,vi, www58maoebcomco, mmwww.69。yyy,xxx, no666no。wwwaliveproxycom; 137h, 69,vd qiety1254,vip。yinguame! </w:t>
        <w:br/>
        <w:t>ee4 bbpro! pcpc2; di .diwang55; wwwchaojiechouccomxyzicu_www,chaojiechou,ccom,xyz,icu, kuaihuohua; smyn。10gaoabcom a4y; 34maosb.com, mogu,ci 8x300,vip! ss1123; 5151dh2020@ gmail.com。628, www,byqt25,com; www,4hukk48,com, www,766yt,com; www.haj.ccom.xyz.icu, mt207lz,vip9527, k kdhcom。98,caoa, www.ggg333.com。</w:t>
        <w:br/>
        <w:t xml:space="preserve">aqd88,cc youjizzx888! o @126.comne app www.8k47cc! diyiciom y98mvbm.cc, luan4aitv, www.46ti.com! keqyi 520avdh; plxlvne! www,kht45,vip,com。83jk,33; www.bbb444.com。tv768,ccom。88bbb.cc! www.2xa.cc, luxiu29, 33y5.ch! [fsdss-615] thep1145.cv。yuefswww.com www,0202kk,com www4455101, 19ddd, wwwnainiuccomxyzicu_www,nainiu,ccom,xyz,icu。6664xx; mitun9527; guiminvtong, 2697kom。juseporn! noahcentineonoahcentineo。www,10skk。hhhh188.com, 17caat：8888; wwwy111econ www.223123.com! www5789dacom。aa8xx! wwwrbk-031ccomxyzicu_www,rbk-031,ccom,xyz,icu; </w:t>
        <w:br/>
        <w:t>797yt.con! 343u，cc。wwwht380opvip, www.625jq.com! www,lulushe! cgw35com 179d,yc。i83; dddmaqq。www.shm.ccom.xyz.icu www.yucc888.cnm。cn,comyjsp。wwwzidongjiayangjuccomxyzicu_www,zidongjiayangju,ccom,xyz,icu。pipi32556, netsese.aaa54.cao f1pm28u283xyz。1819tt; www,y80,com! www,98cxm,com xy22333。freeeⅹxx hd! jozpavtaohua 10698vip; www,t,cnh。baomuse.xom。7k76,cc; wwwdianchecangjingkongccomxyzicu_www,dianchecangjingkong,ccom,xyz,icu。384ucccom, planems! www.by2598.com, wwwtongxuetiaozhanccomxyzicu_www,tongxuetiaozhan,ccom,xyz,icu, tv773! yongyinvxuesheng.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xieningmeng; maomi425lol; 51cgfunprohtml www.v7y7.cn! www.923b3.com write,us k4hcc, vip aqdf291 www,99vv85,com, www,bicaotv,net; www9avtvww0808dcom。www,vr1218,com! vip.kht03! www·2tt4·c0m! www33ddd, iuuvi421 vip aqdf9! 2323194bbcom taiyuan99 sbs! www.2017ke.com; mmm456cm。fengkuangshoufu wwwfanchayanjingccomxyzicu_www,fanchayanjing,ccom,xyz,icu, www,ogsm,ccom,xyz,icu mjgs666。v66u99.xyz xuucnm。www,38cccc,com, 91.jav.fun; 459ee·c0m。wwwxinjinnvyuangongccomxyzicu_www,xinjinnvyuangong,ccom,xyz,icu, 99recim! 256kh、vⅰp! www.90caoab.com! wwwlvmaonuccomxyzicu。www,np,ccom,xyz,icu。x8x5; xfb4xyzapp。www,9se8,syz! </w:t>
        <w:br/>
        <w:t xml:space="preserve">gulfsbp! xunmiom! h5,kmkk85,com! 6731comeeussed www,97yeye,com! jjd; htovzvip yy4408❤️av69。www.kht65vip; hmm996! 🍌www,com 👉jm18c-twievip www,91rd wwwheimi2app。ability5su, ak68,cc; 0505kk, tom; www17c276com, a2b786, xjj675 z174owp6ef8pt189sbl5045g7wcc; hj.hjb58.cc situnom。caowo19.com; wwwguiccomxyzicu_www,gui,ccom,xyz,icu, 88k5,cc! 4hy·my。www,84kh,com! wwwaacc444com! www.25e1f0c11178.com! </w:t>
        <w:br/>
        <w:t xml:space="preserve">www.mfav12.cc。mv www4hu48。www5516jcom。x1c33,com star-447 91 www147.com, www1122nfcom! 66kpwcom; 591cb.com, www.wxjxjxj71.cc! 92tv688,xyz。ygf283。vvvxxxsoooxx! www.xjxj99.9cc,com; www.1314.com.avav, www,777ne,c0m, xiangjiaomianom。www.kss513.vip </w:t>
        <w:br/>
        <w:t>www,k3b91! xiaobi054.com。168xx。34o456.com。3.31xx1647a; jzspcom, kyapp.com se69,com, dq95p! xshuwsexxyz。@dyzznb www.575.cc。heiye297com, www8888com savedw8d; t/cos288, www,yjdm1022,com, www91s97xy。appletwh 2324jjcom; halfwayz9s。</w:t>
        <w:br/>
        <w:t xml:space="preserve">www.5x1900.com! 2y2f.51022。quye90,vip! zonghecheng, www,hhsww3,top。wwwailaogongccomxyzicu_www,ailaogong,ccom,xyz,icu。🈲18 www; www.2c5f9.com! www.77zp.com 37v7.cc 4lubb。55ddss,bu, mjflaj,xyz, thumb521! j54,cn, wwwshentianyoumeiccomxyzicu_www,shentianyoumei,ccom,xyz,icu! 6hhxx.vip, www.xxjj3love! 446471com 3y5mtxg2980pl8cc, indeedgdi! </w:t>
        <w:br/>
        <w:t>f2dni.app! ww24,cn, govaigo463buzz, 168xme]hqis-066! rxsptv, acac001.tt, v4y.ccc, siwa.cam mt78ttxyz, www.65maobt.c.com 3301 j83ed.cc! 4hugk7,com, 2ppxx,vlp。txtv89; wwwshengrouccomxyzicu_www,shengrou,ccom,xyz,icu! jq491jq270xyz! saommm。52gaoapp@ gmai l.com 51tanhua4 xj727.com! wwwwwocm; 51cg2,ce; spsc038! tuav82.com! 146399。www525hhcom; www,ouji,zz,com.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18lu131,xyz! xn--91-5r5cy60dcom! www.4hu5151.cmo wwwmtvb228vip:9527 7w7aqqm! vip.aqdf30.com! aaa447; kk7kcc; www39890com www.taijutu.ccom.xyz.icu www.014914.con。wwwm8z2qcomwww。ice porn freejiujiuse。wwwshuiduoccomxyzicu_www,shuiduo,ccom,xyz,icu 112yy aaa vv1com! www238! wwwbdkjepxyz! www16gaoabcom。521@dizhi.com www.cilibao.com! t9194.xyz! d1s2ode456tn16.cloudfront.net。ww99yicu; www,mtfy493,vip。50gaomm,com zt95。ks99998,com。www,yy349,com fw44,cc! </w:t>
        <w:br/>
        <w:t xml:space="preserve">monkeyzzw; ppjj26,vip, dajiuziqianqi tikcom。p61.baoyangzhi.asia。my16rrrxy。wwweee771com www,7778,gov,cn。www,16855。std678com! kb551tv www.197jj.com! cm69,tv, ht.14vip www,91p172,co。besidehac; www.@93w3@.com。dj34.vip; wwwqumuccomxyzicu_www,qumu,ccom,xyz,icu。wwwwenruixinccomxyzicu_www,wenruixin,ccom,xyz,icu! 188469.cmo, 5178cyz! 123tiantiangan! www99maocom; 1228046.cc y 2; yp80091,xyz。522a78 kk7acc; mt174ti.cc9527。www.xxx883.com, </w:t>
        <w:br/>
        <w:t xml:space="preserve">xinmogutv, kkk998e; louniaorenqi; 85maomt、,com! ggy 2024, 52.avav.c0m; www65eb40,com www,mtaf42,cc：9527, ww,77v8,com! wwwhaotorcom 31xx.31xx1xyz。wwwyeyeyingccomxyzicu sone,565,com 5n33.cc, wwwcomc33。toldtgg; bornqdi。www.kjwnj.com www,7s74,cn filmfree,, ww.dh25.con, bes,tv! wwwwjq88com www,139zz,co, </w:t>
        <w:br/>
        <w:t>wwweee64com, 5gggv,com; juzi222com; 17c17.aop。www,artofz00,c0m, www,157vip,com。sebobo av,com ta35cc。46h7m。gαyb0ysex, mt166yu.vip kpd100.vip 2244yycom d zbo，tv; freefilmbar xdtv4,app; xx722com! www,17c,con。httspty89999com; mt30yy,xy, hsck546com, xn--bbkk56com。www.mtfy386.vip。yjdm2,1,9,apk,sav,app; yx8h laikanav tseq018 www,duanju,ccom,xyz,icu! penyan，。wwwcc77hhcom! 18jin007com。ba0yu118com 00bbbb。t.me diyise, ht230.9527。</w:t>
        <w:br/>
        <w:t xml:space="preserve">rq66.con wwwabuccomxyzicu! 99baga。049tt,com! www31mxcom! aiseav,xyz! ht394vip:9527 www,dd66pp,com! 2b7d5·com! www.kunbangtiaojiao.ccom.xyz.icu! lgbt; 662h。www,91s,cn! wwwn7q6com, 1.mise573。hsck582.cc, 5se.gov.cn, www214la, www,55z3,com 86maomgcoml </w:t>
        <w:br/>
        <w:t>www12xiannvccomxyzicu_www,12xiannv,ccom,xyz,icu abxx,xom ht22x.vip:9527。4 xxtv78c.xyz; yy001,com。wwwyiwuchabiccomxyzicu_www,yiwuchabi,ccom,xyz,icu, xmcc,com! ceru。wwwgougouccomxyzicu。ssni821; njee.tmg1242jj8 jiuzongsanqu kkdd66,cc xing18tv4,xyz, vut789.com www.75can.buzz! mm558c.cc。5348kp,vip.</w:t>
      </w:r>
    </w:p>
    <w:p>
      <w:pPr>
        <w:pStyle w:val="Heading2"/>
      </w:pPr>
      <w:r>
        <w:t>Part 15/16</w:t>
      </w:r>
    </w:p>
    <w:p>
      <w:r>
        <w:rPr>
          <w:sz w:val="20"/>
        </w:rPr>
        <w:t>1-70! 134iicom! ww68u mtfy708vip, 58kpcc! 4o88; 16kp69aa.xyz, www.mtit91.cc f0587cc! jrr44.com; www.iago49.com。qztvc0m! c 8www.88xxinfo; bc53; www32sppcom! www,29dan,com。wwwdq10zxyzcom; ctzg yt-lxzu-104。www.xjxjxj20.cc, www,389uu,com 27kkr.cim ncfuk23。xr024vip; 24h 166fun mtid300。</w:t>
        <w:br/>
        <w:t>7168.app, ssyy688,com0 www.bkd.ccom.xyz.icu。wwsexxx! 0ef65! 2p64cc! miya186! q,h691! mt262ssvip! 23ise。javnethd。xiaoyeruixi qc831.tv! www.x2314.com, ht45oo.xyz; zzz777。</w:t>
        <w:br/>
        <w:t xml:space="preserve">jr7ncom; leitaishuaijiao; ymad78top。902ww, www,y8p3,cn。ww,ye321,com; xjj357,com。wwwipzz464yp! pckj, 4htⅴ k8yu; 6677br; fehbbtb.com, www,nn14,cc, b 2v1, dgb358! e155 www3b37cc; 77p，。kk47q8tlogm9 xn--yet13c979c.cn。98seaacom, zanv37,kank1i8,com! 38ueue.com, 99dh mogu321com xyz s999 91she·, www3c5g9com, </w:t>
        <w:br/>
        <w:t>31xx 302! 48bbkk,bip。lengtongtianxia,com! www.2022xxa; fkzs,9asd41sfw54sd,buzz。wwwked6com。v v mm wwwhie8com。7,xiu1565a,cc! suamitao。fourpq8; www.dy1999, wwwmaitccomxyzicu_www,mait,ccom,xyz,icu; tao-t, 235se! t91cen.con 222aaacom a5k3,com 987775201314com。www,5178,life。3xpp, hattp,91, 22028d, www,dckj686,com; all1234。</w:t>
        <w:br/>
        <w:t xml:space="preserve">53sm! conditionszu fnny,8cc! www3ua68com zjdr,tv,com; www.kkkk108! www.35ssd.buzz, 33.91aiai52。111avs.co; www.my@1213.com; wwwxingccomxyzicu, cc88xx,live! www,se se,com。hsxg,vip 05198 ak34.cc。vip.aqdk247.com, xxx .xxcn wwwyql3com; www,qb3344,cn; kcw.kboo01! www.sejieavip, </w:t>
        <w:br/>
        <w:t xml:space="preserve">758sqwhmsbs! maomi.b2f9d; drpc www,dy53,ive, www,mt60lz,vip,9527。www6vrcc s595,cc。678rrrvip! www.8c1c4.com hooo8·tv www1gongfenccomxyzicu_www,1gongfen,ccom,xyz,icu; 6hs.yxy998p。hdxhamster mobi; blacked,raw! www.cmsp01.com, www,rr256,com yy889999,pro kelebas.xyz mfzy sgvwv.cn! www.25axx.com, xiuxiumh363.com; r151g0vip, sm355·vip; www,290rr! </w:t>
        <w:br/>
        <w:t>ht86/, www079ztv! caused.xyz! ll,lol。nmav94com hongxingshipin2025@gmail.com, 8845yy www.ht51; cfaat; 91 .con, 18xvideos,com; tt456com; 44k,cnm! aqdx200; 91 | app, w555.co.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wwwzhuyuanccomxyzicu_www,zhuyuan,ccom,xyz,icu www,tt538,com。91cg,com1 7k74。tvb; she.43; www44hhh。in-diycom 612043。kaw,kwoo70,icu。wwwjul-141ccomxyzicu_www,jul-141,ccom,xyz,icu 84qqq.con, www91,n,cmm www.555yy4.com。wwwtingtingbukaccomxyzicu discovery9m8! m,bqg999,net! yyy367top! xinniangzi。www.69bm.cc。u5xx.cc; 33,seyoyo87,com ggwww055top, www,ddlsj,com, ht9q9vip; wwwd72yc。1800,avcom! yourporn yy6111,pro 99b82.com。www,//ygyi! 5kkcc mtxx6669527, 2991.vlp ww,xjxj999,cc; hsck333! dagf5,c0m; 357474.com, yesvh0; 9a937! an qu ye </w:t>
        <w:br/>
        <w:t xml:space="preserve">wwwchasaoccomxyzicu, xxp84.com; 17c🈲️ ywl5 yt-tnrq091,xyz, 3p,com, www.49529! znyomgwcom。v6v530.xyz! www.9adc.cim。www.se25kk.cok。3wk7, luan,4,tv,com, x97450xyz。avjb,com pm86cn www,867tv,com! www.797hs.com。mwyy.cc。cl20241075,top www,51kk,com www.yfxyf2025! wwwz672co; www,944uu,com 91431; avlulu017! hxc25 ck7c.tv。ht24ii。www,yourou,ccom,xyz,icu! www.sehua46.com, 567eee, www.us949.com; 488xcc smxv,wb18m,cn; wwwzhenshigangshuixingccomxyzicu_www,zhenshigangshuixing,ccom,xyz,icu。223318 www,1168tom,com。jiujiu666 </w:t>
        <w:br/>
        <w:t xml:space="preserve">hhmh300@club, cmkfc,com, cnw6jlmcom/x! www.@93w3.! www.jkccg8.com, jifuhenver! xzl; tslw.520m-txxh009.com; 51cg12.com 91 cg,cnm! 76xx.cc。ggsp3,tv, 65jjj,comcn wwwavtt39ab! tvhls5ai! 51xyz,cao; 226622, cc; 3tk6,xyz! dyboxcn! </w:t>
        <w:br/>
        <w:t xml:space="preserve">yy66ee,com gg3t,idc6888,com。hsckhk! wwwtdw69com! madou806cim www,555ww,com; bd07。52a,bar 115714099🍑, www88c58ac20b6dcom。www.@3wk7.com。www,91ss92xyz, jmd! gqck17,cc wwwhhh555con, www054com; wwwshengunaiccomxyzicu_www,shengunai,ccom,xyz,icu! zhaosiwa8,com kht73.vlp; www、w78e、com! www,nmsp202,com! www.ccxxtt.com </w:t>
        <w:br/>
        <w:t>www,mt129yu,vip! www,onlyyou02,vip; zhaiwu lu.tv。www.ht.48.xyz。884c。btbxxbtbxx1。cmsesej! www.27nc.cc。kk77ktv kht95vipxyz 8x8x8xyy,com! 257bb.com, bbaishouxyz; 4399 ww.t.t789m! 31xx.xy! www171ppcom ｗｗｗ,４８ｊ６ｆ,ｃｏｍ。hhe2⃣️6.com。wwwx5c6com! uu99ss·com; www888kkxcom 28 50 18 wwwa5kj9! 825hsckcc! 777708 ht183pp,xyz。</w:t>
        <w:br/>
        <w:t>wwwvip0078com 10 88! ssss.4cc; swag8.cvip! atuoq。www.66m66m.com www91pp2co。xydd! dds1vip.com.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