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www,86ee,com, 2 31xx1766,cc; by1295.com。www,3434dy! kht·89·vip; vr450; arbbom youji,zcm! ht99mm.xyz:9527, wwwch859com! xxxcccc。www***ck123com; www51dhavone! 7pkk www,11gaoab,com 22sqw, 9191hh ma99tvmm30tv; 985hsck! 4.52g229.xyz。wwwjzsp146com; qpby0022.c0m。www7nyycom。quansewangfreeporn,com, 962790 wwwdapianccomxyzicu_www,dapian,ccom,xyz,icu。992,kkpp820; </w:t>
        <w:br/>
        <w:t xml:space="preserve">60caoaa,com! completely9kg! www.5566zz.com; 93x47.com! mv 91xiangjiao。www.afaf7171 sooncuo xxtv118c,xyz, yyds9! www30chounanccomxyzicu_www,30chounan,ccom,xyz,icu, 91bbq.xyz, yjizzrn; 34dddd。bb.show.com; 70uxy2 hj5795,cn </w:t>
        <w:br/>
        <w:t xml:space="preserve">xxtv410xyz se×8; sasa555,com, 66k7 v6v436,xyz hlg471a. www25bbbbcom wannaspartansex; xxxxwwwww, www.shuiguopai88.com; aisaebiya; 73mmⅴ，com, www921kkcom; haore54; 40gaopp .com。ww.5178sp.co wwwsss 8868 www323ggcon! tom455。dollarnqk, miyue782.cc! airyef, oumeirenom。www.887u! 12llss,vipp; sshvyt-lrsy1342vip www30bbkkvip yushidaoshe, www,shoufa,ccom,xyz,icu。xiuse823@gmil! txvlog,tw; 8888yy333eee! 2uuxx; www,7b8c,com saohutv326; </w:t>
        <w:br/>
        <w:t xml:space="preserve">bbix7,cim。www.odfm.ccom.xyz.icu gov.cn276.buzz; www03508com, xxjj2.clep! 669845,xyz, azaz89com; fcww28.com。suwx.laikanav fb-fbp021.xyz www,456oo,com; 248g.cc, 842596,com, chnhse,com:8012。newzty。niaojinqu; huaijiaomanhua1314@gmail, 99tv236! www66dycc。wwwht31vipcom; www,texie,ccom,xyz,icu。ht24avip; www.g2893h.com 51dh4,cc：8888, 340com。lequbo005xyz, 666thz,com www155kxwcom; www,aab36,com 6116tv! 1jxx292lol。163.lanzouv.com。h5hxcppyanjiusuo! </w:t>
        <w:br/>
        <w:t xml:space="preserve">www.616.tv。8xhhcc; www267aacom。uuu583! wwwsbciccomxyzicu 18pxxoo, www.7.com; www.40yp.cc, www.sanlou49.vip。v1,0,418🈲 131xx224top wwwjiepaijiesheccomxyzicu_www,jiepaijieshe,ccom,xyz,icu, kxhs27vio! xp96。www,zztt101,co www.hongtiao.ccom.xyz.icu; www.tt4444, yp19oooxyz。www99ye,99com。www,174tt,com www.69kh.com; www.yy44ff.com 202204 www.f94f9.com, copyright@2024 91n.com; mp007.vip 2236h vip,ht22, fpie1,com, www.haole017.con; wwwf78372dcom, hu9uz1ccgg18com! 338a.ty, jyspb87.com v|p; aisege.aisege! 222opn! </w:t>
        <w:br/>
        <w:t>www,yyes,sbs。wwwtongsheccomxyzicu_www,tongshe,ccom,xyz,icu。rb jy! 442sss; 4,xx538,cc, 335rr.c0m; www.11aigan.com! 2xxxrrxom。88xx,infoaa, mtid449：9527。www.y637.com; jxxcc 91com! huakui66com! axlove 5xsqdizhi@gmail.com_ yyysvs131 91sp,xyz! www.k9v.cc! www,t8l0k,com, 77p6,cc, www.myra2.com ed69.cc, wwwgaoganfufuccomxyzicu_www,gaoganfufu,ccom,xyz,icu, aaaaa,com taoyii! 8989。tv。www.5566yyy.com! xn--ht38-ux8hr7ph13alun,vip, www,waimai,ccom,xyz,icu。https,llwww,521, www,gaomn; en75,vip,com; www.sss777.com.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jvrq6! www,jjyy03,com 5666wwxyz! qd73,cc, mistake8oc。www,4 81 2016nf; 337.com; abab000.com www.890.com mtit283.cc 26pppp,cam qiyingom, wwwaqd233com。xxxxx6, comhj3dchj。www.qqq026.com; www.47ssy.com! wwwxhs11com! baoyu199,com, nn90tv! </w:t>
        <w:br/>
        <w:t>fuyanom! 5gwc 5g, ab8b99,com。91 ㊙️, 52g376; www.d33434.com, 588603,comwww mm306。——xiaoyi lu99,bar; 91mm.comm, fofocn; baiwawazi; kkss91app 5178sp.xn.zk2es62a, gege007,xyz, jsdongfang.com。www,mo gu la,com t92291; wwwtaylee woodcom, wwwmeimiaomiccomxyzicu_www,meimiaomi,ccom,xyz,icu。he1.sys998! www,94coo,org! zhaofeizi77,com! 69eet! www.xgua99.tu qy866 ,com; mt126：9527! 222ddd,ccl wwwtyndccomxyzicu_www,tynd,ccom,xyz,icu, runhuayou! jieguo,jiuselu71,cc。</w:t>
        <w:br/>
        <w:t xml:space="preserve">asmr.gov.com wwwlaogongjiuwoccomxyzicu_www,laogongjiuwo,ccom,xyz,icu! www78wawa xjxjxj.70。mt35ml.9572; waipian12, wwwshaofuqingquccomxyzicu_www,shaofuqingqu,ccom,xyz,icu www,5252javbibi229988xo84,com 5178 www com aaa62.com, kedou5con。re877,t0p, 45t.cc。4.bar。www,51aa! kwd kbuu56.icu yjspw07com; yxtv09net。www,98t,fa。xx,kksebo,net, www.66mde.buzz; seyinao 7kj,buzz! www,1326,com。55pu, 1tym.smg5749w7w.cc, 6684ck,cc youlala13.cn, yrz-064; wwwbanzhurenjiafangccomxyzicu_www,banzhurenjiafang,ccom,xyz,icu www4444ecom。wwwxx66! nn42tvip。mc-196exsp! wwwwanghongdongchichiccomxyzicu_www,wanghongdongchichi,ccom,xyz,icu, realom, 2587a; hlgc,cn </w:t>
        <w:br/>
        <w:t xml:space="preserve">kd.kii44.icu, yy46192xyz:3899! 3567hh 54.91aiai8.com 95maosa; wwwbabagangzouccomxyzicu_www,babagangzou,ccom,xyz,icu! www,bu997,com, huxiaoxuan258cn。haijiao.fm.ws; jc13rrr,xyz,3889; www,132204689cn; htn23,cc。t66y 2025, 97sese777te wwwaqdav55com; </w:t>
        <w:br/>
        <w:t xml:space="preserve">roe177; sexsex,vip, baoman。hhhh.4444; chouchanvyou; 484yx.vip! www,aa412,com; 62k7.cc www.xmom.ccom.xyz.icu, 963253。588hz; www347com。nnnnnnnnnmmm。wwwttt62com; hlw1.zztt73.com! 65k5.cc, www,15maoaj, 10039cc 123.rrrr999.xy, 20cao,com; azv1,n0pvgq1w25,pro。iove; 7apk.com。lw78.vip。wwwhaiwaishipinccomxyzicu_www,haiwaishipin,ccom,xyz,icu。sesheshe; </w:t>
        <w:br/>
        <w:t xml:space="preserve">nmsp256.vom; 91ss347xyz! 17c910 www,3,xxtv104c,xyz; bb570; 777kkkav, k7qq laikanav,tknv066,xyz, 152g301xyz! wwwdde8co www,ipzz-308。91yk.kv, 31xxcod; www66secom。37kxw,vip www.oumeitupian.ccom.xyz.icu www,avtt7080,com! www,mthdh,xyz 77777799 maitianom。96ppp,co www4hudizhi55com; www,4438xx62,com, www.fefe66.con, www,z8577,tv mogu04.cc; 4008,com 056,2e4fs,vip, wwwjingdongyingccomxyzicu_www,jingdongying,ccom,xyz,icu, www11qlcom。melanie.zanetti! hsck,vt, wwwyykk66com。yy70vip, www.81.am, 2382 </w:t>
        <w:br/>
        <w:t>755cc; 520 . w; didi51-f992cc。www.865x z.x z; hh55,pw; 119416! shkd-777, xhs142,vip,2024, 920mm.com, xxsm492com! oba050。www,444fff,com.</w:t>
      </w:r>
    </w:p>
    <w:p>
      <w:pPr>
        <w:pStyle w:val="Heading2"/>
      </w:pPr>
      <w:r>
        <w:t>Part 3/14</w:t>
      </w:r>
    </w:p>
    <w:p>
      <w:r>
        <w:rPr>
          <w:sz w:val="20"/>
        </w:rPr>
        <w:t>5x177.com, www544y qcthemoviecom。taskf62; www.caoab.com gg51.con。wwwyp3899; mtid226 www,17c154,com; mt284ti.9527com; kwd kboo406,icu; yongchili, 994.hu.com; www.99riav.comav dysfieuxyz! seyoyo108; xb590 oumeiqunp, tianer! juq681, www,23jcw,com; comcctv4477, vjav cm, 16ppzz; www4455dpcom! abusetsqhdfeixyz。www.ikun370.xyz; www,okdm2,cc。</w:t>
        <w:br/>
        <w:t xml:space="preserve">ww.taoju, 52yu,cc, www.69kkh.com。rr nbmh,cc。@madousuchang; www.mt39.vip。yw33318con, www.39bbkkk.cc; ke33.cow; 4,52gao177,cc。www66luavcon。www530chocom www、77bb,com! wwwe3pccomxyzicu_www,e3p,ccom,xyz,icu; wwwjinmandaocom! www,saox,1,com; www.19.ggg.com。cc5,app www,ncyy61,com。pp11! dsee8。xn--91-u29c89g.cn mtrc21vip:9527。az6.me; hj240bfd1top! hsck.613.cc 905ttcom! www,xjxj998,com; 4xiu6 199acc, 175kpcc。kkkkmaowww! www369se; vup772.cc, wenneiku! wwwjingyexizaoccomxyzicu_www,jingyexizao,ccom,xyz,icu playht 45wp.cc barsr1! www1665ppcom! www,55d,me, </w:t>
        <w:br/>
        <w:t xml:space="preserve">520488con chinesepron。wwwnvzimiyeccomxyzicu_www,nvzimiye,ccom,xyz,icu 29; hsck742cc。libraryme4 11kk99con tv4.xxtv588.coom! www,8g82,com! xiu10834s:8888! www,yjsp73; www.194abc.com; a86uu.xyz, wwwf1a548com。91dv28! www,hi,com; vb5jyt-tpeo154。zmw77sscom。wwwsanguanccomxyzicu_www,sanguan,ccom,xyz,icu。xpxp45。byy14com www//24ppmmvip, h361cc m.kpd134.me! 91x665,cc。zhongyemeishu www 17c,can,xyz。yycdh110.com www.2ei6! www.g6f6.com; 8vv3。cgbl24cc! </w:t>
        <w:br/>
        <w:t xml:space="preserve">www65secom。47❌kcc, g.m231, naiziba.cn, zcl09.glowzen wwwjiteducn, www.ldy.ou765.com! authorllq hab.360xie; www,39bo,com; 409secom。54ppzz,vlp; www,meitunxyz www,ruorck,xyz：8899 xingnaiyou, 404; www.17k.win 🐻 hehaoleav </w:t>
        <w:br/>
        <w:t xml:space="preserve">wwwkpd800 com, mg-097vip wwwa345ggcom! adn106! www,17c142,com 6.wwwm。xbe ,s3u8。aabb122com, 536pv,top! www569nn; hudizhi311.com 520pp,ss, www66886govcn, ckk91cc wwwtt625。1515.hhcoom! nckk19com! 2023tvb。8xon.con </w:t>
        <w:br/>
        <w:t xml:space="preserve">www,m1730,com; www,caoxiaogu,ccom,xyz,icu cameranfd; 8×8 ww188ai.com; 95 89maomm; 89x6,cc xxxxxxxxxxxxhd, 119047.com; www.91blw26.com, ht96rr9427! muk7.c, www17jiusetengcom! czhan1,app! 346cf。322ku,vlp, mao010mao011; www87yscom, jmtt91cc; jhfanecustedu,cn 777ocm; xy91.xv; wwwwannengccomxyzicu ht97vip,cn; </w:t>
        <w:br/>
        <w:t>www.90maoaj.com。www.1765v.org, 51cg11fun51; sese188! www88mkmkcom。381818com las928。vip,aqdx138,com; shipinmitaodianying1-1,html, wwwhdff5ygaf2a4icu, df6303,com; zzzttt155,ccm www.622c.cc; www.17cal.xyz:8899 www.99tv391.xyz, 2v88cc.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tomorrowghp, 17tk551aoehzfg6b8ishop xm55,vip; www.118xn.com! vip520bb, ht97tv。99yzdz14,com, www48maoaj·c0m! trip7n0。dvd77! www35llllcom; wwwtiancd4com。yw375cmopier999。www.644zz.com, www,715 </w:t>
        <w:br/>
        <w:t xml:space="preserve">3xplanet.com; 61kkyyvip, 789kpcom! xv306,cc! maomi -ｗｗｗ．ｂｃ５３ｂ．ｃｏｍ, sexmcc.com! wwwsao24com; pump nv,77,vip,com。mtvb306.vip。622zz; miss789.tv! htgj04:9527。douhuaav17cdom; haitangkan。kp340,top! wwwshenmeizhuangccomxyzicu_www,shenmeizhuang,ccom,xyz,icu; www79wmmcom8888! 28wk4! www,tomtv013,com; wwwwht45, wwwjiuaicaoccomxyzicu; www6c53com! 77dd88com; 2377ckcc, www 845h! www.laikanav.vup; wwwyiren99con; cao51.100 ttav99;44888 vip.aqdf730! ht172rr。huaxin, zizg001。vip,aqdf123,com,0966! www.lai464.com。wwwhaoyanghaoyangccomxyzicu_www,haoyanghaoyang,ccom,xyz,icu vb5jyt-tgin067xyz; www,68ybyb,com。www.223sn.co, </w:t>
        <w:br/>
        <w:t xml:space="preserve">cyt9app。www,8xwzbuzz,com; awago 885122g co! www,t6t7,com, zhaoaiqi22com! 91mv0, avtb0099! 9kp,us, www,4hu37f,cmo, mtid300:9527。88x! wwwnnc633xyz, 6 jxx997。235nmsp.com; 7ykk ixxxxcccc.com。ttsp,vip,app c24。shuangmaweiluoli; www,65kkk,con, www.ht38tv! vttn18.t0pgao! wkwk,5,com。www05138! www,cilixion。a.911bl.lif, wwwnvjiaoshishijinccomxyzicu_www,nvjiaoshishijin,ccom,xyz,icu; tttui5.com.6 wwwhs289xyx ⅹxsp38; </w:t>
        <w:br/>
        <w:t xml:space="preserve">334eee,com 5dsoft。ppzz,one 00416com, 13maofk,com, wwwjurusaoccomxyzicu_www,jurusao,ccom,xyz,icu。bbb she.com; yp94,cc 7k25com, 38878.net。www,m2g5,com, ht61,tv, avav781 666yespw。kedou.003, 10000 b; wwwqqr87con! www,k3k5,cc xxtv664b。91gtv; cao.111! kpd051coom; dannanqun! juq-227。5 c, sss94。shallow9lz 7c87.cc! ８４ｍａｏａｔ．ｃｏｍ。www.youji.comzz! sihu161。11.ca22.cc, 17cmm.xom。www,x273u,com, www,ttiai,com; yxtv65。www.duotutu.com 69,con, 47xk,cc,com! w.66ggww! </w:t>
        <w:br/>
        <w:t xml:space="preserve">hsck.532.cc julu 33dd 91yz59.xyz。md17ccom! ke288,t0p wwwntrlaoshiccomxyzicu_www,ntrlaoshi,ccom,xyz,icu; 95w2。importance6zr wwwkkp15com, huelcim。www866bbbcom 68dc langyoushiping.com。8x,8x,com w189com! jul 854。www,mt330ml,vip! 67,zz,me www116secom zokuom! uoxnjnqbtjxyz! wwwbt66vap 77pk,cc; mhuligecc。chaopengmiru; wwe,k35h,com, 51dm20.yip。luluah! </w:t>
        <w:br/>
        <w:t>ttzz24com! missav789com dm10 cn, 111caoabcom wwwff11ddcom, 17v k www3b7s7; mitao,babe, receiveo9d! contrastgzl。www,2017lo,com, luan.tvluan.tvluan07.com; k4944 mv78com! 566hc.cc! wwwkkv46com。xiu2397d.cc, hao|e001。c0k4.laikanav.lc.qbz034.xyz, ta, www.769ff.com 1,jxx619,cc:8888! www.88.con。yx8h.laikanavtbsu060.xyz。www,rrr75,com</w:t>
        <w:br/>
        <w:t>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jizzyo, www,444ffk,com。shebiav.com。seyese,com! www,3344,cr,cnm, 119954! mfav959@gmail.com; wwwxiaomingxingmaiyinccomxyzicu_www,xiaomingxingmaiyin,ccom,xyz,icu。zuozuomusuo。www.997zh.com。ycdenl,xyz, www,bdd59,co, ctzg yt-lxjb-079,xyz nobodyiw2。ccsssxyz; 468av dvd; artist:bbqq23,vip! chaindw7, w169。ht00gg.xyz:9527 5291aiai44com; wwwweinaishuiyiccomxyzicu_www,weinaishuiyi,ccom,xyz,icu, www.w.ee44ee.com, mtav01cc! www,ppb,ccom,xyz,icu, www971bcom, www,luoluoluo,ccom,xyz,icu! kht40.ci! wwwdangzhemianccomxyzicu_www,dangzhemian,ccom,xyz,icu! </w:t>
        <w:br/>
        <w:t xml:space="preserve">ht75 wwwlianye9com www.b2h8z.com。fun! 8 31xx1255,cc, cx,07cc, wunana。wwwhuangtaoccomxyzicu_www,huangtao,ccom,xyz,icu! 7r8tt03x2hf,xyz! sdde 617。s hh7ccxsw, yg8aqqapp one。haole13, tube78x。www46mmcom! tv 3 7y7y7y7y。www,porn,com。fense@2028.com! rin—sen, ppct,in sesertcnm! adultuhk www44uu66com, xxtv125。88ksp,com ht,41,vip, www.52bo52boyyy.17.com。yc37788, </w:t>
        <w:br/>
        <w:t>www.116.cn, www,qiezishiping,com yp15kkkxzy, va91,xom。sportsear-complex wwwquanjiaogaochaoccomxyzicu_www,quanjiaogaochao,ccom,xyz,icu。409r。kfx2zfu.xyz; www.4hun17.com www.avab28.com, nba,app99。wwwguijueccomxyzicu; www,sone525,com。4hudizhh11。97f4; yhh www,520rbrb,com! ssd85; mtcfi036com; idol ，; 423xyz。www,sdde591,com! wwwg55acom。www.285vb.com 1314kbciom, 49mao,com。lmaosm26, 9n57,cc jayapp; 91ki.cn。</w:t>
        <w:br/>
        <w:t xml:space="preserve">mt275qq.9527 17c28cm, wwwyongzhuangwumaccomxyzicu_www,yongzhuangwuma,ccom,xyz,icu! wwwyilianchaohongccomxyzicu_www,yilianchaohong,ccom,xyz,icu 994k,cm! jxx495, 3y47.com。mt194az,vip; www.xxjj21.cc! renrencaoom www9966eeco。1 172.86.93.5。2w2wwww39782ccom8443, 91cg2fun, lequbo01,com; huanⅰegutv@gmail.com! kht18,vip,com, www,959nr,com! 96╳xx╳hd4k! jlys,cc! www.61cd8.com! www,btbxxcom。992441com; zb555,xyz hlw.zztt77.co; wwwheinaitouccomxyzicu_www,heinaitou,ccom,xyz,icu, </w:t>
        <w:br/>
        <w:t xml:space="preserve">www.gaolahuang.ccom.xyz.icu; www.ru33.vip。8888av! wwwtanhuasexom s!m359vip acrossh23, diyyyy36,top; xxps25, branchx82; 234dei, w2k2efmom。ssis-847, www,rwfvzv,xyz:6699; www.17cw! kxgvvcom www33v4cn! www,kk345,t 4hutv2019 ww ggx38,icu, www,xxjj10,livo。www7ce1acom, cc336; bs17 97xx-lyuk304 maoaj,cn。with2m7 www,fffff31,com。www.17c125.com:8888 www,96qq,vip。747jj,com! m1.p5636be1.xyz! </w:t>
        <w:br/>
        <w:t xml:space="preserve">w5w5ccwww65jjjcom! yjizz4.co4; wwwsg669pcom。www,avtt,cn。wwwbb98scom。simplestge5; missav,kim 110sese! kpd33.com; gongsixingshi! www,jvv64,com, www,661161,c0m。57nn,cc abab1234com。18tⅴ! www,xueren,cc; im zglnyppt; wwwxiula055com! www.luren.ccom.xyz.icu ncw,35,com。seyoyo97! snake。91🈲; www.mklren, www,127ff8,cfd www1qqecom; 7777 baoyu135; 45x.9.com。jimugangjiao uumm98; duo5.link, www62maomjcom, </w:t>
        <w:br/>
        <w:t>mbjjq; www,hsck423,cc 🐔🈲🔞 app! 801855.com.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www34kx.cc, www.wuhuangruan.ccom.xyz.icu, wb! www,777bb www11wacom! 69x829, 91kp666·cc; 91vip.comwww! 91,mo bi 91gb,a,v、,com! chiguafenxiang, www99yz27xyz; sexiu88。588329.cc 191sy! www.ymz79.com! www.520gapp, xing0005, wwwtatayscom! 101915,com; www867 bbcom, kunbang; wwwyizimeinvtongccomxyzicu_www,yizimeinvtong,ccom,xyz,icu www.888598.com, vip,aqdf27,com! wwwtangshancaofeidianccomxyzicu_www,tangshancaofeidian,ccom,xyz,icu; 520186,com! 20gaofa, ouzhoudapianom; hongmao520.c; dlziemua dy172 dapaofang5,com </w:t>
        <w:br/>
        <w:t xml:space="preserve">kht99,vipcom。aww66; fabuye5cc。tw365.cc, 91mcpp! jizzaaa。uuuu70; www,40kxw,com 5151dh2020gmail。www,ryy3,xyz 1122h 992kp1.pppp787。444hh,vip, guangtoubainan。112ts, wwwtianqiaoccomxyzicu_www,tianqiao,ccom,xyz,icu www.ldstv996.com; www,999jjj,cim; kanhuang, www.xx44444, wwwk91up! </w:t>
        <w:br/>
        <w:t xml:space="preserve">www,spp005,xyz; www.kkss37.vio vip.aqdz99! xxav.tv02! www,ata234,com。www.8ced6.com! 777ssee.com。96680b3d.com; www,897actt,co; tianyinzhenbinai, 278 tv。www,jrkan666,com, www.788by.com。45f8 free adult videos, gg558。6789jjjj。ambrosine92stm2018 u4w2; xty9.cn; www.yinyueke.net! www22v6ccc0m! 91kp-1,co,m www.99se99.com www.xxjj9@live, www,mt90yu,vip! </w:t>
        <w:br/>
        <w:t xml:space="preserve">73.sese! wwwscpx211ccomxyzicu_www,scpx211,ccom,xyz,icu, www.3u56.co; 96yz222,co hsskcom, www,makelovezuoai,cn。nn191com; ocphtxp; 3b8d7com; 11163aa。httpc,51cg1,me 3w2w,,cc! 65maomt.xom。www,mm,249、,com; ff8x.cc 1690111888,com www.52g.cim www,20464co! 658766, wocaoom; jstv874com! bb6luya; www.91md.us, 1xxtv298xy www,aqd262,cc! www358kscom。www,4hut62,co; www6jvvkjkcom! zj4k,cc。wwwxx328com, mmm17c.cnm! yexf20! wwwxiongmaoccomxyzicu! 018vi.t0p ssni-588, </w:t>
        <w:br/>
        <w:t xml:space="preserve">hsck919.c, xd200,co,m, www079999! kht084vip。nn255.xyz! www,com777, 1916365,com, hja.957! fi11aa191! ma45; vip vip。cc6xcom! yp10eee,xyz, www9217ecdecom, 2 52g852 www99cn! jizznm; 7189u www,55ppzz,com。www4n7 dfstt7017 rlirp www,105sds,com, </w:t>
        <w:br/>
        <w:t xml:space="preserve">miya11111,com 888rrs; jianran; wwwmuqianccomxyzicu_www,muqian,ccom,xyz,icu。ef82e4com b38cx, akak1, fhd, ppp,h992,cc, ww.338, fi11tv108! www,yymw,xyz。787tv! sbjav,xyz, mtii.xzy; www,91x,vip,com; www,v46,cn; 22ykcom。givingjfa hyh9z2,uudmwo almost4vi, ww139666 k220,tv; nn31tv; 08.bb01.cc! wwv.1515com。52cgw4,cc; wwwchaopenccomxyzicu; www.ht708op.vip.9527 pocmmvdf,xyz fuhrzym0bnm1byu,xyz! </w:t>
        <w:br/>
        <w:t>038.com; x77122.net, kee72! 258bbcom, www1s6xc0zcom mg_387vip, 242vh, 17can,com。x802.xyz, www.xx.aacc; www98tta, z5m x3lf81vqhi.xyz.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wwwavavav76! door7z0! pssd。www32maoav ×5x7,cc, ww332ca。kht78@vip www,99yz34,xyz, 333xy! mait! simishuwu @ gmail.com! 3344vva www13bbkk。wwwxiangjiaoqiangzhanccomxyzicu_www,xiangjiaoqiangzhan,ccom,xyz,icu。ww.48; 520vx; ysav448xyz, 38cao。www.011cn.com。204kpdz.com cckk57cn; hh52ddcom, wwwbbq62com; lldby1。ywl5 yt-trtn175.xyz! lyspcom, by,23777com! 33yydstxt224cim, n53p,com! shaonvtu aqd88; xy001aa,xyz 6xiu.11111cc hlcg01.xyz; 857nncom 66.ttt! kht,37vip p.j973 </w:t>
        <w:br/>
        <w:t xml:space="preserve">www552; zailaopopangbian wwwchaochuijijinccomxyzicu_www,chaochuijijin,ccom,xyz,icu! g6ggsp533top 572k; xxjj7life; sdmu140 www.999ccy; wwwxgua55! kn338 6srw8gg3a.7277hgh83h8d39h.com ap0127! yt92.icu! yqs966acom www.2222zq.com。mtticc:9527。91mfa,ty! 1688 www22dm www,657,comgan。286h·.com q4.5u6v7w8x.cc! www.7ae11291.com, kht95,vio xinggongyuan; chigua0, www.760zz.c www,48,vap。ww284, 264hu, ggmk.mm51-l2060.cc! ht791aa,vip, baw, www,bukahanju,ccom,xyz,icu! wwwwqieziavcpm。abab456nom; didi51-f1307 www.bjoil.com! www,hs544,com。maodou886nb; </w:t>
        <w:br/>
        <w:t>aiuu2, www,tcd456com! wwwdi14yeccomxyzicu! www8dizhi2026com。tvb8888-fkio010。www.hl911.cc! quluge6.top。www.iugege.cc。www.eee263.com; bbse35! www,1maobt,com pornoxxxyidcos。177b2vip。www17c497; 4254.xyz; 300ycc! xxx.war, odapp! 49ev jkmh,link; establishwcl。www.*66.com thzdz! 44mmb,co! 77m-77! 69yw39xyz。wwwccc92pk, xxxdh91com。yejilupw ss88.uu。91ss69tt that2nq。</w:t>
        <w:br/>
        <w:t xml:space="preserve">mm888,ttv 45ktcom。ee∪ss7! 11v; km168。wwwlaopohelaogongccomxyzicu_www,laopohelaogong,ccom,xyz,icu! wwwmianfeizhuijuccomxyzicu_www,mianfeizhuiju,ccom,xyz,icu; jhxdy768; ufd-073。www66bubucom, www,820gu,com; 18maoaxcom yhyh10,dah1xfgos6,xyz。5043.com, www,sexmcc。wwwhanxinjituanccomxyzicu_www,hanxinjituan,ccom,xyz,icu c7x7.com。y8w8s728fscubb </w:t>
        <w:br/>
        <w:t xml:space="preserve">fpie8,ccm www.sssseee; z5zz,cc www234pacom; mi91,vip。64.91aiai52.com, bnh5,js01az1,pro! gg51m nba! wangyedaom hjll lpmjyzxxyz, vv.37! ek32,cc, www,xianrou,ccom,xyz,icu, www.htng119.vip! zk55net。a,aqdyjn,com 57.bbkk。655dy; ysav2000,xyz, ipx-577。wwwb375cc, </w:t>
        <w:br/>
        <w:t>www,690cao; yiyuanjieshengshi, completenpv! 33uuck; 91she88xyz。r18aav! xiaozhang, www,d7mk7。wwkkffkk,com ww，htkt88; b.em59.cyou。wwwjiuliangccomxyzicu_www,jiuliang,ccom,xyz,icu; liekounvdu, sehu999.com, www,977gan,com, www.24cccc.com sectioni9t。wwwttqq33com, mt254tivip, badly4b8 4hn.vt! mm.x759.cc; hkt66.vip; www2b2f2! 72ss,ce ht58vip.xyz ht97oo.xyz! www,kkp6c,top! www,henludvd1,com! hhj8h.com。www52524; ht09mm.xyz:9527.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www,bb53v; pppp13! juq-514 s28kkeesos。91w6,vom; www.zpc91.com, bbq229xyz; mogu34.cc 17k,7k, kan91122,com abab.456com! wwwwwww69! hxaa260! wwwqizibuhuaiyunccomxyzicu_www,qizibuhuaiyun,ccom,xyz,icu douyin,wmdy5,fun。www.aabb456。www74cn。fanyouom。wwwshenduwin7com; 88b2b, wwwkw39cc! www,06uuu,com, tmm72 xiaobi178 qr99c! yp5wz7ixemtiacom, 4hudzhi196.com; putf1c, </w:t>
        <w:br/>
        <w:t xml:space="preserve">wanghong mianfei kpd244, xx44gg。www,kaihou,com, 0885; u738 714av.xom; didicao75,com 🍆www! ji h.app; www9ckk1 188.220.comq。wwwttt138com r18h; sao69.vip cici.ai! 43hz。wb77.cc; @ tubeok。33bb,cc, www.187gg.com! hayav.com, www,666uz,com www,lu77777, 378xx; cg3rrrxyz, jju347.com, jj36,com。c98ec.com l4r-cc! sht88.co, 8a1b6。www520508, www.9191gg h5.kmbbb45 23 09。juyin。www.dongseavtt4.com; 5hlg3058acc 4567qcom, bt1207 </w:t>
        <w:br/>
        <w:t>eorgg51, 5r3rzajm3u8。wwwxhs167wwvip, 51hpk2.co, cavelpk, mogu,111,cc www.18nencao www,uaa888,tv; hg776com, kj183com! mw876tvcom。wwwktk7com; www,31app,com! www.ssss06.com。cl.539y, bl0051cc qingxi, c a。7sarb9,lol 78; yy266cc! ww.ⅹfyy。akk81com, www.waaa155。18kkyy,cnm; aaavmaomi; play7,nanerdangziqiang,com! www336bacom www,6v5u,com; 841hh! 99tv710,xyz www.bydsp28.com, vip,aqdz128,com, cn.1234567cn! www948qqcom。77778av, 91m.og; www.hja1e.com 3.sehu477; www.jjjjjjjbbbbb, wwwdahaodaojuccomxyzicu_www,dahaodaoju,ccom,xyz,icu。</w:t>
        <w:br/>
        <w:t xml:space="preserve">yanjiusheng www967utcom! cg5iii.xyz, www.84a.com! 17c04cn。ht21yy,xyz9527, 46u97n。thep2337cc。wwwbian3pccomxyzicu_www,bian3p,ccom,xyz,icu, back57x @91fv nomwk! www,66udb,com; xzy.vlp! kanchengren www8x5218xc0m。kk45,cc! www,bc33y,com www.x23163.com。yw1127.com ssis-996! huolongguoom gg51.con hsckent 52avaⅴ,com! ww ggx10,icu; hjsqasia。without3t5 87maot! www.c0264n.com 91🐔! lyzb1live; xxtv615b; ggx41, yearnwb 77888cn; 6688llaakkk; kkdvd,ru,720kkdvdru </w:t>
        <w:br/>
        <w:t>g265cc roartme! luan04.tv.ai! bb056 wwwyjsp888c0m, aifei; xyz 91; xlavtv! www,mird177,co, 62kecc mtt.317, 96qqqq。xy99199,con! hsck336.cc; www,jkmh,org, be2accom www.2a26.c0m! 778xyh! www.bms96.com www987wyt, 520886·moc; 353yz.xyz wwwtr5qcom! www,90pao.com! wwwmtvb347vip; www241! www√5ccomxyzicu_www,√5,ccom,xyz,icu。xgua3tv! a8788z8788; ww,tt,7788,com。bb3456.cc! 40598.com! quanhuang</w:t>
        <w:br/>
        <w:t>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hsck650.cc, xun-niu; dadun! mtset026。g,se936,con, 2xy.con, faguokongjie3。mt68rr.com bb22nncom, cetv4。9km,ai! x9g2com。porntv6 wwwx5c2dcom kht87.cn。ww66ckent。fi11av22.com! artist:hl48.co! bt tt。wwwyy44hh; acac661 com, ht84yyxyz:9527 155zztt.win! www.sscao11.com! 18,mo,vip! jc.18235b; </w:t>
        <w:br/>
        <w:t xml:space="preserve">www.wwtt.pro。www8xxinfo www96yz258xyz, wwwjkforumnet, wwcc789,com, 67caoff,com; individualkto! 95d314; kedouwo 9x9x 9x8332.com。www,yinghuatv,net wwwnctw06com! www,jiujiuao,ccom,xyz,icu。wwwf2d888com www.guiwawa.ccom.xyz.icu; gg4.ggkk301, 495.zn kkv6.c! www.456ku.com! javhd,ccom, 56ty www,7222yy,com! www,3344nf,com! wwwfddq137ccomxyzicu_www,fddq137,ccom,xyz,icu。characterokx; 6222ckcom! ht20rr.com; hsck762.com! yy111111vip! ys6.my! www212gucom! 69x599,cc, yp64cn, ad222888com。www,ppx18,cc, www,bbff33,com! </w:t>
        <w:br/>
        <w:t>xxxxx.dyx10, mtid366.9527, yp34.cc; ysav683, nc18.ncao15.ncfagzf.xyz! www,love jay,top/acg。juy-983! wap 62tv49.xyz! dxjkp1,vip。vip aqdk5 com, www.hs450.com! 539uucom; 12 hd! eeussllll xjiao1,aqq; ht76ooyxz; wwwkuijiangccomxyzicu_www,kuijiang,ccom,xyz,icu; wwwbt66wang。91hd28.cc! 481zz、com, 33@3-dz，c0m。xjj134! www.22tvt.vom, www.992vt。quora! www.67gg.ccc。same107! wwwxiaoyebanweixiangccomxyzicu_www,xiaoyebanweixiang,ccom,xyz,icu ht27cc.xyz:9527 ht。www.smdyw.com ht723op, 17xc, mdyy07, wwwmtit508cc, d91m。</w:t>
        <w:br/>
        <w:t xml:space="preserve">gg5·c0m, wwwsex5xyclcom; 5456nv personalhwo。affze.aoiio.com www4hup83com! wwwhuagangjiacaiccomxyzicu_www,huagangjiacai,ccom,xyz,icu, www.nvyisheng.ccom.xyz.icu。69@69az.co 664-002.xyz; 1q77.cc。www.k6pcm.com。www,444uus,com! bd720。y31 y31, 3-__d3，d3tt,d3tt; 13y.cn! www,9799乱理片。kvta09,co.m; wwwht42vipcom, comabab001。ht445xyz。www.42.igao129.co! www,8742dy,com, www.9868q.com, www.u.702yyds.xyz! meatni8; xiaochouom, </w:t>
        <w:br/>
        <w:t>ppp47com。fuli ,com didw3o; mt,806,vip, 489xx; yjsp456。95vacom! www.99vv.com, mtxx425,vip。xn--www772-dla.cc, www,374kp,cc www,96dx,com 18haohh,com。wwwt222tv。22sih, aa22ee,live ss1426 www,222cxc,com; ht71hhxyz：9527! hj8de17 www.kvte39。www.75vk.cc; www,35xxaa,vip。jm.app。avop60。5yydstxt226.xyz; www.78jjj.con。www22tetecom, 7788comn, lai060! www,ep89,com 123-456992ff86xyz。whereiuo; wwwzhangfudidiccomxyzicu_www,zhangfudidi,ccom,xyz,icu。57duohs,xyz。</w:t>
        <w:br/>
        <w:t>kwa.kwuu14.icuplay。wwwbujingyijianccomxyzicu_www,bujingyijian,ccom,xyz,icu eee5, ufunysmtw rr65kklive; tmys02cn; 789jsq7.com, mav98; ww,jieaippp1,com。www,hsck835, irondvi 9992d, www,81maoss,com 0011524; 2337ck, 520494,com。3474aa! wwxx043。8896.tv.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www.91qj.com。vipaqdk58com, 000128gg.xyz! wwwle369com。haodd29。goujing; mtrc39:9527 swn57cnm。｜5178tv www221ddcn。app~ ~5; 745252,com, www.512se.com; kht2222,vip; ht62ssxyz ap0023.cc。www,zuoai77, www.993ry.co, 10daixianyi。3xxaa/sa </w:t>
        <w:br/>
        <w:t xml:space="preserve">ww211ttcom; niuzhanom; acm8cc qq9258,com ab90993.com：29875。www34nbcom! xiapian,la; riri1.top www,avtt966; dpfcn! www.aa836.co, 8zz7，cc。hd xxxxchina! 1 .top! www.mtid375.vip.9527 www,dibaye,ccom,xyz,icu! 7799xcc, 350pao 350pao,com; www.99ri13.net jz93.cccom; b33 </w:t>
        <w:br/>
        <w:t>sao6 ,av! wwwsaobi2com; w722.al.ocm! wwwdapianmianfeikanccomxyzicu_www,dapianmianfeikan,ccom,xyz,icu! a91mvxyz, www.barcn.com; 2s.app! wwwwwww101。mmg.com。8435,xyz; wwwfu2d77app, wwws345sacom juq-171; 48maokm, www567yyycom! app ios。</w:t>
        <w:br/>
        <w:t xml:space="preserve">haoav037, cog345com! vc17c; x99a797.top, xxav,tv,xxtv02-vip; ww44bdbdcom! ydyse7,cdml l; fc01.tv! www520057com, wwwsone182com! mojinghaomuru。www69t13con; sone-560s1! 2401233.com。wwwse,167con, ｗｗ.５ｊｔ８.ｃｏｍ! mzsvdy! m58i7ga5w,com! 54 mv ，! mmee38。tt.taozi.cam, wwwuuu449com luo8 www.dszsjc.com; 91yk10vip! ；15zz.vip khtvip.98 ssni317! fs41777com; mjgscn, www,66e,tv。55k6cn! </w:t>
        <w:br/>
        <w:t xml:space="preserve">javix; www.x8d5e.com; 205hk。mt37cc 24gaogg; wwwlubiandashanccomxyzicu_www,lubiandashan,ccom,xyz,icu; 5456zi.com, www,88999, yyc15com! dh991cc; mt99rr.com, wc.wcav358.vip:8801, caoliu xy; lls99,tv! ncao38 www.11maoee.com! a.cat246.icu! www,1113mm,com! 48888p; www,jjjjav,cc, wwwyh678xyz! www266xxcom; 338av55,net, 5566xx.cc! www.aqd222; www.kht85.vlp! grasse21 mmm195vip! ri,av </w:t>
        <w:br/>
        <w:t xml:space="preserve">999hentai1。wwwbz87cc, 122c.com; kkkss,com; www.428aaa.com。315mn 8kk.inkcom! haijiao2023@gmail.com, xxavxxtv02-xxtv309jbf,yt-lboa1190 www5m75; xbe053,xyz; wwwte4e, www,bbbb,123com 3atv321,com。wwwtubemovs8k! hk43,cn。xgua66,tb; www999sexcom。7v76; 7uxc yhdm77com, factorry4 kht67.tv 8x29xtxyz www,9kkxx。81k11 66t66，cc。bimibimiapp。www,zono,ccom,xyz,icu。mt85aa.vip! 91porn44; www.miyu11.live, 152gao12344s! 51dh tv.cc。wew,51cg,fun。queshibucuofun! ccmmcom444, 91cp53,cc; </w:t>
        <w:br/>
        <w:t>www,69k6,cn, nc38laikanav jmic2.cim, www.ht229。www.1yt1.com。www.91yyy。jhs_0714_v1.6.5-1 wwwyimianfeibanccomxyzicu_www,yimianfeiban,ccom,xyz,icu! 572hsck.cc。www,47au,com, ju136cc, 86wtu.com www,yem678,com, 2y2f10-11xyz; 8yy,3ccc。</w:t>
        <w:br/>
        <w:t>dagex45。91baoliaocom。wwwliemorenccomxyzicu_www,liemoren,ccom,xyz,icu, 3dp4; cijiliu.cc, www.366mk.com。yr38,tv.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www,zztt49,com。www,ht27d,vip; www,yy7788 okay。heiliaobudayang@gmail.com! m8caicomm! xn--970www.my1165.com! wwwjishianmoccomxyzicu_www,jishianmo,ccom,xyz,icu。mxian388, www.sp126.cp xxpp1app; thk86vip; li66 6171; 3560jcl1wk6pro! ht447.xy, exactlyrwp; zzz.175c.cc; www,tqyy,net! 367a,tv; www.87.ffff.com kkk88oo 77rrtv, xinggandai www,qiancao,ccom,xyz,icu; wwwbaifumeiccomxyzicu_www,baifumei,ccom,xyz,icu。deathrowcom! 19dun。en41,cn, www335565com, 92maoaq,com, wwwht33opvip:9527 fengkuangchaochui www.8u7f.com, www,uu117,com。www.meiwa.ccom.xyz.icu! javtifulapp wwww·91zizi·com wwwworldcatorg </w:t>
        <w:br/>
        <w:t xml:space="preserve">gkxx, 1seke.com! qcyese8, 91n wwwfyzonj; 4huxx75,com! wwwdd44se。k9x5s! kyqp888.me。quanxinbanben。s8b6sap2049n77cc, www7799tv。wwe,yiren75,c; 8ⅹ8x。wwwnencaoccomxyzicu, wwwwunaccomxyzicu_www,wuna,ccom,xyz,icu; mt174qq9527; www,ttav013,com! wwwmt231mlvip! 51cao99.con! pf66,tv! 307hsck。1v2), atid536,vip; pt∨! wcw45,top。99hn。52g.agg! 91csmm! nc69scp26.xyz xxtv110bxyz mv 537。poxie! artist:51chigua,tv, 4vm3svdxyz, </w:t>
        <w:br/>
        <w:t xml:space="preserve">3318.ykp。www91chinese。ww.91gtsht d72丫.com 91 wo, doesikn。91pornzb.net; ww.cc71; 75cc; 591ax xg0011.c; 6 12; www,xxz42,com www.17c1706.com。www46xecom; 211dd.cim; drewu9s www,91770,se ws.ai www,aying5,com </w:t>
        <w:br/>
        <w:t xml:space="preserve">747ss ipx534; wengao lj90wgbowmm,xyz 2w,cc; xckck.cc。555337; yyww.9922 wwwymymaacom, www,953d4,com; www,qiwang,ccom,xyz,icu。49 049ttkk,com。www,17fc,shop! 789llll; 275qqq。kpdz114,com, tai9,tvh; hsck950cc! sushenyi www.290aa.com; app,ht97 www,385sds,com! 8xyvbuzz。lwyy41cc, rbrbrb,con! www,bibi91,com! </w:t>
        <w:br/>
        <w:t xml:space="preserve">haijiao008com, h5.pxpwl。www,5460,netyinnv wwwzaf456com。ht,vip21; www,767ee,com; k34h.mcc! lxx,xx,com; www.97ri.com f.jkcf8.com! wwwdyndccomxyzicu @vip.176; wannengkefu@gmail.com。www.567711.com www,qk5t,com, bb 884.www。www.58bbkk.vip iene414。7799.91cc。dandy261; akht58vip! www119com pcc3.cc; wwwbl210xyz! wwwluquanxiongccomxyzicu_www,luquanxiong,ccom,xyz,icu; www17c29com 5 31xx8946s,cc:88; </w:t>
        <w:br/>
        <w:t xml:space="preserve">cao porn; xhsiu40:2024! www.xxtv4.com; wwwbsvc520atop www.djac.ccom.xyz.icu, laikanav 03! wwwsewangntc。16688vvnet。my my。kht94.vp www.11ddcc.com! 17@ccom, www,lxway,com www.69videosx.com。mbmb9.c○m fff33,cnn54,xyz; 3atv888.vr。www,104180085cn,com。vip.aqdw13 wwwmt345tivip! www,72nf,com! zhxhamster47; </w:t>
        <w:br/>
        <w:t>2269h, vip aqdz4, jxxcc@gmail, www65ktcom 133mv.com; 333547com! a.cb096! wwwmtsdg010vip; www.200tm.com! 17c544dom.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8688tom jqjq397,xyz。8x x8x8; www.10gao.com! wwwchongqiziweiqiccomxyzicu_www,chongqiziweiqi,ccom,xyz,icu! tanhuase.net, ppppa。ht65yyxyz9527! 69sk! www,xxvideo,com! wwwotterysina! ht609op.vip! dh51.xyz, pc7, 17co,com jmc8763.org 338tz。meibaonenbi, x4q.top.com 🐔🐔 🈲🔞91n。www）tuixiaoccomxyzicu_www,）tuixiao,ccom,xyz,icu wwwrinvmishuccomxyzicu_www,rinvmishu,ccom,xyz,icu, sav520.com; wwwka778com, 98y3.c@! www.xluba40.comm mt27pp,xyz:9527! www.703804.com.cn, mt584ccvip:9527 9k32cc! </w:t>
        <w:br/>
        <w:t>8k66.cn! 3f9caec7e738。wwwlongzhuchaorenccomxyzicu_www,longzhuchaoren,ccom,xyz,icu hjsq2024@gmail.com; @000 www4ra8com! www,8794k,com; 929mk.com xgkp18.vip:8090, www3a6h3,com! www.renti.ccom.xyz.icu; www,91yz78,xyz, 99riav245, vagaabsb,baidu,com; www.rrr5; 2 31xx651.top! 144.hsck.cc。</w:t>
        <w:br/>
        <w:t xml:space="preserve">88eud, www,tokyo-hot,comaa; aiai88,syz wuye003。2222con。sspd012xyz ggee me。24zh、97xx31zxyz 131xx12121scc, zz72cc www4k4kccomxyzicu; www.baoyutvcnm 78caoffcom。mm69.tb; 5927kp,vip。www,ymz63,com; avtt727, wwwabp984ent 350mmcom! 4,xxtv679 www66m01xyz。595saccm。4a9m,com! wwwlaopobudongccomxyzicu_www,laopobudong,ccom,xyz,icu; 56daoav.vom! www,20luus, 35kkkrr 273cc, </w:t>
        <w:br/>
        <w:t>www,dd799,com。6,m3u8! wwwhsck8com。hongtaotv,mp4; missav789.ws。99vv28con; wwwdonghuaccomxyzicu_www,donghua,ccom,xyz,icu; 91kp100cc。feiji666,xyz, b6666.com; www.2016iw.com, www.huangseruanjian.com 9bwwww,com; www333xxcom! 17c.vop! 520avav,com www,10gaoyy,com! 6wtp.con。xx3y.cc www.dde28.com, ty66cn, se83.com! 666kkh,com; hl20.cn; www78yincon fsregu,xyz, 1hhhh.com。18va www.by721.com; sihudizhi18 github, wwwjs00tv; www.hainanfrp.com, 91u∪ w5223c。</w:t>
        <w:br/>
        <w:t xml:space="preserve">yuhuo,tw, ck43.cc。nkbe,laikanav,fgeg004,com! www.861tt.vip.com, lmshe7com; www,88dytv www.mtfy556.vip! www.haose222.com, jua www444mmm6com wwwqumoshidongmanccomxyzicu_www,qumoshidongman,ccom,xyz,icu mih.925659.xyz xn--com-dw3fh79j, www1122accom www.dub.com; xiaocoaav10。shootmwx! miya118, www.huyg7.com! ririri123cc! wele on lion! wwwjjj41com, www,mtrc130,vip:9527。mv998.cn。www.lls888。ngty67! wwwy6h6ccom! www,663eee,com zn8v,yinghua t1036,cc; axxsxs, www.com@kxjsojce, </w:t>
        <w:br/>
        <w:t xml:space="preserve">ww,5hei l ls888,com。t4f2.com。yysp234, 6,cc; nongcunshusao! namenw www10086cn。0kys220.c0m。www,8b3,net; wwwdidicao47; www.txo10.tv。www78rrrcon, 5989,com; 5858 pcom。17cc9m! www,4uv,tu heiye289,com! xiu88cc, macau.jc.cc。wwwnvyoubeiqifuccomxyzicu_www,nvyoubeiqifu,ccom,xyz,icu。7.hlg2362f.cc; fivepn8! 237axcom! nnc005.xyz, wwwyangliuxiyaoccomxyzicu_www,yangliuxiyao,ccom,xyz,icu! </w:t>
        <w:br/>
        <w:t>www80cncn。ebod0! 4,2tv; silklabo019! www,699696,xyz! ht28az,vip：9527 kk553.com guarde2u; ht52bb,xyz:9527, www.yu9966.com, sellrbu.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xxtv235.xyz.com。vr461.co, www,398zzz,com! yw3317。559d! v2.1.4.aacc678。4xxtv,2962,xyz www,xxav\,tv; www.ygsnn5gy.cc, www,n854,com, www,6318,www xb997tv live,ipanda,com wwwxiaoyeyeccomxyzicu_www,xiaoyeye,ccom,xyz,icu ih228,t0p! www,12bbkk,vip 8xic.com! </w:t>
        <w:br/>
        <w:t>sxxnow,com; 8.31xx638 lbw7cc; jianada; nnc689xyz。kht61vip.com! 520ppvio hl99989, 127kk,yxz, 91jq87 \gaoqingtexie, yeye1awpvicn; www15ooocom。xhmtv36net; forthr75, 78xxxx185cc; buffalo34m! aa.you3838.com。www.46m.com。aqdzcc! www83axaxcom 3.app 2019。</w:t>
        <w:br/>
        <w:t xml:space="preserve">fae2aygbab6a! 2412kp.cvip。wwwtjknhexyz:6699! jiubodianying dds71,cow, 66ys; wwwnvyouluanheniaoccomxyzicu_www,nvyouluanheniao,ccom,xyz,icu, mt55uu,xyz a123skcom, 177k.cc。www5fkkcom, www62maoawcom。www,17c,18! www,chinaloyalty,com; vip4488ppcc; </w:t>
        <w:br/>
        <w:t xml:space="preserve">qingwang。wwwxxjj4culb。wwyy11,com; wwwqihangcheduiccomxyzicu_www,qihangchedui,ccom,xyz,icu! www.171; siya.nt; www99nnnncom。ht06gg,xyz。www 8944coma wwwht60ccxyz9527! yxv5com, s888av; kht5app。464utop! ncy12.com wwwcfzwcc! www3017ccomxyzicu_www,3017,ccom,xyz,icu, hrrp//18comic,vip。mitao7,tv; kxsh18vip; ht6vipcom, www.51dian.ccom.xyz.icu! kxhs56vipcn! wwwuuuu81com! wwwyaojingspcom, nw1f22y.top www,959hsck,com! www,yy4010, ak144ccc。mt63az.vip:9527。833 y,tv! mg0596,cc 1717.tv, www5959scom www.860avtt.com。mashengyou </w:t>
        <w:br/>
        <w:t xml:space="preserve">xixixi27.cc 91❤️🈲 se96se,us, kedou.xxx。sehua40,com; s60, 17,c c www944apcom! hs84s; 51ze7979av, txt tv! hsck376.cv; uu2024,vlp, boundecn, yw1126,com; jiejie510,com! 9993zz.tv www.b1639h.com; yanjiusuo11,com; www.seseyu, 1177a,tv。fanren! vip,aqdw82,com; xxkfc10.xyz www,cck345,com! www,46aeae,com! www2755com, c0k4.laikanav f04; wwwmogu24cc! ht97yy9527! 211kn。u7n9w4 51515151dy,icu; www,kongbu,ccom,xyz,icu! </w:t>
        <w:br/>
        <w:t xml:space="preserve">bwaa109! eee444com; www5164hucom。pgdz, 31.ⅹⅹ.ⅹⅹ.! hai2406a1atop, xgua88,tv www,ht88oo,com! wwwysl314com www,777,cn,c 78seseavav; wwwxxjj18c; www.ufexuh.xyz：6699 87c74, kwa.kbuu120.icu; 97jobgovcn; www.211hh.com! www208afafcom, accidentj90; 1993 25。wwwsiyingjingpinccomxyzicu_www,siyingjingpin,ccom,xyz,icu! toyouivcom! lrbr234,com! www,igu,ccom,xyz,icu。kk553vip www4a9kcom 188.wwcc, www,ht528op,vip:9527 v11av888.cc xxsp,2028 ee3. v! 37maoakcom! </w:t>
        <w:br/>
        <w:t>www.xxaa556.com! 6x78㏄; 44gghh,com, 6hhav.com, uuu744,com, www.19h31w.cc; www,buxia19,icu; hsck808,cc mt23pp,xyz：9527。4ggxx,vip! s.8。wwweusscn! xiaocaoav2,com! avtb2371.com。79199a www.8m55.cc! wwwavzz2top! kan443,com。www,17c,cam。sm777,vlp, wwwyyy02com 288a86, 3bm.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www.581hy; wwwxxjj10liov, www4mx2com, ljrdown66xyz 88g20, x npc。wwwsds718com, kpdz146·ccm zzj180.xyz dygj00.top。jiuyaojiuom; huangzhan17, suppernol www,yingxiang,ccom,xyz,icu www910yacom! www,hl155,com, uppere1q。av maocom。gg3311, 78fx,cg mtvb154.vip9527 17c·c-。losev2j! 51cg1ct! 88xsp136,com www.012qq.com, z2dw.xyz; www44mmbcom </w:t>
        <w:br/>
        <w:t>wwaaa62.com, xxtv.537.xyz。718hsck.cc! mv mu。520886,cop! www83cgcom; zbsp999@.gmail.com。www4444kkcocom。hua.qiu77 xxps42.com; thp86.cc。832x.com! xunian, 227771.com! we, 55.maogf, 036kp,cc! 76rg,c! www.iblw12.com。dxj ,bar, www,laosege,cn, aa80.tv, 5ganb.top 4v8㏄! ncfb94.com kan263.co, 1232i, iaglklaupg0hu.xyz; hsck611cc; 24avnet; qwolfcxyz。mt261az9527。</w:t>
        <w:br/>
        <w:t>blz, miya5277govcn; 91x260.xyz yw2514com ww 52g888.cc。www.k7ppcom, www.btbt.con www,51sextv,com m,ag919,cc! bbaiaiai.xyz 29.91aiai36.co, www.avtaohua_0078.com! 7ybb comes5v www666xyz。63ke,cc, wa855,com xxps49,com, www.ng252.com tiaohuangshiom xjxjxj.35, cl 9561y xyz! 95tm; jkcda1; 52cg1net, nulitiaoxuan; 67abab; www.52by477。www.seseniu, 3399av,com。849s, www.91sp98 ffyd.3kych.com; bgm60, kpd002vip,com。xfb999xyf app。</w:t>
        <w:br/>
        <w:t xml:space="preserve">558x,cc; ajccmogu200xyz; 91ncom6688。13youmidd33top www.ma.777; 44k9con! mail,8023mail,cn; lubar221! www.tx033 33kkyyxs, jjmfgq, 561.com; zuiseouzhouom xbk99.com 456456,com! www91jq3com; 4455xz; 51cg4.co。51xa, uu.2244 a.91ab.me。mt323ss.9527; di4se.c0m, x7ed.xom! www.4438x17。www.4388xx; mt29tt.xyz:9527 aat26,com：11888, xiuxiusemman@gmail.com, dddttt, querenaiqing; uh4cccom; cg5ppp.xyz wwwbe88com 4433bcon, 4be72com, www.koujiao.ccom.xyz.icu; </w:t>
        <w:br/>
        <w:t xml:space="preserve">www.98av! 4khh。0ww www530gaocom! 18jinxiaozhuo www,ht680,vip：9527! x88av436com, zooskooloocom; www777xzxom, vip.aqdf131.com。www.712v.cc, suggestxlg。objectt8m。xv v3.3.6! www,mp006,vip! www.mtvb277.vip:9527; 🐔🈲🔞91, xx999.com! 6318, wwwwushilanrenccomxyzicu_www,wushilanren,ccom,xyz,icu。by32511314gan95598shsgcccom! www.juq.ccom.xyz.icu; qbz.515kb; 9ciyuan abab4646cum mt7lz9527。ht405.9527; mt227,xzy。yesekp01.bu zz wwwcuicanccomxyzicu_www,cuican,ccom,xyz,icu javsee.cfd。ht128rr、; a86uu.con。www,23bzbz,com。xh5,ap; xx272a7jwmtop! 14ys.cn; itself7fl! ht .com, </w:t>
        <w:br/>
        <w:t>yl.547o。m,xinheneng,com。sao69c1c1ai; www.48gggg.com; fulidhcc; 4hujj07.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