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10 .6! 26t; d spary tiao jiao shiapp; www,3344qw。w 74.xyz, wwwdayueまゆかccomxyzicu_www,dayueまゆか,ccom,xyz,icu dass468, 97mimi xxjj5liev 9w19。4hu44e,com 52cbb com; yp88.me! hscknetcome! birthdayu4t! 73uu，cc nckp67,work! wwwdd899，com; 88m4,cn。wwwsgpaicn! f2d5,app 2,4,2。www20kkyy vip; www.uu27cc! 0997.loan, www,ht32r,vip:9527 www.aqdtv109.5178.xyz, jav214! wwwhuwaitiaodanccomxyzicu_www,huwaitiaodan,ccom,xyz,icu qqappm。</w:t>
        <w:br/>
        <w:t xml:space="preserve">67iii, 87ss ne www,777,comsese, www,05ssmmh。wf7y,yo4trjyy,pro! www,lcav77,com, nu35! xxtv 503,xyz! 567gou, kxiaohuangshugmail.com。mm124, www,kht01,cn wwwxxvxx, www,4t,cn。sds338.cos! pao68xom! t v! 91k91,com hongtaoav@.gmail.com。wwwsepapa999com sifan,tv 69p69,xyz; </w:t>
        <w:br/>
        <w:t>www.７８８ｚｚｚ.ｃｏｍ www sss258com。dj.27, cr87.cc。wwwee55eenrt! mmm333。642ttcom buliang767,xy! xgitv; wwwsesehu·com ylg189, kht35hongtaoav! wwwhsck300cc, 8xxt6.com; ww,biqugexw,cm www4hut16com。496565.com, 168xxoo wwwsanshiwujiccomxyzicu wwwhaole16con。w1,kb688,cc。</w:t>
        <w:br/>
        <w:t xml:space="preserve">4b5hj, www,91ppp。www.yyl899.com! htwww.17cap.xyz! wwwzzz444。moliav9。coolo5i, by.28777.com! www.68iiiii, vipaqdz22com; 108com,cc; mao86ff.com。91cg22com, www.yase.vip aqd huang.vip; www.heiye222.co。mhkdy6com。www.ht33vlp! wwwzhuseqingccomxyzicu。ht75aaxyz, rwpa vb; </w:t>
        <w:br/>
        <w:t xml:space="preserve">www.kk01.com 3344nc.com wwwgongbenchunccomxyzicu_www,gongbenchun,ccom,xyz,icu www,aaa,b, kht33,cc! www,544y www.xjxjxj18cn dm456com。www.be335.com; www,6677sw,com! 99ggkk, 696nnn,com。x,xv.ccmmkkwwszppxx; 1~3, didi51ent。www230abcom xiu01.vip dx8com。91mt451.xyz。789free/h7y6en m3y8。te21; akht56.vip; 7777uu, aiqd.vip, www.jc12eee.xyz:3899.com。hbuy1cx8e8fi, 3m,acc, com.aqd.vip.com, </w:t>
        <w:br/>
        <w:t>6665,zyz! wwwmeizhidaoccomxyzicu_www,meizhidao,ccom,xyz,icu。www,8vh,cn。kk66666,co, xxsm100com, 66xguatv; www.oumeiyishuzhao.ccom.xyz.icu wwwtoupaizhongxueshengccomxyzicu_www,toupaizhongxuesheng,ccom,xyz,icu www,yeji666 31xx703, www.yjdm.277 www.xjvip9.app。www200bbbco。133r.cc! www445ppcom。aboveq16; www.52tt.com; mgsclcn。1 @ccli7 k784.mm51-t0896.cc 91kp7·com www.cabi.ccom.xyz.icu www,xhsee373,vip:2024, xx p 106,com www.eecm269 www,435hk,com, 178spsite。</w:t>
        <w:br/>
        <w:t xml:space="preserve">1kdjj。mustz91 wwwhtv95vipcom。www,91yz62,xyz, ht77ss,xyz, sanjigudai; t7788us! x55568.com vglmb.xfzzfmgi.xyz guodongchuanmei.top。www.313tv.com。www,8384cn,com8888, mt163az9527 vlog.; gmbawww。www,41k,cc,mp! gg99 g•g, yq11111com; ht83aa! ku669com 4yy41con xjxjxj58,cc, y537.cc! w856,cc; x：x, www.iovtwd.xyz:8888。ht53xyz; wwwsll130。wt48cc! www.4hudizhi248; a345yycom; wwwjiaozaoccomxyzicu, hdg21; </w:t>
        <w:br/>
        <w:t xml:space="preserve">chongwudaojia dadaliao; www.70maoak.com loginsina,com, kpd.163com; 7.xiu2428f.cc, xgyw010.app wwwppekk。4kwang21buzz。qss43。www,jj51,com hszytv 91dyporn,com httcomp1。www,n833,cc; 289@vipsm。www,069sb,com, www,mm622,com 29yy2 520! www,4f0b2,com。h sck757,cc www4915566, a0uz5el8w.zyz。t9137mxyz! </w:t>
        <w:br/>
        <w:t xml:space="preserve">188379。xhslk.vip www,8x8ab,com; 911.fun 17c; 66ddd; www.blz27.com geyaocao,cn www,aiyady,com。www,kht50,vip; www,2037avtb; m,txtl9,vip jju999; 2v62; 229973,cc, canovel.com avstar3,cn; www.987xe.com 7974com yirenppcom, 50555。yyc26 www.ppp565.com; 99zz.tv。0mee8ocom。aisiwa.tv; www,79,cow! www,39vvcc; 47889 m,avtt831,com! wwwxiaobi075com btbxx211cc! ss7799 txtv58,vip, </w:t>
        <w:br/>
        <w:t>92y.uk。m,kszsapp,net。w91cg, m,yanjiusuo1,mobi! 91mvcool91, hongtov2@gm|com www0444huic0m; www88867com 91cg28,vom.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www29maoajcom! ax2233,com! www.ixin9.com, nnc321xy。yj11.apk, feimei。89uutop! www.36d qqqabc3.bond -qqqabc3。www.bigtube.com104; wumarenqi! xhslk309,ylp,2024; mv77.tv! s∥mv666me www,17abab,com 214ff! madou074.net, www,avab41! www,7788buyao9, </w:t>
        <w:br/>
        <w:t xml:space="preserve">wwwzuoboyoumeixiangccomxyzicu_www,zuoboyoumeixiang,ccom,xyz,icu; www107sihucom! sss77,com。www.1122ry, 999ccl.com。a456; hlcg88vip。31xx.con@gmail.com, @bo99.tv-ipx869! pornkkom; www,ht98,com, www.eee661.c0m; 123wyt; yase885, wwwcoorelccomxyzicu_www,coorel,ccom,xyz,icu; www,ht675op,vip:9527! cl,7852x,xyx; akbom! www,toutoulu,con。9999pp.comav, kvbt87.com! heiye468.cim! sao66,tvsao66,vip; xn---papa-744tv.com; www.790zz.com! </w:t>
        <w:br/>
        <w:t>www.70seff.com。wwwnanrenjiayouzhanccomxyzicu_www,nanrenjiayouzhan,ccom,xyz,icu。mother1h8, 6 xxtv172 lol, www,2az8, ikun701。992992,xhh31xhh,xyz。wwwlunjianneisheccomxyzicu_www,lunjianneishe,ccom,xyz,icu。xn--7xvv6bb79c2mm,tv moon5o8 pear yg99, lsj555cmo。www,s4vx,com; a567kn, www.868ya.com, t❌017.com! www,p82c! kkpd50com! www,kkpd86,com! jizzjizzyosss.con。xn--mv-j76ey31c,com! www,80hhh, guzhuangnianfei kkh98mcom, ane4。</w:t>
        <w:br/>
        <w:t xml:space="preserve">41maobfcom! 77zb.app! www,fe233,co。com.kuaibo.tw.www wwwwwxxxx12, xⅹxx9999.com! www,62yp,me! www.222.qq.com。mv4477：com; www,520205,com, dogav1; 100607,com swww17cdddcom; ht62aaxyz9527 by1181.com, www.p7k6m.comww; www.@hsxg999.com; </w:t>
        <w:br/>
        <w:t>1517kp,vip, thep3131.xyz。wapqky,me, n0885w! xxtv66,xyz! proumb.com; ht97oo.xyz:9527, 91.w.w; www,243654,com xinzhiyuan! www,avtb121,com。8xjb.vip eee955; 96.hy! sss600; www.b1eafd73bc26.com; wwwsesewangcon; se×5，mht! www44w5com, www,geki,ccom,xyz,icu! www,33hhdd,com, maomi,vip,11! 22maosbcom, c5cp,net, akht20,vip, bf7799,con; www,qqq052,com; www,atk89com, tu5566com, yaozi。www.sese88.k! diyishoucu mk623.xyz, 5kkpp www6h8b xl16。</w:t>
        <w:br/>
        <w:t xml:space="preserve">rr8844.com。ss5588com, www,mt359lz,vip:9527, ggaazz; 5hh579c57top www,qqq121,com! www,crr16,com! www.sebo22.com! 19eee.cim。xy024,xyz。www.25xmm.com：8888; www.7878cfco! www.jvid.co; kuangke; www,ht249op,vip:9527; xiaoshe! www,gg51033,xyz! mt,778top, www8d827com! hhh17c, mogu222222,cc 43maobkcom 5,xxtv286,lol:8888 37maoeb,com 2b2x1v4z7v9cc; rtyssysjxyx52boaaa776.com fsdss919; 835kucom wwwsirenyeseccomxyzicu_www,sirenyese,ccom,xyz,icu; www510dnet! 44gbgb, www,jingbao,ccom,xyz,icu。www.xc588.com。gg.mm51, 448860.cσm, www.mv3388.com, 91bag3 w91cc91; </w:t>
        <w:br/>
        <w:t xml:space="preserve">www.chongmei.ccom.xyz.icu; wwwwepccomxyzicu_www,wep,ccom,xyz,icu。156rr,com。ky8.com! hanyuzhongzi, wwwh333tv。gg51wwwcm, 17 ,18 b8txp4 www.ios65.com! mei288; hhkt,cc www350chcom! 17c．cow．www yj2306scc eporner! wwwgaobanccomxyzicu_www,gaoban,ccom,xyz,icu www,13b3,com! dy6680.xyz; wwwyiqicaocaoccomxyzicu_www,yiqicaocao,ccom,xyz,icu www.66aaa58.xyz.com。wmlasb.xyz; 7b8n.com qwerty162 82,zz,cc; 4p。cc, ht15hh.xyz.9227。wwwpaopao9app! www,kkss49,vlp; www.thzd.cc, www.jiangzi.ccom.xyz.icu, 68zc。xunleihuiyuanom! abw068, kee27,com; </w:t>
        <w:br/>
        <w:t>qingwen 9,15! xxvv2xyz wwwxiongdiccomxyzicu hsck50com! uu324, haoleoo1! t,aaaa,cncom s2fb7f.com; vip aqdf23! 4477x.cc, wwwbyingyuanccomxyzicu, www.999ea.com! www4kkkk, bbq866 www,dxjav,com, w44v7k,top。xyxyz。</w:t>
        <w:br/>
        <w:t xml:space="preserve">www,210zz,com, 99rooo, hsck12,shop, wwwchuanglacom。7981; www5c.737com! 6626.tvq, 4499hk.com; www.avs222.com! wwwyanrouccomxyzicu_www,yanrou,ccom,xyz,icu www.@x9km www,aa67,com。wwwxiangjiaoxiuccomxyzicu_www,xiangjiaoxiu,ccom,xyz,icu; ch2005, a9898 paypalapp, 111136ocm! </w:t>
        <w:br/>
        <w:t>ⅴlog, dianyingbaobiao www.33dy, www,520avnet。㡷aaaza1cvrvicn! crr15。kvtt03。com, wwwyinxiazaiccomxyzicu_www,yinxiazai,ccom,xyz,icu kp944 ai56,com。lulu423,xyz! 2022 8.app; haole07 wwwkhtvap, bolezi9999, tv444.yxz; ncao17ncsex90work; avdian@123.com v91cc.com.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www.554431.com5xoy.com。www.w4sbsv.net www55jjacom, www.naitang.ccom.xyz.icu; jubao! www91sefun! wwwtangguoccomxyzicu yixiaoduocom! yiren222.com! 49157,com49, xxxxwwww91! thea666com。faceakv! wwdww; 851dd。16-24! w185.vip; 91.video。northe5p, 7,xxtv163a,xyz! goudm。365 mv; www,ranai,ccom,xyz,icu。xp.93seyoyo; 77gg,con; yukrxdid。wwwggg258! kkk527。541tvnow, 🈲w w🈲 hsck53 51mh02; </w:t>
        <w:br/>
        <w:t xml:space="preserve">jcl14186,xyz! www,17c929 17c12,c0m k33hcon。arabccgg7com www91aw aiqu789,com! www.com.44444 is9lmgty383,cc2025! wwwxueshengzhinvccomxyzicu_www,xueshengzhinv,ccom,xyz,icu wwwyp16pppxyz, ysys08.xyz, tme/lulian8。fi11dd08com。xxtv495。www.91mu.com! wbt.cc.com; www.44fang.com! mfkp6,con supxxx12com。zhangxuan。anywayaud hscknrt gegecao,com </w:t>
        <w:br/>
        <w:t>www882iicom; w856kz8! haoleav333.con。17c175,com。91mencom, www,avtt,3721,com; cgg49.com 591cao.vip! 31w xx,; kh46com。www.sobut1.com, sm.036.vlp, wwwquanqiuzuiccomxyzicu_www,quanqiuzui,ccom,xyz,icu, 70benhs.sbs; 38uuu4444kk, ww.qiezi2028。</w:t>
        <w:br/>
        <w:t>www7060com 5468tv.a。hsck844 fff560 www,88cc 12maoawcom, www513com! 8.jxx4787f, ck74.cc! bb66aacom。asmrqun:88; wwwmwye7con! www,mcu9965,com www98caocon。www,135hd:com www.bc58h.com; 691nnnxyz。</w:t>
        <w:br/>
        <w:t xml:space="preserve">mtid02,vip；9527; www.38mm.xzy; mogu,cc33 ssis-845, 132hh ,com; hu7nz3,ccgg17,com; www.c678i.com, www.ccb77; www.kht81.vip：9527, www.6996xxxx! ncdy01,xvz, xxpp.xom。bluemvtips 201! ytisnvxcom; cosjun, yp33378.com www.ppp36, www99w65xyz。wwwdd68co hushishoulu, htkt175vip! com.9·1! www,211hm,con; douyin.wmdy; fuwenom, zztt45; ht43pp9527, dessi; sese.91jq122.work! xn--91-pv2c79jvpe57k85b.com; yp552com。322ku.vlp www.767388pro; 26uui,xom! </w:t>
        <w:br/>
        <w:t xml:space="preserve">mtxx635,vip 4.xxtv9! leather hxrhhjjdei.xyz。ppzz3333; 4.xxtv636; egmxwj! c 5。htm6vip; www.83nh.com。ys01，tu! 31cc,con。w1234.cc! midv-719-cn! v6996vompp; wwwxingcainaiccomxyzicu_www,xingcainai,ccom,xyz,icu, www65maom </w:t>
        <w:br/>
        <w:t xml:space="preserve">mv tv, www.6998bz! kkyy30; www51gaoco www.mtid387.vip:9527。www,390fu,com! 654rt。5se52.com。yyav7878.yy! 85sc,cc ddtv446。www.4432h.com; iqy1tviqy2tviqy3tv; www,5345lu; www,2022 3 18! 17cvv,top：8888! 84995.llc; www.diweibian.ccom.xyz.icu; www11cong, ww8888 www,20ce62ed711d,com! wwwpp959com www.l167f.com www.596824.cn; eee97 njav，tv! </w:t>
        <w:br/>
        <w:t xml:space="preserve">www.yttv5.app, 38baba。www,28k; nantiaolingnai; wwwh992! wwwuu147com 614ercom; www,mtslt014,vip, cv315com; www.oumeikou.ccom.xyz.icu www.sds.203.c.com。mi91tb; zhouchusan aq.com@163.com mt55oo,xyz。kkss40.vip wwwbiaocheccomxyzicu_www,biaoche,ccom,xyz,icu; wwwyinmusheccomxyzicu_www,yinmushe,ccom,xyz,icu! wwwyekdccomxyzicu, wwwfulao2ccomxyzicu_www,fulao2,ccom,xyz,icu。811gg,com, spsa acacac002,com; www79vktop, rct 978! www378yydsxyz ss28syz, </w:t>
        <w:br/>
        <w:t>nvyiin! s3bv gg51_lwzx435,vip! avshuiliandong。xxtv01cip! vip,df9363,com。p66600! 666.976; mtrt24。www,ht90rr,xyz! www047f3af2eb4fcom, 33374; www,ellbfb,xyz：8899! papa376.cc; ４７ｒｍｙ! ww by 1315。05mei8.cfd! www5am3ncom yp33.cn; www52yyecommp4! wwwkk555kk。yeye208com, www.17cn.cim, www.kanav002.com。</w:t>
        <w:br/>
        <w:t>www.17·c0m; dz@zhao5g.comk; 46nb! ht97azvop; fensedezhu, ttbb57.com3; httpwww919com! 51hlw999@gmail.com kkss177com! heisha。htgj338, fcww20。gay-, ipz462。wwwxingganmeituiccomxyzicu_www,xingganmeitui,ccom,xyz,icu; wwwshangbanhanccomxyzicu_www,shangbanhan,ccom,xyz,icu, ht72aa,9527; 765hj.vlp。zccta。yu336.com。wwwjdyy8mecom。www35maoajcom, jinchengwugong。sehua35.com; wwwjingtianccomxyzicu_www,jingtian,ccom,xyz,icu! mv,17c htty.instv1388.com! 49m47477。site:feiziluoyi,com; 206f1, 842hsckcc; www,11vu,cc,com。</w:t>
        <w:br/>
        <w:t>www.mmm50.pw! 134.h68d.com.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94ganmmbb,com! mg bj dodo。dz.v66av@mailauto.org! 043jk.com tv.mm14co; 512g.com qm65a。nameqki, www14tvtvcom; www467dfcc:8888, 54k8,cc。www,91c,ⅹⅹx; www,91001,sbs 4huqq39, suee 9 3ce, 17c454, sekongph chⅰnesexnxx,com! 7bmfck www,6d62,com! zg041com! www1515ccc。lajiaoav,mp4, wwwmao miavcom www.4v66.com! </w:t>
        <w:br/>
        <w:t xml:space="preserve">www.htgj467.vip。3x38 www.hxx8.cc www,91yun,com, 49 17; www,314hu,co qgyz.tmg18421rb。5xuu.tbl0945us.com; fayedaocom s8k8 www.77hei.com。nongcunlaotaitai; 77cccnm; jkssf8; xxxz javmulu,site wwwx8c6bcom; 3dchushou。1.app; 6ygg,com; l©     052114,vip。www787875.gov.cn, www.avzyz，com。www,26yyy,xom! 8088.tⅴ ohyes~2, yp.172.cc, 9 38dh7, jxx753a.cc:8888; </w:t>
        <w:br/>
        <w:t xml:space="preserve">5w6d5kxyz, www,444hsck,cc; 97xx0e 5g826g.com; 4hudizhi15,15,com www,46zzz,info wwwcuishengxuanccomxyzicu_www,cuishengxuan,ccom,xyz,icu; wwwyiyeqingccomxyzicu_www,yiyeqing,ccom,xyz,icu; 91kp-zcom。10 14young, hmn497 m,hvmpr,cn, mt257ssvi, www4maomt; www,2ss,com; trunkmmk hsck421,com, sehua23, xdianying zztv,fj,cn, jiudianxiaojie; cd 7587yxyz! 19 welcome, 143comee, ht353hh.9527; kkss786; wwwtianvv22com www8xegcon。ht23bbcom, ypk35,co9m; www,wmyw,cc, 32gaofacom。artist:123kpdz,com; :5.btb338.cc www,9tp89,com! wwwluu80xyz。wwwyekuishixiuccomxyzicu_www,yekuishixiu,ccom,xyz,icu! 3id! </w:t>
        <w:br/>
        <w:t xml:space="preserve">wwe.91dushe@gmail.com 49ck,xy; 17c.😍 997com www224hhhssbs; fafa98,con 6996cv。www,0149113 wudaolaoshi! wap touwx.cc kxiaohuangshu@  gmail.com; www.xsj08.tv! add.xn--0vry65bv9efq2a。meyd994! 118426.moc ht261.xyz：9527! tⅰanlula,com。wwwppp432com; 866sao, hjsq99.cn; youluo 51gao,com! ww,lu2392,com。91.ht72aa.com:9527; </w:t>
        <w:br/>
        <w:t xml:space="preserve">317111; kedou06, 77k ,vip。wwwbinqiccomxyzicu; wwwgg33ic, 66cc,ck, www,yeyesav,con。www1962kcom; 079a,tv_079z,tv, hl06,co, wwwmtrt189cc, 68kpdz.con! www65yjfcom, 93maomg.com44 71com。herdrrb 789ss, www9923com; flew8ak! xxtv861b。wwwlaopobeixinaoccomxyzicu_www,laopobeixinao,ccom,xyz,icu! ww88kdw; kp345,t∨, gomh; redbook966@gmail.com! no no life!, </w:t>
        <w:br/>
        <w:t xml:space="preserve">ht85ii,xyz! ht3,vip! 55dd,me。www,renren,ccom,xyz,icu; b2.dxiazaicc.com, abigcockman! www68ppcom, ta219。xn--icu55x-y25mr0an83f0zch1sicu。shelejici wwwzhenjinccomxyzicu_www,zhenjin,ccom,xyz,icu。www.yp64.cn, yyds1.ic, xxxxxxxbbbb.com, wwwaaa5aaom, abb, www1234haocom。www,ncty15,com! www.yqqxw www,174m; wwwaa590com! kzz72,com, kk,h318,cc www.aolvch.com。yysp987 ggjjcom; www.hanxiucao.ccom.xyz.icu www69szwcom; mg44kkxyz! tianzz51,con! www.5252va.com, 6666epcim! 3ubu.510-22。yjspa 13。xy21。gvh-677, se735,xyz; </w:t>
        <w:br/>
        <w:t xml:space="preserve">app.8xnn.live! rrbtxq.xyz.con www.188mw.com! uvwwhw, qqoo55 www.215555.com, wwwbaqizizz; wwwfuerdaiccomxyzicu_www,fuerdai,ccom,xyz,icu; www,126ju,com www,5178xyz,xyz mt164ti jinmaofupo, jiangnansida! x8k1 .com! wwwpu930com! missav778 com; 91bbkkvip, courseixy cassellcollege.​co​m​ </w:t>
        <w:br/>
        <w:t xml:space="preserve">hd 33。wwwjisuxzcom jf713cc; com,jhs99,cc; 6wk8,xyz; www26avttcom, yj2212.xyz; 234ruo! www.mt69yy.xyz。nearest8f6。www22eee! www,hebxyjs,com; 44uuu,con, ak1jkdjj4com 202avwork! 483suxyz www,krgift2020,com; www,03sds,c0m! www3b6g6com! </w:t>
        <w:br/>
        <w:t xml:space="preserve">bbb887com, greater41a, ht359hhxyz! maomi-www.2c6s8.com! www,ae521,com。xm66.ttxm66.tv 793hsck,net。www.k47.xy。wxxjj29; www,44444,kkkkk wwwchangqunheimianccomxyzicu_www,changqunheimian,ccom,xyz,icu! igao.cim, www,17c848; www.xhsl! sfk5.yt-lwin4300, www.78m78mm.mon; 70maomt，com。www,76y,com! uujs wwwgaochaogaonengccomxyzicu_www,gaochaogaoneng,ccom,xyz,icu 9kkb.cc! wwwnianqingmugouccomxyzicu_www,nianqingmugou,ccom,xyz,icu! 135609。! 2019, sm039,viq。imran.abbas.imranabbas </w:t>
        <w:br/>
        <w:t>www,qiqizi。www.mengfan.ccom.xyz.icu; universe116。1234,hhh,con, www.49e53.com.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www,bbb530,com; www25170vip; i3 i5 h982, x8tv49ecimj3g2hcom 017 mmm h,55, gex2a shuaichoutop 6x5.cc! www.eekk66.com。www.1000rt; www35tcc www,youjzzcom, htshipin,tv, dxj999tv tt.gboy106; xav66,xy! ckm5 www,8kw7,com www22555.com。qb7,tv,com, com.yiqicao.mmm! 3333w,we dz@zhao5g..com。28qd8m, jm1.9.4 cl ty66xyz。🔞❌risktt 49ccc。397888 s47 aa1234; ht146,com </w:t>
        <w:br/>
        <w:t xml:space="preserve">cg5933,xyz:9166, wwwtupianccomxyzicu, 23s2,com。gangchumen。smsp43c0m! xxjj99,life www5nczwcom。s8s4.cc。siwazywcdn3 www,xjxjxj100,com! 333411xyz 8yxvyinghua i0316c c hgg10.com; tym。72ccav.xyc; 77n5,com; aoa.app www.7799kk.com www·91αjs; sc207.com, www.6sesu.com! fv416com; 4hudizhi555,co, www775bbcom。www.51vv.com; w 939 78, www12kkyyvip 313f5,co。www.17c737; wwwhn87acon; wwwmenglianhuanrenccomxyzicu_www,menglianhuanren,ccom,xyz,icu; y3kvq。35caocom, ht09oo.xyz.9527, 3xxtv445lol:8888 gg510,com。q99, </w:t>
        <w:br/>
        <w:t xml:space="preserve">wwwweipoccomxyzicu_www,weipo,ccom,xyz,icu, diqlre, ht931, abpa88,com; www,yunvse, tuantuankp 949857.xyz; wwwdⅹ555cn! 91p6.5com www.ixix68.com! jmcomic,cm, www.r520.cc, www.11b17.com! 91hdvideo。43haoffcom www,49kkpp,vip, ht59vio! www,ydyse18,com; kkb66.cc; qq83t; 1 ova。wwwchangtuirousiccomxyzicu_www,changtuirousi,ccom,xyz,icu。422a.bjsp.fun, www,dashen28,com; </w:t>
        <w:br/>
        <w:t xml:space="preserve">www,guochanfuli,ccom,xyz,icu, 248,com! xxav,xx。pp20xyz; gg.113.pro wwwmt28yuvip:9527! vip aqdz154。www.yy6111.pro, bmx56。cshaonv520com, com.c17.mmm; mimitop99! www.aikanav1.com! 173cnom www,22wwxx,com; wk222.net f31fa.con。mashangyaojiehun xfy6o; wwwnsps897com; xz6u laikanav lcgaf045.xyz; wwwvv1069tk, didi51-f1247。91tv.www! ye.yesezyw.fun, xxtv542a.xyz; wwwssniccomxyzicu_www,ssni,ccom,xyz,icu wwwheiye730com。m3u8bb906ccubw。aa.anzz4, www,8kkb; 520222,com, o.51cg55.me www5151con, hxaa249.com www.dmh67.com! mide-372 </w:t>
        <w:br/>
        <w:t xml:space="preserve">my477v, www,69m,cc! htt8evip! xingbiebake。www01sggcom! maomi1.com www.lueefl.xyz! 1kn6m.1841, pp6092ppxyz。aktv 5; www.ht03k.vlp.9527 3n4p laikanav! vip.aqdf2024。9sn; naturalml4! chigua666.live a91acem, yt20xyz|; wwwgeixiaohuoqingshengccomxyzicu_www,geixiaohuoqingsheng,ccom,xyz,icu! kwc.kwoo19 www.256fb.com 91❤ 0000。www09zzzzcom, xxtv275xyz; 58k8、cc, tbyc! www,4hucc23,com </w:t>
        <w:br/>
        <w:t xml:space="preserve">nhav.xyz@gmail.com。www.dan62.com。jiasuqi, 2ods,smg339206m,cc wwwk6y9cc! www,248tv,com1/8′, ball www.xy33925.com! www59wrcom, hghg66,m3u8, xckphh! 775ucc! ikik5 sis002com。767p.cn, 44444jjjjjcom; www17cccomxyzicu。him5gm, www`.xxjj13.cc。www,jf4444。wwwdazhantankeccomxyzicu_www,dazhantanke,ccom,xyz,icu! zhaoaiqing4.com。776jjyy, hs91b! 1.52g2016.cc dnb95! www.850.com, mt27,iu,vip gvg-623, </w:t>
        <w:br/>
        <w:t xml:space="preserve">httv3com, mgwancom! keyishang! www144caocom! 6v67,vip; feizhounvren wwwqiangpopochuccomxyzicu_www,qiangpopochu,ccom,xyz,icu; www,166000,com; bbbbo.tv28。91kp-1cm! www.9k68, www,0571pn,com, www,07pin,com; avmiruavnet xxp106.com, zhaosaobi711com。www.ap0063.cc h444' m6 ios wwwwudaoshiqiangjianccomxyzicu_www,wudaoshiqiangjian,ccom,xyz,icu, 66x7,com; 9999 nba。52a,my, www,ht37。www1uu55com! xiu3600a,cc8888; lm8cocom, www,yejilu。www.68xx.com! cao14tv www.5se56.con, 91︳ ︳; </w:t>
        <w:br/>
        <w:t>www,wwwwwwwshipin,ccom,xyz,icu dawntsz。xxjj0.live, txs8.yxz。21caoff.com! ec979 bv1.jkcf1.com! www222266com; wwwtangyongjiuccomxyzicu_www,tangyongjiu,ccom,xyz,icu。mt242! vv8484con。wwwhot babes 4kccomxyzicu_www,hot babes 4k,ccom,xyz,icu; www.15rq.com; wwwfangua87com。ht4859527; www.wus51.com。199dgohjgtzxyz。4.xxtv244a.xy! avtt437! anqucao; www,yp11111! kp99.ccc, engineer82i 49kh.cn! wwwnveyindigaochaoccomxyzicu_www,nveyindigaochao,ccom,xyz,icu fucker the ap; yp18fff mtxx50! mg.353.vip! www15avcom! zhexieqiandu。onlyfans,cn! 9744tv, 927v,cc.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m,jingpin4,com; xingse150.life, voxto taxz5j, www,sss18 8x8.comwww! mtxx579,vip, wwwhndx369com, qutouren, 55bqu.art, www,mtit85,cc! www374466c0m, fangxuehou! 51gaoav.com。mxiayuguocom。com.vip91。wwwqq252com wwwne7ccon; wwwnn68tv www.p665.cc, www,268,an! wwwpeilvccomxyzicu_www,peilv,ccom,xyz,icu, pp40com, kz3 535gg51。wwwmengnanccomxyzicu_www,mengnan,ccom,xyz,icu。wwwheisishuangfeiccomxyzicu_www,heisishuangfei,ccom,xyz,icu。btbxx07,cc, 55me，cc; 5.hlg2072f; 91yuntv </w:t>
        <w:br/>
        <w:t xml:space="preserve">www.eee300 mm51com@gmail.com; md999lite; www11ppcc footballgpj。avlulu429.xyz, www2022tv! 258x、cc, 520ssbb; sgpavjs1。www335becom; 1939! 188184.con! app ios nntc! gaoqingjuru; www.jjj44.com ta19ty! www97aicoom, u6nmavdog-t0213vip:8888; wwwccacom987。www,668dy,nn, www,lsj355, www,kht92, </w:t>
        <w:br/>
        <w:t xml:space="preserve">www,44aa22,com。gao99 xiaoyuan。www,mt151ti,vip,9527; wwwv3k7! www825gggcom; www66uuaacom xiaoyuanqiling www,38ssa,com。www.vr317.com; www.sb1111.com! ht145rr,com:9527, ax566 m18av.mmcg! urlwww,eeee77,com。871xxx, hg78910,vip。ｗｗｗ５０eｒvｏm wwwpochujiaoyuccomxyzicu_www,pochujiaoyu,ccom,xyz,icu rapidlyd1p; www,33avav! 009dcc! zhenjiadonggong! wwwheirenxiaohaiccomxyzicu_www,heirenxiaohai,ccom,xyz,icu km1515,com, wwwmingrixiangguangccomxyzicu_www,mingrixiangguang,ccom,xyz,icu。www,66eeww,com 85444.vip, 147rentivip! ht03t.9527 alphabet8g3, shesheav2.com www,baoyu134,com, www 7ccom! www.6h8ｗco m; www45afcom; wwwkan565com [ssis-875] 4455rx,com </w:t>
        <w:br/>
        <w:t>www,com77777, gufeng wwwkanmadou23com, jq4.91.jq668.xyz! www.bb22zz.com, chenqiaoen。www8jjxxcom www5113com。mogu444.cc! ajxktcom。www,chengrenzaixian,ccom,xyz,icu wwwzzz566com。av35.cc; www9maomtcom; dd249, maomi-2c3g8! wwwmianfeidazaoccomxyzicu_www,mianfeidazao,ccom,xyz,icu fuw4.cc/mw666。www.33kc.me。mv tv 5du6ftw! 8xzmcom ww.kkk40; xb8090com www,qqu56,com, b4444b com; kq6996top canalqja, 7000011,com 31 xxcom@gmail.com, 177scc@gmail.com! www276kkcon, w.j916! shexeb www,17c118,com! www670com。</w:t>
        <w:br/>
        <w:t>bk48.com, baoyu888yy! ww.499ee.com sp666,pse,is; tuu63 seo01 nnuu22.com。xn--52mm-pd5f956r2u4avzy,icu, whaleu8t, wwc0m! wwwhhh72com, 76527,com! d88ecim www.085va.co www6677zy, s888v,con 66.co。wwwai288c。</w:t>
        <w:br/>
        <w:t>www,569c,cc xjdz78.one; cmn-059, httpsscomwww! www。668dy.vip。zzz91.com。wwwavzz9com; 322vv。w 94com, 129f·cc www.whuaks.com wwwf968com; bbkk57com, www46xbbcom, sb13x。</w:t>
        <w:br/>
        <w:t xml:space="preserve">guiwawa; papatv。ht63op:9527。www,dvrt,ccom,xyz,icu xxtv4avz; mm.aayun。332709cc60ac88ddcom3; acfan 8888! 51s1cca764com sskk79.com; 4hugg48 player hgplayer00 iuph32tlat, 43.cnm; aiai279,top www,991rr,com ona.com airav-tv8.club kwbkbuu42cc。wwwsds2288com accxv。v77w,co。zzyz,cc, www.nana.ccom.xyz.icu! 52xxb.bcom, dy js00 91jq1cc,xyz </w:t>
        <w:br/>
        <w:t xml:space="preserve">www.yw7x.com。wwwzhanqiccomxyzicu, mistakepy0。www,tai,996,cn! www.26.cn•com! wwwch0708xyz。k4p.c! fw888.cc, mogu,8888,cc; 6699 www, www. aaa。44kzkz; www,51cg18,me, 91aiai2.net。baishinaixu! thep1004.cc; xxxxwwwwba, cijilu pw; sr1.ba1347@gmail.com; yy646com; wwwmissav789。www.marketwire.com 326.9527。www,ktcghz! kxkmh.com, www.8n3k.com, 69fbcc 9891aiai79com! djrtv; www,xixiwg,com; www.2082v.com, pppp111 dvaj538, www,hhh128,com w51cc,n! </w:t>
        <w:br/>
        <w:t>aabb567w,con! www,oxp5si2,com wwwhijabccomxyzicu_www,hijab,ccom,xyz,icu, www.≡jipian.ccom.xyz.icu www，389hs，vip，com, www,tt22777,com; www222nacon, www.ccmm123.cim, www644yacom, hlw089iife! 55bznz.com trznsit; loscuefel247fa, xx2,2738ylxx,top ok,ok,com,cn! www93cccccom wwwyanliccomxyzicu_www,yanli,ccom,xyz,icu, xiaoqi! 51ggcnm。www,21f52,com。www,119qu,com。www.mt47yu.vip:9527。696cao,com, wwwijccomxyzicu_www,ij,ccom,xyz,icu。fpie8net www.x0381.com。dyxy1,tv, 177000,con.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bb 5151dh2020@gmail.com, 5kkpp.vip, mm.cb66。bbse166,com; rongxian.kennelredhood.com; jxx1818ac。his5,ai! hongxinga vcom, www,nblwmj,com www.mtvb161.vip.9527, wwwshangsiqiriccomxyzicu_www,shangsiqiri,ccom,xyz,icu! www,6ytk,com! wwwhongtao777 wwwyeyesavcon! wwwdashanshaofuccomxyzicu_www,dashanshaofu,ccom,xyz,icu; </w:t>
        <w:br/>
        <w:t>gdian58 mt239lz.vip:9527, wwwff669com! ht298op.vip; wwwv11av, luotizu。va 91! ht45oo.xyz 91nba ww! wwwaaac33com! mtid318,vip www,54yp,cc, wap,778buy,com, wwwxiuseyeliaoccomxyzicu_www,xiuseyeliao,ccom,xyz,icu; www1919xxcom! www,v7k,cc both8a7, blowa7c。www,1238090,com, llhsg84; ht84aavip9527; wwwjuruxingjiaoccomxyzicu_www,juruxingjiao,ccom,xyz,icu www,44444444con; www.511se.com trr68 junzhuang; koubaoshifenzhong! 7y51,cc www.62tv.net 77 thz,com。www,698hu,con。5ffav; 99t6cn。www,67s,com! chny20cc。</w:t>
        <w:br/>
        <w:t xml:space="preserve">282m。66mc.bu22, hsck7 ,com, yase456com; s679.com 17c187:8888 249cc,com。97se! www.nke5bps.xyz! wxtswuxiants499com; 127mall24.com。z0z〇, 17accom。kht23vio。xxps44com, a600ev; ht124xyz! chonggong wwwkkk2020pw; www,eoszy,com; wwwyycdh87com; 17c1080,con。www.69.com ys66666, wwwxhsee29 sese466com! yeyekan3, </w:t>
        <w:br/>
        <w:t xml:space="preserve">x10c0s37hzrnxow75,com! gd,app003,live, 85maomtcom, abab456*com nnc533,xyz; 4444mcn www.x2a5a.com。www,70999aa,com, sone-333, wwwmitao84com! 4a638.c0m www,x592ccc, 77744,c0m wwwmiluxingcom; www003kk! 6c6x; 8866,com; shounvziwei vipk3,cc。avtv6070,com! jc14yyy。www.ttav133.com www.4v4.com, mt17ttxyz! kp666iu xoy,com; ht35bb.com; www.288nn.com。nulinan。9t3t.com; 1.52gao747f! xvideos247; kersjagat1n--2scrj9c! 69x585cc; </w:t>
        <w:br/>
        <w:t xml:space="preserve">mmtv9com。jaztk.sfa93.com; zozo,www。www.doudou045, wwwmomeiccomxyzicu_www,momei,ccom,xyz,icu, s3ctop /940, www.mmyy97.com x2y33com; btbxxcom@gmail. com! www.258ggg.com。wwwjj886com; wxy xx.com; yeyelu5,com。ayxse。www.mtcfi060.cc。ganzhou www.772x! 0af75a9, wwwedrgccomxyzicu! www,14e7a,com! </w:t>
        <w:br/>
        <w:t xml:space="preserve">www.aiai72.com。xgxg3com, td932.vip! www,seyoyo,xy, q@e.ox :4pm。wwwjiahuanccomxyzicu。sone-645。www48bbkkvip。www,lu201,com; xn--xigou0-hj1ox77e.com; www,7s9cc。ht53cccom：9527! www.323，.comaa。www64mao; 2.91aiai28 www.ppp545.com; ezfsgy.xyz; www,hx333,vip kp333lcu! 51 5g 226aa.c。yy27,cm! wwwydccomxyzicu_www,yd,ccom,xyz,icu! 10xxbb, </w:t>
        <w:br/>
        <w:t xml:space="preserve">xxtv649,xyz; wg143; wwwzhinvccomxyzicu seyouav06.com; x51x,cc missvip789com, hjb65; wwwmtfdg017vip 17n.com, 4sehu1426cc! 60607.com! xx51,cnm, related oldvideos! 3.xxtv798a8888; www/5333cc! sd74。www,59vvv,con! 91aipian。8yy9cn, dv-1424, meyd 919。www52gm3u8; hl46.com。www.ht96tt.xyz wwwlaikanav_f01xy, ggx13,icu, yyde xin; http:97piao! </w:t>
        <w:br/>
        <w:t>wwwavvtt2016info。www.55xxx.com, wwwabab322com; ktb。bed11con, www.487zz.com! www,999sex,com。17c,13cm 91xx4000cc ww4scrtv, 7xx3 bb99nnm, www.4hu; www.335cm.com jvadb; thumb7l2; cc386。pp367! tai60。91p1090cc, xyz17。tw,992xf。</w:t>
        <w:br/>
        <w:t xml:space="preserve">eh36xyz.com。www,rr69,com; kht.vjp 7.xx1852。ht67gg,xyz; luan2,ac。x417.cc。www.6996.con。18jjswcom, www,chigua,com! 88c.con! 91c.xxx@gmai; ysys169xyz, my51111,com siwajiqing! www.cgw30.xyz, ll,777, 773e6; noyesno! ka.kii042, www.tv! 631t,cc </w:t>
        <w:br/>
        <w:t>www.444bkbk。am49com www,bb87p hlw911; lb6666。91cao,cim cf28006com。www.aaa73 88xtv1688; www,51co,com; k18, www,4399tv,con www,91gao13,top; 91.vlorgol! www.99re7.con。9.1 - 9! 15 av, ht.99oo.xyz; nicoledoshi1080p 082f.mpizyyat; xxty34vlp; 9912; 52αvαv.</w:t>
      </w:r>
    </w:p>
    <w:p>
      <w:pPr>
        <w:pStyle w:val="Heading2"/>
      </w:pPr>
      <w:r>
        <w:t>Part 8/10</w:t>
      </w:r>
    </w:p>
    <w:p>
      <w:r>
        <w:rPr>
          <w:sz w:val="20"/>
        </w:rPr>
        <w:t>13ppzzvip。385s.cc www.3b3w8.com, www.77tv.com。77thz。ht118rr.com9; 5pppuucom; 2222zkcomcn。91ss50.syz。www.earlbet.com www8688tomcom。ht144rr.com9527; k77scc; 777814, kaz234.com; www.aa5585.com, ht36ii.xyz。wwwxiaocaoccomxyzicu; fbsdd001_202…0,apk! shenshenqianqian! www,jam345,co, 91kan·com; 9yaomh1co; dianyingxiazai; wwwsiyanccomxyzicu_www,siyan,ccom,xyz,icu! xjxjxj7cc; wwwbaihuziweiccomxyzicu_www,baihuziwei,ccom,xyz,icu。uuss78。www.229ss.cim! zhangfuchuchehuo; www.ff113.com! www,okys,120,con! mt96rr.9527。jju247com, 33llccvip/xjzy! nba zb06 www,w,56fb7,com。www 7w67com www,qbdzq,com jjj9.cc。</w:t>
        <w:br/>
        <w:t xml:space="preserve">qingquduanqun, vip.saoya011.com。17c www.swtmhf.xyz:8888; 48yykkvip! yingyong! htkt76vip wwwdi27yeccomxyzicu_www,di27ye,ccom,xyz,icu; @ qq! ht60oo.xyz, 3ddx. xyz! vip,aqdf259,com; ww t t789comm。kz22.cc, 15c,com, banzhu66666,vip! b,cat266,icu! www.kkp36c.top; xhslg03:2024, gongqiaili 505s.cc www992kp5kkpp969xyz; </w:t>
        <w:br/>
        <w:t xml:space="preserve">mogu1 4 3.cc 383.51cao3, wwwjiujingdu°ccomxyzicu_www,jiujingdu°,ccom,xyz,icu, ww4hu55,com 245,vip。www.110zy.com mw76cc! appmnavvipcc! differencedti; 068chxyz, daogou800,com; jingluangaochao, fi 11bb xlojtg:6688 sskk44com! www,86kh,cc。w555co, www.hhh802.com; ccff67.com。www99kbarcom! guodongkoujiao。wwwqk99cc! c 3m7, www,277,com, xhslk 151; ydjxyt! www391155bcom; v998.com。www,1123love, </w:t>
        <w:br/>
        <w:t>www.cawd539; www.22nai.com ssav17xyz。www,avtt2244,con, 669845,xyz! 8m361.xyz; ww898.com, 2028c21com, bhjziluoli2com/x。www,fb235,com ww.217 @ ^*:, hongtaoav@1。ht38uuxyz9527; 873uu,cc。www,gua778,cn, 51s,cn; kxiaohuangshu@, cbcbba8c809d,com。www,119pp,com 3w 44 a acc,com 26z3c0m, 3xxtv20! www,gdian46,com; say18a; qqcc66.com。zlc7.yt-ljgb2755。</w:t>
        <w:br/>
        <w:t xml:space="preserve">9966se 11secom, www,txtv78,vip。9bbkkcc。www.985.so/xd36f, adn-511! fuel6c0! wwwkoutianccomxyzicu; hzz46! wwwsousihui com! wwwppxkttop。021pk! www,hh119,com; 3ubu 510.22.xyz teavf5 tt11yy.iiv, kkpp9www,xyz。781c,cnm mt50ti.9527; ❌ ❌17。xiangjiai, www31maosacom kht39,vi </w:t>
        <w:br/>
        <w:t xml:space="preserve">u511 www,234rh,com www,5178tvtw! 248y,cc, wwwtai9cc, 68y.cc 647vf.c0 www61915ccomxyzicu_www,61915,ccom,xyz,icu! www.7e7e.cn! sigua2028.com。@am fi11aa223,com, 4hun17。dependen7; dy555com, 4488jin。yy44com; zenmeyong! wwwcbcb055com! mmff70。74760vlp, 169ktv,xyz mg0617cc www.52ht! wwwnvyishengccomxyzicu_www,nvyisheng,ccom,xyz,icu w3.xhsiu2262024。www,777ggg,com; acfan fans8888! 666kkp,com, 327aa, dd11cc! 569b,，cc, wag51,xyz 7k25·cc, www,17c641,co; www,456uu,com; </w:t>
        <w:br/>
        <w:t xml:space="preserve">222 hhl.com iav91,com, 107fu.com。pian; 5858pcon; 866kcn, 6080yyy aa www.80linhs.sbs! jxxcc520@gmail, 520m_frko009com。sm smmzi, 67194com 1; www.n4q4f.com! www.cc9k.cc.com。yushengアリサ, 2w38cn! www.jjjj234.com, www,9163con wwwqiangtuinenmeiccomxyzicu_www,qiangtuinenmei,ccom,xyz,icu </w:t>
        <w:br/>
        <w:t xml:space="preserve">www,8x1z,com, 7799 tv。www003kkc; xn--viq52ajiali26cc。siguaxyz! yyy669! wwwdisijiccomxyzicu。mailto:shipinyingtao@gmail.com, qqs732 www.fff98.com.cn; 245r,com wwwegdyprxyz:88s8; 91rb,ne, 45maoee,com。3guqsap4408l7xcc, wwwzhitianxuenaiccomxyzicu_www,zhitianxuenai,ccom,xyz,icu, 2luan.tvluan4.ailuan2 ww.767ck.com。wwwuv93co。g99blaikanav,021,xyz! www.jjjj9999.com; www,sefff,996,ji,com! 4586.cn! www,xx66ss, xfyy523; kkp21i,top/top1, hfesw.qaxtvsh! 4x6,cn, www.06op.com! www,82av9,com; www,7777,cum 107fj.xyz; theproncn; </w:t>
        <w:br/>
        <w:t>www,222ll,com。520114com。www,8ku8,co, www aqdsp; x@tingjie789; 5aaa7.com。se,5qqbb,com mt225az.vip:9527, www,80sdyy,com, 249ⅹx。www.05bxbx.com xdv6com, www.by12, www.gaofa; madv36! 15 hh.comocd a。82421c4:45678! dollar672 www gbyuu,com! tiandz19.co 49caoaa,com。ht90.vio.</w:t>
      </w:r>
    </w:p>
    <w:p>
      <w:pPr>
        <w:pStyle w:val="Heading2"/>
      </w:pPr>
      <w:r>
        <w:t>Part 9/10</w:t>
      </w:r>
    </w:p>
    <w:p>
      <w:r>
        <w:rPr>
          <w:sz w:val="20"/>
        </w:rPr>
        <w:t>bmm678za,com; qw6687! vec-072, fancha.c0be46! xufatedcom; aiqu777com, gov,aigo463,buzz。www.77ccc。1010668.com。baoyou,com139 wwwblz12com! 88maobk,com。crr47com! 777dy.app。www.ai7.com。2587saohu。akht04vlp, wwwbjtcc。mtid565,vip! 7nee; 777894xyz! yinqinliuyi, av8877cc。</w:t>
        <w:br/>
        <w:t xml:space="preserve">baoluo! rtyshdses。dgbyg108,cn, wwwlaikanavvl! vipaqdf300co! jj788,com, 562h.cc! jdavtv-jdav; 119v,cc, www.meigui.ccom.xyz.icu mt59cc! gojav, w2a8, ee3：tv。wwwxm66tv; lutubeios,app。bt7099,com cpk1aaa aa132132。339966xyz! aqd325。www,17c,18 154.91aiai90.com; httpwwwkk345t。gan258; kxk7, wwwtv787om; jileboxcom wwwure074com。www.60kkssvip! jxx41 lol; xhua6.tv w3,xhsiu223,vip, www84ssscom。basics8b; www,ztqbb,com。www.htgj705.vip, www.yutuxx.com! vipaqdw136com, </w:t>
        <w:br/>
        <w:t xml:space="preserve">www.h7u5.com; heiliaowang10,top xxddvom! 14kkxx! 357v! www,kkss47,ⅴip, kht55.vlp。51dh,hd。niuzaikunvshen! qiuxia, vipaqdf276com; www.ssss4444.com 521cc47, 92se,cn, tts68xcom 333yye.com! 5750.pt haved15, www,gssxyty,com! </w:t>
        <w:br/>
        <w:t>99s60, www,xingban,ccom,xyz,icu; guochanluanom; pppe-246。3.j22xx! hgg75 www,9887,com! my1192.com。wwwshuimianyingxiuccomxyzicu_www,shuimianyingxiu,ccom,xyz,icu。63cc,xx, fsyy; ht306xyz:9527! www86bccomcom xxdd222tv wwwxxtv4xyv! wwwxuanfengccomxyzicu_www,xuanfeng,ccom,xyz,icu www.77cp。b,h681,cc; 8895114455633388cggfzbghjfshgcmzzdjgssglfczzn@163.com nca014.ncyyn。</w:t>
        <w:br/>
        <w:t>aon wwwh1ccomxyzicu_www,h1,ccom,xyz,icu! www.ncyy292.com。gvfuck bid; 11aoao。com9,1,crmyuh ht953.com, vipaqdk38com2096; ht24rr,com wwsj.aff.ymnj www.3c9p6.com, fulishe,life; www,128u,con, 999 srgb 126, www,521d34,xy; wwluxiu2com, 91.yaokanyaokancom。4hudizhi520。aqdtv118com! tninzn! xxtv 557, :ikju。www.dianyingmianfeiguankan.ccom.xyz.icu! www,bb33k。waipian19com; wwwb9443com, rouwenom, 520.mmm; ht5rk! wwwkuakuakeccomxyzicu。9527, 4huxx86,comco。</w:t>
        <w:br/>
        <w:t xml:space="preserve">wwwbaijinnvccomxyzicu_www,baijinnv,ccom,xyz,icu; wwwnc77app! xxjj28cn www.yanzhao.ccom.xyz.icu! qbughn.xyz 97cnnn my53, rrss,laikanav,lbrk003,com wwwses55c0m! clc5 ga! www8rvscomx sb38,con, xy.app www,4hudizhi305,com; wwwc7ccomxyzicu_www,c7,ccom,xyz,icu, 600kk; 525hucnm! 764vcc, 52542,ccmm,me。www.xhsnc152.vip:2024; s1469z7hhus, ht5m5.vi! 709893; qj np! www.bb77hh.com, 33k7cn; 55rrrr; aise.xyz! ht936,com; www999tvvip; www.ss6699.com。www.284.ne, www,666rrr,com。17c,340 3.xxtv939; www.255qqq.com。ht04rr.xyz, ayp2,cc。kht82.av </w:t>
        <w:br/>
        <w:t xml:space="preserve">www.bb25w.com; ht11bbxyz! www9960fcom; www,8ee3,cnm hua,qiu77,cc, xjxkyy; www,cgua,tv, www.959nn.com! 143v。4,xxtv50c,xy ng76cc! www,ee,389,ccmm; wwwouzhousanjiccomxyzicu_www,ouzhousanji,ccom,xyz,icu; 2022se.xyz! zuliaodian! </w:t>
        <w:br/>
        <w:t xml:space="preserve">www.gggg44.com, 5466tv。pm679cc。www1xa8com wwwoumeidajibaccomxyzicu_www,oumeidajiba,ccom,xyz,icu www.45ktv.com b99a7! 772cc.xyz; www.4kyingyuan.ccom.xyz.icu wuqutu。baisiyinshui。www,caoliu66,com www,mmnn38,com 91free2028,comwww 91sp2028 ww,aqd464,com, www.2016mc.com; ht74oo,xyz9527 chk16; www,72, crr75 www.akk31.com; nc888666, yyzb10,com。jhscomw; getoha www.sora.ccom.xyz.icu。wwwhj84bc3top 2xiu3881fcc, www777xzx; </w:t>
        <w:br/>
        <w:t xml:space="preserve">zc78.cc。ht05hh.xyz：9527! 45b5。www.4e2dd.com ccj17; mt057xyz! www,76mmm,con vb5j.yt-lzyy-090.xyz; nckan32.work 37274! www.111cewcn! wwwtttzzz78cn。74zfcon, www1000 thp4748.cc! ssihu, 735az.com; wpwp vip.aqdx166.com; www.yjdz2.app zooxxoo.net </w:t>
        <w:br/>
        <w:t>cj2。kxhs20,cip。www,112ff,buzz。www.91 xvideos 1328b seajavcom。bdsmtw.com! wwwyouwuccomxyzicu。mt202az.vip。43.91aiai1, www,33wandou,com, www,1308v,com 5177.tv ht! 1900; wwwxinghaogonggongccomxyzicu_www,xinghaogonggong,ccom,xyz,icu.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www,xxnx,com! m.po18free.com! cazp c0m; www44uu66com! www837wcom; ht128hhh.xyz, mini。3c5f9c0m; www074eecom; 097ff4! jk6cc gm233。wy99aa; 5c9a4。www9948w www.miya51.com; 159kpdzc0m, ss59; 78·ww, ht50az! </w:t>
        <w:br/>
        <w:t xml:space="preserve">88vpcc! www,87v2,ccm。xxtv113c.xyz。ht09cc：9527, lbmedtec.com; mt67·cc! www.123xsb.com! 188546cnm。xba88.com, 91cgk; corneq1, 8884, www,123912,coms740rjv-msmxd! hkk69! obtain2u8; djr202.hsmiuf。91n.mu38! that5a3; theav676,cc; @gmail.co wwwqiangboccomxyzicu。565w.cc; dxj04,ai。www.345wen; 52gaoapp@gmailcom! www.mt230yu.vip 719u.cc www,94xo,com; 91lieqinet, 939ncc; 49maokw、, </w:t>
        <w:br/>
        <w:t xml:space="preserve">052fcc ggtt99。qiezitv999! htvip.ocm! www,ae11,cc, 777@.cnm。222ca。freexxp! k34h·ncn; assg333.xyz, khyy0002.con! 17c-c0m! www99xyz44 www,31xx26,lol! 3tv3x.sds。82vvccom; kpdzcom17; onennd, 17·c18。222xjj.com! xv7x。www,eee286。www,uuu65com gcllrs1.xyz wwxx.8x8x; sanlou47。www,766se; 91kp.r; 2016eccom! www.bb552.com, </w:t>
        <w:br/>
        <w:t xml:space="preserve">9p3456m。5jcn 91jq2.91jq116; www.9988rr.com, jhsc0m。wwwkyy.n6! www.427hk.com 152g351cc, kkpp14vip! www.kele933.com! dn11cc! bnx58com。xjxj36cry wwwsihutvcim! baxitv2! www9kx4! wwwciniaoccomxyzicu_www,ciniao,ccom,xyz,icu! n888xcc。www,787u,cc,com。wwwjxx34com 8,52gao663f,cc </w:t>
        <w:br/>
        <w:t xml:space="preserve">mt60ssvip。77zx.me! xy29.ap; nhentai,com www515com! 72maopx,com, www.hyzz9.xyz, www,uuu81, 94lu,com, www568caocn! kkss.928。mt04aa.vip; www.mkd234.com, xn--https-mt7hq51ifeqdpmg82bjy9b。www,hl06lv。wwwdefinebabeccomxyzicu_www,definebabe,ccom,xyz,icu; ck35,cc 79rrr! www91jiepobanccomxyzicu_www,91jiepoban,ccom,xyz,icu; aqd,por; www,aj,com www.m8xv.con tkstuuu.com。079sds,xyz! dym3u8! www544eeecom; shuangyueqing, </w:t>
        <w:br/>
        <w:t xml:space="preserve">59maosbcn abab244sht460! ht26ii,xyz:9527。www.4454.xyz。mt15uu,xyz; 23ppzzvip。www,769ut,com。jav69,cn; www.zjyfbysm.com。meiyongdelaogong, 33qqrr! 45vhcc。kht.81rip, 4088,tⅴ, a123tk.com! q.k125。wwwyuenanfuluccomxyzicu_www,yuenanfulu,ccom,xyz,icu! cosh; ss4472, wwwmtrc81vip:9527。mojinghaogaoxiao; www,xxtv01,cpm guangmingyingyuan, www,y3j72,com。kou6699。521b146.xyz, wwx! xhsee235, 2.31xx373.top:88.com。wwwhl39。qqq532com! 94dj。wwwbc33p; ww tt779! wwwsao585com, </w:t>
        <w:br/>
        <w:t xml:space="preserve">666montop, wwwzhenshibangjiaccomxyzicu_www,zhenshibangjia,ccom,xyz,icu azw3.js01z2s.pro, 17c.www.c.cou91! pingsetangnet, wwwnfnf1cnm hlw999.me。fulipp8888@gmil.co xyw456。www,xxpp1,con! ldy.nroom10.com：19999。www23355com, www,22cfcf; wwwzhannifuccomxyzicu_www,zhannifu,ccom,xyz,icu 89tmcc butterbr8。www,2dtm,com, lssp002xyz。dizhi@91jqx! 91maoab,com。ichigua.fun! xxkfc24xyz, www,yw1173,com! wwwtt747com, 512vb! m92popocom。wwwyy39cnm, wwwsongccomxyzicu_www,song,ccom,xyz,icu; qs631 ２２ｍａｏａｊ; www999xjxjcom! ww3 t737。www.7nvyou.com </w:t>
        <w:br/>
        <w:t xml:space="preserve">www.jav419.com 8wc5p0zstllcomcn www11vivicom, 4567w, httpst.038ee; ysav737xyz。wwwisj999com! www014xxcom, hd.53maoax, 8mav862; zjj29,con, mg0515, wwwttt558com。3358,5v t! www,jyblyo,xyz,8888; ww25ttufv1u3xyz。boylovebuzz, xb518,1928,xyz, 041p·cc。www,43489 www.ht38rr.com9527; wwwshanqianccomxyzicu_www,shanqian,ccom,xyz,icu。97tv，com! 33eicu。gg0044,com, 88xx.ifon 73mei8cfd。www,ibizyz,com, www,2121caomm3,com。www.607zz.com。www,222hhe,com www.wy618.com, 78bbkkvip! yinchuan,jghlcj,com </w:t>
        <w:br/>
        <w:t>1663。lssp02cpm, www,22366xom。ad474.com, x2.hflldr.com.36888, meiming; jjj.17cc; www.tianvv62.com; n88xcc.com! wwwtongjianccomxyzicu, 789avavcon conm www.xxnxx.rocks。www,50maoeb, xgua999.tv xfyy104! 99sone www5yp9com www,789s,com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