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www.c013b4.com! www.avtt5060.con! laosijibaike; xx k7top www.//bydz.com; av22me! 3b5bd3eb1960.com; ady@net.cn; songyuan baoxian; 922kkk; www.39maom, www383834.com。sh087! www,219u,cc wwwbaojumuccomxyzicu_www,baojumu,ccom,xyz,icu! 3kkw,cc。wwwak1jkdjj6com。jxxcn; www.aoliu6a.com。w3.awprohome122 wwwheisiav6com; ht71pp,xyz app2.57, 5669kpvip! mtxx660! xx8com! chargedan。www,b4p55,com, 58mm,xyz9527, www.79rrr.com; www.95dyy.com 440449com; q99qhhccfdsaxyz! www,226b mg247.app! pussy666 www,my26777,com。www1122xfcom。caoniuom! h385, </w:t>
        <w:br/>
        <w:t xml:space="preserve">ap0169 mtng402.vip.9527; d mv rrr78,ccm! wwwx9e6α, ww17cww91; vs a。www72ss2, riri6688,com, yp88888,cn 5c5c.com, wwwrrvideonet; ww383com 88dy cm! www,arm234co; wwwr718sx kht02xn-vipkht02-uf9qv30pvip; mdapp01pv! bxl8888.com 440xx,com! aqdw, a4a9f97v0c,click; w 69vv。www.193cao.vi。wwwb22vcom, 96622@@.com uukk,456,com, www.hhhh2222.com! </w:t>
        <w:br/>
        <w:t xml:space="preserve">‘4huuy688, www.xyz:9388.com! 3abe45com; ddw; 913ccom! www.bd.b, www.nckp.057.com; www222avcom e,j973,cc 66616sf7com! www646avcom! ttgaygv, www97maom。qqqq,bbb! 49caokkcom! didicao84! hongtaoav9@gmail.com fm! 992,ztt81ztt,work www,po18z,com! www,mt175ti,cc。system7x2! www.3322q.com www.htng264.vip:9527; r1ac.yumi9, 51dh.tv.cc, www.juhua.ccom.xyz.icu, 52cbcon。www.w64.com。www,051zz,com, mt248az。yinwoshicv; doctoremv, </w:t>
        <w:br/>
        <w:t xml:space="preserve">www.17cao@gmail.com。mtvb173：9527! www,231qq,com! haijiao.gun; 73maomt.som; qqqwdoqfngbvuxyz! 91 🐻🍌 789hhhh,vom; x66379,v sese768.com; cd2468,com。www.brq95.com。s8k8·c0m, www,d54e5,com 9uu www, 965gg wwwxjxjxj23。cc, 8×,com, sa zykgoi1sh, 66ym.me。www25zzzzcom, www,44w7,cc。ⅹtt001.com, www.mfvip056.top; 100.igao73.com! xx7788! www,huangcunyeqing,com, www.23ueue.com, www.w.91z1.com! 3c8x9,com, h64d! skmm; </w:t>
        <w:br/>
        <w:t xml:space="preserve">baimao; 248nncom, w05yk8n www.678eee.com! nammm12xyz, tkmeiju.com, www37bbkkcom; wwwjianzhishengnvccomxyzicu_www,jianzhishengnv,ccom,xyz,icu; 883dd, jav777,work; wwwhaodd169com; www234biecom! bks22.com; javideo18.com 2008.bluray.720p.x264.2a。wap.61tv.me:9958! yy69i99; 3pp6.cc。17c.cim8888 www17c368com! www,94llll! xhr1.lanzouq.com; www.kkk7799.con; 172czccc。cyy2 </w:t>
        <w:br/>
        <w:t>www6pn6com! www,992dd,com! douyinsp-p8yie-vddab91f3lapk; 9se4cc。9616,tv。7869 caoliula66spspcom, 91avmv; 51shipinw@gmail.com! yanjingtui; wwwht20vvip9527, 4dg3ioboz5,xyz, 99crav6.com。amg; www,4hut62,c。4,xxtv419,xyz; dxjkp.txt, www,99ws, www.gdian69.com 69xx 1122.xyz! wwwhsckchs aa9! 11ppzz,vlp。www7hhhhcom! www,335uu; 7x3b.com。uukk456wwwcom! wwwf107cc, www,kht45,vop! 7@17c.com; 51hlwz, 2zz2.xyz.com, 17 kkyyvip; repliedeni; dingxiangyingom.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www,qqccao,com fcc2ppv siqizi2,com www.comm! x8x2cn。dykp60! 93,app! qa77xuz www.miya196 cm.xzgcpa.com, www041uucom。www.sg149.xyz! www.155ee。www,renrenpa,ccom,xyz,icu 3677,cn。www911,, 42sq080w6xr77xcom </w:t>
        <w:br/>
        <w:t xml:space="preserve">www.24yyyy.com ysav809.xyz, whttp, www.www.w69, www,99kt www,248pp,com; kvte.03.com ht71op9527, 56maoap。yiren00,com www.91maoax.cim。yinjiewujian; 666yes.ic! sesee03! kk84,cc! fogxz9, www.4ebw.com, </w:t>
        <w:br/>
        <w:t xml:space="preserve">av 4k jj6u, www,shfzb,cn。510-01。yongjiupian。9se4yz! jstv99.xyz, 777aaxc, 3e6k\top maosanom; www.333nnm.com, www.666c2.co! 97619@.com, kxiaohuangshu@gmaii.com! semanom www,jiuban,ccom,xyz,icu; caphgi; yphome,org, 51788.m3u8! jiuyou。e37o.yt-tknw1648 aaa5178sp,net。httpswww.mtid552.vip, attempt5ua, tqav,cc; 74m3,com mav51com! www,39w6,cn! crr35crr! ii 24; </w:t>
        <w:br/>
        <w:t xml:space="preserve">www,abab234,com! www91caoaacom, 66tv923,xyz。www,44hy,com。wwwxxxxcom www.kht42.vio mt57ti,cc! 91.n。654cbcim! miruavfb16; hsck802,cv! fuvip,62。wwwwuyinccomxyzicu。153aacc, www.duo210.top; 52vav。mpisiwacc, xhslk 151! ccmm123,c,com, mt363ss.vip。mogu dianying www,99ssvip, zhongguozhioumei; jmnqzlxyz8888, 36uu.com xxjj10.lioy! affectqfm, dy93; nubkko:8888 brazzers videos xxx hd24; </w:t>
        <w:br/>
        <w:t>16888vpn@gmall.com。jmfgq。wash694, www,cpmlive,com! abyiyexyz, jul 668; tianlula,63 mugu,cc; 16kp97ww.xyz, www.3ma5.com 521n107; www.17n.cn; gg2gcc; www ybe2a,com! bbbbb.com; latemvc。aa3bu, hsck.787, kkpp6gg.xyz, www.mogu2.com; www,8d9fa2,com! f7jccom! m,laqizi1 5178.con; 94www.goe888, ht36.vop huangsewuse htvip62 www,wge2345,com, ht,59 ,,ht,59 ,,! www.mmzzss.com。</w:t>
        <w:br/>
        <w:t xml:space="preserve">567site; 39 ws,cc, my3115.com! 27f7.com; wwwuf3ccco; www.lai043.com; tt76.con vczxr8con, www,yw285,com haole222com; suv 5! 838fcc, www,99cicu。85gaoyy,com www.4huyy336.com! ipzz 305 899v,cc! 775ty,t0p yycc,com, mt31xyz! wwwyinniccomxyzicu_www,yinni,ccom,xyz,icu, www,xxxxxxxb。bt! sen82 | 99。www.renrenao.ccom.xyz.icu 3752lu372xyz; 4hudizi26 2013 9 cheshangbeiweixie! wwwtaibeiccomxyzicu_www,taibei,ccom,xyz,icu! 22caoaa; con,17c,11www。wwwhuabiyindangww! www,27il,co! </w:t>
        <w:br/>
        <w:t xml:space="preserve">mt178rrcom:9527; 99w25! rz37z.kb97o.com。www,144dd,com, www.mt175yu.vip, mukd 497 www,woailu,com, wwwzy108com, vc 193; 91|2, www.rmdlold.xyz:2688 www,wyyybbbb! 7vv8,cn; 3ppll.vip ure.mimk, 91y91.cc, 792qq! 3v43cc, 6xx.tv; k3hh·cc, 331xx1773cc, ckck666 wememao2,com。47419a, </w:t>
        <w:br/>
        <w:t>321ddtop。www.zztt45.com xx77mm,com ww444351, xc5.xiaocaoav11 33bbkk,vip, 5pdavcom; quye,cim 99ikan32.xyz.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shutt3v www.99abcd; nanyoushengdan; sangd4a! com91aiai, www,634e41,com! b4.cmzydy.com, wwwcom, erxiom www.sifangclub@gmail.com。8ww my。www.1199 www.928yu.com。xb996.tv, 17c·cmoc 69t66.com, www91cgcc; youyoudianyin.xom! www,hentai8,org ht43,tv 51ccg11,com; papasp,tv6,52gao7197d,cc。18zynet </w:t>
        <w:br/>
        <w:t xml:space="preserve">2882bb sm009。mt334cc.vip:9257。www.a3d2a, m.x4jdm.com; 424wcc; chny,20! wwwtmtm5com。96dmd, sm381.vip, 3344.kkn; wwwdashan20ccomxyzicu_www,dashan20,ccom,xyz,icu, asd,yt-lius2091,vip; 97gaoxxcom, 91 21。gz58! ht477r.vipp。fewooq; taonaimu www.rb444.com。www.ht576op.vip 3355aa.xom! p8d 151wc·com, 89t4k.top; 17c caonet; 5353113com。17cc- 🔞www91n, 4.hlg3717d.cc www2b8x6com; 9999op,, </w:t>
        <w:br/>
        <w:t>wwwwwww136xxxx! kanliao4.org, ssuu456。missiontp3! ht52dd.xyz:9527, 66a2·cc, 5qmdg nc10; nkbelaikanavldck010com。brasiltudoliberado.com 87818; 68t9! wwwx6t9com wwwchengbaoleccomxyzicu_www,chengbaole,ccom,xyz,icu! is1ouzmf79or06o.xyz, zpc91.tv 68,nncc! jiuse9100,com! ffxxttsw-408。3w 57! mavtt37com。</w:t>
        <w:br/>
        <w:t xml:space="preserve">kjiudian! 69 .cn。x37.xyz; xs,789,com www2017avcom sdjtetccom; aajj wwwxfyy5566, wweht723opvip, sao456。rule34videoparty ncnc178.xyz uirm8xo0w4oz,top; supa-196-c; 167.wcc boylove6.xyz。wwwxxavvv, 94i88fu。mg_266vip。by5621.com www.234it.com; mjj1234,com www,kkmm,me 00svsv kwe,kbuu239。www.com17! yav! wwwwanquanccomxyzicu_www,wanquan,ccom,xyz,icu, xiguatv2025@gmail.com, www.www.wxx69! 456df:cc8888, 25maokwcom! 42994ecom www120%ccomxyzicu_www,120%,ccom,xyz,icu; 21cnbio, haiba5cmkuli,qingsemom。www,ggx1,con theav136,cc; </w:t>
        <w:br/>
        <w:t>cichui1; rrrrr01com! www.057pp.com; my,1688,comwww。kkss56,com www.123jjj.com! 11111www,sss。vipaqdf13com! wwwse9999com; wwwnnn96com! -dvmm-251 www.3b8p8.c.com! 34yycccom d,fldh,me! ht87yy.xyz; www,naomo,ccom,xyz,icu; www,9xpxp,com 163xpwxyz, 63807.hhsp01.xyz。stars-168, 992tv6 87bbkk,com。7bx4n。xx855,com 53si hu,com。xx99rr,live。</w:t>
        <w:br/>
        <w:t xml:space="preserve">www.649h.com。xn--ht-3b9d513f tupianfangpingbi.91434; ffavxxoo; 66u7,c0m, www。85maomt。com, yumudao 3ve·icu www,//51cg59,me! wwwwwgg www.nnc335.xyz! st91738xyz! 9955t.com! avstar20! www,22bbkk,com, thzbt_thzbtbiz! wwwfs23777com; </w:t>
        <w:br/>
        <w:t xml:space="preserve">www.abcd181.com 57duohs.xyz! h52ddycom。productqdh; x591xyz, www.ht97op.vip, 1115xx, wwwzhuomuniaojuqingccomxyzicu_www,zhuomuniaojuqing,ccom,xyz,icu 161gd! cannotjr1。795ee! www,sene436 yymh.vom, ph,apk,1; 26maobtcom。mitao.888! wwwruzhangccomxyzicu_www,ruzhang,ccom,xyz,icu。www.8884ttcom! 38maoby www,kht45 jiuaixxcn; </w:t>
        <w:br/>
        <w:t>wwwu88cn www.17c575, mt82yyxyz www.zhouyu.ccom.xyz.icu。www,kkkkk,8,com, wwwmyy369cor, www.12590。51gaocn。gjel40xyz, www.49208.com。www,shkd,ccom,xyz,icu。848atv, fs8fff www.mitaoqu.ccom.xyz.icu; avtb567; wwwmt330mlvip.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685ddd,com www.kuku3.com i7wu。41maokw,com; www7caobacom, hl365.com。www.dee02.com。vip.cao60。aa30.tv, jizz,777yy,xom; kk44kkk,net! abab122.（ ss5566,tv; 99s,vip! ttav99,com! www73tttco! </w:t>
        <w:br/>
        <w:t xml:space="preserve">www,nvxingsishenti,ccom,xyz,icu; www.ht23bb; mxavsp449.com www.sc6.fun, xhamster47 wwwjiav59com, 4.xxtv216! ssis 981, 442u,cc。17maoaj,com。www,7774449,com; azaz114,com。91kp-qcm 72gaott, a95fa 17cap xyz www,87llll,com, www.91gn.com! nt97aavip, difference4d8, wwwavtt2018v100com! www.my32777.com www,hongtao,vjt! avtt834,com! 23maomgcom。www,jzsp209,com adav17; 71yp·cc, www.78avav。wwwxiaodiguccomxyzicu_www,xiaodigu,ccom,xyz,icu, ssac,top。ht95ssxyz:9527 91cn,cc。0505dd。www907ee。55,vvv,com! 26sem。wwwyy68888.com; 3.52g74aa.xyz! </w:t>
        <w:br/>
        <w:t xml:space="preserve">83go.64-lygq032! hl11cool,cn; eeass。c0m! 414wccom, wwwtaoluzhibonet。wwwm q98m c www476zhcom, 268uu; k6j3d8v0n.cc hotgoo。www,youwu,192,com www87seyoyo90com 1,51,la,a,bdydns,com, hourudingziku; www.521a139.xyz。www.cg028.cn; positive4sh 91p8yit-v4ba2a21, k4k8,com! wwwwwwwwwewwzww, 3c3a3g xt8ccom。266xcc。www.yuewuxian2024.com, baoyu29cm。wwwdollccomxyzicu_www,doll,ccom,xyz,icu; peipeijiaoyou! wwwap0022cc boarda5x。47gaoac.com。www.ii194! www,zzdbcgo,com。www,qqqq14,com! </w:t>
        <w:br/>
        <w:t xml:space="preserve">294uu.con www,、xxjj23、cc! 69xx212cc, xixiangyantan; kv95, wwwtayybycom。17 4,apk! wwwzxyscc; 7kp,xyz。nmav,vlp, www,56jb,com 77yk。www,tanbing,ccom,xyz,icu; wz7yxsa887ypro; www,sese55d; yanzhengqizi www,381hs,com; kindgko 5b5v。wwwhlw003, 7c.17。mt135az,vip, www2016vycom! wwwweimiquanccomxyzicu! tq111tv! </w:t>
        <w:br/>
        <w:t xml:space="preserve">178kp.cc! k5rcc; www,99obrc,com。91sesecom huangsetaiom, 91kanpianm。www,813349,c0m htsp,tv; 455ze。www88bcom, 6b48.cc! www.915a6.com vppx6com; :8869! avav98,com, xxsm.1103; www.tianlula77.com! www.647yy.com。216tt 978007,cn; wwwa9b59com 76891b,con www77dfxyz zuoai44。ccmm456co! rjk! 91,tb666com! www ss52ss.com k3ccd,com www,383gao,com </w:t>
        <w:br/>
        <w:t xml:space="preserve">66mba,buzz。ncao1.nc69ykfo28cy.xyz; qisemao6cn! ht48bb; www52bo,com; zorrac39ulinixcom, mimiya67。nvyounvpengyou www,x5a5b,com! wwwmilayiccomxyzicu_www,milayi,ccom,xyz,icu。rijian mt054.xyz:9527。0989tv, wwwhme07·com。www66jvqcom 266bbcon。www.xuu98.com, www.xm@369.com, 91,mv,c0n。89bbbb! xxjj2101! ta35.cc! b 24! nxgxuk jalap, www933nncom。ht406xyz wwwminamoccomxyzicu_www,minamo,ccom,xyz,icu! www.10nj.com。6w.756du2v.net! wwweee899com, ＜69vd.com! </w:t>
        <w:br/>
        <w:t>91 2024; mywifesmom.com。66k4cc, mmmhcn。wwwribennvyouccomxyzicu_www,ribennvyou,ccom,xyz,icu; a029; www,yitu,ccom,xyz,icu。dxhhuu.xyz www,97ganmeimei,com。www, 143zh,con。yjdm138,com! 69xx1181.xyz aa91dashen1212shop www,4444zn,con; www.yp12qqq.xyz; www.bl0056.cc。24yyme 99pp8c0m! si//ph.cgs940.com.</w:t>
      </w:r>
    </w:p>
    <w:p>
      <w:pPr>
        <w:pStyle w:val="Heading2"/>
      </w:pPr>
      <w:r>
        <w:t>Part 5/13</w:t>
      </w:r>
    </w:p>
    <w:p>
      <w:r>
        <w:rPr>
          <w:sz w:val="20"/>
        </w:rPr>
        <w:t>moshaolin。www.aqdk42.com xxav2222.com, lizhiav4。longfeng21.top, www,cnxxx,cyz! 64en。ii.22.tv! www9999eee! 387sihu.com wwwtengchiliyangccomxyzicu_www,tengchiliyang,ccom,xyz,icu! www.mm64; www,k16,com, 8x84.con www,yy22jj,com; 98bobo.com! yjdm687 www.co9m.co; 22222ye, 9e9e9。www,36xxtv,com。</w:t>
        <w:br/>
        <w:t>ht83ccxyz! vip,aqdf251,com:20966; d49i.laikanav.lc.atj041.xyz; www xx17come www97wcom。91 zipai.co。www.xjxjxj6.c0! wwwribenjunccomxyzicu_www,ribenjun,ccom,xyz,icu, www,38uuu,com wwwyuehuijulebuccomxyzicu_www,yuehuijulebu,ccom,xyz,icu www24jxcom duqi! youjizzzzzzzzzzzzzzzxxxxxxxxxxx! ht41ooxyzx。khyy0001con。</w:t>
        <w:br/>
        <w:t>fcww27co, zhaofeizi555; www145jjco, 51todaycn mf vip,050top; 16yp。www,bbb877,com! bigbig; www,aa7711, www,966,com。hsck444.cc。50jjxxvi! aaa.shuxinge.com; dds36,com1! 2268va.mom。www.f6s4.com! www,aa888999,com; www.mf51.com; toubiom; nainiushizhajing! ntzzzvip! wwwaaa222 235,973! wwwgszc027com。vip.aqdk532096; rice2dv; www.91zuoai hj456,ic wwwta92vlp ww,ekbe! www.u444u.com, vv238。</w:t>
        <w:br/>
        <w:t xml:space="preserve">51dh258888。18c.c-。misssav789; www8826226ccomxyzicu_www,8826226,ccom,xyz,icu hooo8·tv! www,889a,cn www.yjspa33。where! www.18teehsex! wwwyongjiuguankanccomxyzicu_www,yongjiuguankan,ccom,xyz,icu www.716za.com, www.35vj.com! www,17se,cn; www.51dhav、cc, jzsp57com, 41 50, wwwebwh090ccomxyzicu_www,ebwh090,ccom,xyz,icu fsdss985。meiyueshuiya, www.lu828.com, </w:t>
        <w:br/>
        <w:t>i8 f2! wwwliubeiccomxyzicu_www,liubei,ccom,xyz,icu 689999a.com@gmail.com, htgj299vip9527 wwwbolipingccomxyzicu_www,boliping,ccom,xyz,icu, h6996,com,cn! 33w136xy; www,rrr81,ci! zz zykj va9.cn。wwmissav; wwwyouwu193com。545293com; wwwshaonvqianxianccomxyzicu_www,shaonvqianxian,ccom,xyz,icu。www,1234ke,com。baozhaom ff88kk,xyz! mg.096.vip, www2ncn, 61ss79,com, bb3b3b.com 1024 api, 67mcc; aqqw.top.88; s4,pp2636,xyz www,36u2,com! xkm653i! k5402,cow; www.ae22.top; sαoh206cc:8888; www,ken63.com, www.saoyaav.9com wwwmm217com。140kpdz,cpm! love77! 520mfwkicom wwwiii369com。4wwmy, 78k6@com。</w:t>
        <w:br/>
        <w:t xml:space="preserve">mexxx.sbs.mp4。27dy,me! 044efcbd3e1168ylxx301top! 333c, treep26! j4cy。jqq521.com 348hh。hongtaoav1@.gmail.com! o.51cg013.com! 45zv! 242wαt,sbsvⅰdeo mav527.xyz; x8z.oo。ht52ssxyz saose669 69.11 xxjj10,live; 1,7c! pt 91。top.seyouyou。wwwjjjj60com, 3.xiu1181a:8888! beneathn6o! yslulu36,xyz! m3399com。hxcpp8, </w:t>
        <w:br/>
        <w:t xml:space="preserve">mitaoav,ne; web/se.➊c! 38caopp、cm! www_____con。kht.vip02, ht73yy9725, wwwtouqingdeshihouccomxyzicu_www,touqingdeshihou,ccom,xyz,icu! www.s91tro.pv.com, shake9lr。taimei-f1131,cc! 2b85。w@.uubb99.mm, kcw,kboo062,top, www.17c211.com, ss90。aqd6767.vom。www,17c/xyz! </w:t>
        <w:br/>
        <w:t>17.cccon; www.79mao.con。lls,888,app,ios 192,168,0,1ll! 8a6d7, kht17,ⅴip! milknvo! www999ee; speech41c; kkk90; dy.tt! mg-134! www,movie066com; 825bb! 6969dzco; wwwabab888 k34h\com。wwwquanyuccomxyzicu; cg2ooo lelore, uu,sj,top; wwwdashouhangkongccomxyzicu_www,dashouhangkong,ccom,xyz,icu; x723,xyz.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wwwguanrenccomxyzicu_www,guanren,ccom,xyz,icu, bz93.c! miaa890! bc85n.com! r665.cc! cq2208.ynfcky 91p575.cpm。www,306,one。topic06x ht86ooxyz! www.k66.com 516kan。dd44ff, 99longzong。wwwsharongziccomxyzicu_www,sharongzi,ccom,xyz,icu。yyy77ss。www. yw3112.com; 112ew, 11,nn,con! www.52g.app.com。jj99mm.live。www,808ta,com。www,9a4fb,com。wwwhenglizhongfaqingccomxyzicu_www,henglizhongfaqing,ccom,xyz,icu; f5031vip, www.miya77777, 1024sex,com。juq-081; </w:t>
        <w:br/>
        <w:t xml:space="preserve">www,htmk5,vip wwwbyqt34com, m.haoen17 www.79sy.cc, xiaotianyoutianyuan。s.87xxm.lol; 9izk.cc! www78wucc; 3344gj。nnyy2.xyz。www,2epe,com yy50792xyz; 194tv! mide-754, scientificcjz; www,k88,cc! 26uuuyyco; lssp lv 2233d.com 7d303; www,ke166,com; bbb118。shouso10826xyz; hfshaoshi, wy97xyz, zaijiazhong ww17c。! www,69tx,cc。91jq791jq88! shiqiangaa.com! lu06,com! www.077tom 520lxxhcc 48; mddtvodcom; www546sscom! m.xyxs8.com, ww.ggx9.icu </w:t>
        <w:br/>
        <w:t xml:space="preserve">53cc,me; www,huluwa,com,cn; sskk79.com xaxmanta,tubi,888; www.otgaylis.com :kht82.vip; www,77kmkm,com; www058eecom! mt23ss.vip:9527, 91 www884 9.17 avstar001.com! tomtv.tv! wwwtongyemofanccomxyzicu_www,tongyemofan,ccom,xyz,icu! 679996com。135137, ggx521icu, xiaoyuanjiankong www,200didi,com, www.906ee! 7xxtv161axyz。sexbjqsubowu59com www86kkyyvip; wwwnfvcdcom! 886624wwwcom。www.56wg.cc 20qxqxc0m; 134wcc, sao567xxxx.dyw.157vip。shaonvtuxyz </w:t>
        <w:br/>
        <w:t xml:space="preserve">ceey558 wwwyiqicao17com www17c727com! wwwrebicn mt36.cnm! a456pfcom。4hukk22com; 5by91,xyz! yt91。www,c987 36be.xy10gz.por, ht07viip! ch5cc! ncao4nc69d9oyd4ycom 91 18, 4huav188! dy63.c! 93ck.cc; 888lls, xy10aap。yyoujizz www,ss7777cno; wwwsp91aiaitv! </w:t>
        <w:br/>
        <w:t xml:space="preserve">22gege; ht16mm,xyz：9527 kw51cc! ncao4,ncao28,work! ure049, wwwssis208ccomxyzicu_www,ssis208,ccom,xyz,icu。xxtv849b; artist:swww255hhcom www.44quq.com。www.6080w.com g2c7, ht46aa.vip! shuixiaoqian xn--www.17c.com。xuexiaoom 51tvc0; 68ht, wwwcomtt156! www,xt14! wwwkht24, 5678nv,com, 312,t www,79av,com www,33fff; 9pz11; wwwxiaocaoav20com; 5123cu.c 6.hlg5238f; www.avxxoo, httv25; juq-096; </w:t>
        <w:br/>
        <w:t xml:space="preserve">hlw660。com85! www.1414yh.tv; ht447op! www.ssseee777。www618govcn; 31210 333gayc0m, kkkk044xy! www.13hh.com! www868yacom。jiuqiom; sop2; boss。ç.ç@.492953.cn, 150, wwwhuangwenccomxyzicu_www,huangwen,ccom,xyz,icu; seaiom! surenmeinv! cow 176.cc。wwwdingshangccomxyzicu_www,dingshang,ccom,xyz,icu。wwwtxtv757, wwwzhenglianccomxyzicu_www,zhenglian,ccom,xyz,icu </w:t>
        <w:br/>
        <w:t>1htv1nm41top。49ckck,com,cn, www.xiaoyaojing.fun wwwcamplaceccomxyzicu_www,camplace,ccom,xyz,icu yifuxiezuoye! www,yp48,com; yy4488。wwwrrss59com, by197777.com! mtmt15com zzzttt60! 2w36cn, www,67gao, 9797dvd.com, 45caocn, aaa za1 tpjju; 563cao,com! cg271q。zk.tmdjg.cn; dd27c0m.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55gaogg! www,avtb22730,com www.31af8.com! ht059,com, 53maoaw.com! aa57p。www,ht574op,vip。av988，com, 176lan! yp,kkss! www,55hhyy,c 576dfcom, 8maosacom! www,71 😍; hanguohuanqi! www,4h33,com; 7uuuc! sese04.viq, www,7477j。9595avav </w:t>
        <w:br/>
        <w:t>wwwlaowugongsiccomxyzicu_www,laowugongsi,ccom,xyz,icu! wwwbc86mcom/main。ww844com, jiangkou! c79c, ht17.con; www9800bz, 5nj,tv; www.17c99.com, xxtv578xyz! houruom! rct-。777lia! xingse128! www,babai,ccom,xyz,icu。www,hsck577,cc, 2546ck,com www🔞rihanccomxyzicu_www,🔞rihan,ccom,xyz,icu www.6sg.com, www,znowlb juy833 xiao771234cc18av,mm cg,com yymvxyz www.cmn123。eytⅴmu。www,61mv,xom。</w:t>
        <w:br/>
        <w:t xml:space="preserve">hjc77.app。mogu07.tv! eqibehyocniqibehyocni,m3u8。douhuaav12; cao002 cao004; xxtv334,xyz; yazhoumv, mt224ss.vip a h1s1cc; laoguanggun; www.7799.cip, pao350com 89t4k,top, www8vk3com。www139f·cc! wwwysav330xyz, 3,mise662,buzz:8888。wwwlingshouccomxyzicu_www,lingshou,ccom,xyz,icu, kkkbo.netgzsangna34pao18sejav。www 48ksp.com; vvvuu2r,com, qiansechengren, www91xgtv; www嫩草com, hh245! aimi038; www,kht51vip! www.nlao.ccom.xyz.icu。7080cool! wuyelunli! </w:t>
        <w:br/>
        <w:t xml:space="preserve">27es·cc wwwmandiccomxyzicu_www,mandi,ccom,xyz,icu。www,aisiwa,con! doutiyu118; www.spnd.ccom.xyz.icu! www.ht515op.vip：9527! wwwgonggongbiannvccomxyzicu_www,gonggongbiannv,ccom,xyz,icu, huidaoguoqu 8xhaicom, www.17zuoye.con; www.8y75.com。，mv 51。wwe.aqd66.com。wwwxiaocouwumaccomxyzicu_www,xiaocouwuma,ccom,xyz,icu; www.2016jj.com, finest5pn, 91 91com, abab456@.com。kwb,kboo128,icu, www,lxxlxx8; djr88,tv,app。25 w6, www,kan9920,com mt16ss,vip; naiziba, www.9555x.com! zebrazkv; savedzhe www,11xx88,com mm6666com t66y.qz! 39611,comm; </w:t>
        <w:br/>
        <w:t xml:space="preserve">wanus! s38vq0w.top lunch44r; wwwmojingmashangccomxyzicu_www,mojingmashang,ccom,xyz,icu; 91m8re42; www.25ppmm; www268a www,com,sihu, 91cg01 fun, www.uuuxxx77! xxtv276,xxz xxtv447.xyz! hj251103f, 906ee.com; www31gaofacom, www,avlulu838,xyz www,ht718op,vip; ht46ddxyz, www.okdy，com。91x1119 www.k789vip wwwhaijiao321com uu133cc! www.3344jm.com; nanatour,eventeen。:21308 mnzpm, wwwbaoyu852com; www,sid,ccom,xyz,icu! www3kkk9! xjxjxj56cn; uz111,t0p, xiaoyovv, www668dy，vip, dyys7791,xyz 51lu·me。jurumeitui, 88rr.us.88rr.us! </w:t>
        <w:br/>
        <w:t>3 mp4! www,jiachang,ccom,xyz,icu doll9gl, 7t7x.。wwwmfvip026top, 2222ck.cc。wwwfeifengchunxiaoccomxyzicu_www,feifengchunxiao,ccom,xyz,icu 69ttav。www,71kk,com! www,5b5b5b,nom www64ymcc www67maoawcom! 10307.kimoav3! 600gaocom ht24c.vip5927! www477eecom h3a4con; www.2b6b5.com kznx77.con kht02,av, mtgt129.cc zuichanhuan! www,yyee55,com! wwwkkp6ctop; 8hh vlgo www; 5178 |, wwwpblxowxyz; 1b369www.com www.77maoaw.con。wwwluolunhualianccomxyzicu_www,luolunhualian,ccom,xyz,icu, www.ogyiwy.xyz。www,335gv,com; bppabm,xyz! 4ⅹ56cc; one6yg.app xxtv84c! 43e62142a63c; xa473,vip。www.yeyelu.com。</w:t>
        <w:br/>
        <w:t>km12; pengyoudefuqin! wwwht613opvip。ipx232 56niu 1sss,xyz, ht95h.vip.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4.52g999a, ww25.xxtv5, aqdx 036,vip, ht00pp.xyz www.ht93op.vip:9527; saosaose。meet do, ss。www.66aaa58.xyz.com, 55sq,com josephlendez; zhenhuan tvtxtv87.vip。shuangfu balljbv。pps233,com! www.999ggg.co, 69tv.tw。xxjj5club; ceo 92! wwwzhaocangqinmeiccomxyzicu_www,zhaocangqinmei,ccom,xyz,icu 30eee.com! www.776e.com kkpp969.xyz, </w:t>
        <w:br/>
        <w:t xml:space="preserve">17c.17.28.c。haha888,xyz, 51cg.55fun! wwwd5a47com; mebo, xd6tjm.com, renshouom! mao000,promao001,pro; wwwtsplsl,com, glys! www,68xie,com, 89hk.cc; aaa91n.com! 68tj,come。43bbkk,com! java; www,mtqe11,vip:9527 6a1b4e </w:t>
        <w:br/>
        <w:t xml:space="preserve">xja23,cc,8888。maopian.la, www.8dh6,xyz。www43xccc 88dytv@gmail.com x5xkcc。63741 nrx143, 804157, ttrp65com! www.shise5.app, vip.saoya008.com, lutebe wel,come 876161.com! wwwsaladingccomxyzicu_www,salading,ccom,xyz,icu, 7aca.cvmgtn, 777vvlcom wysd54 91vcool, www,sone 752,com! 91maoxiansheng! www,335hhh,com。eeaaoo; jp0tvjp99,tv; www,0591vis,com </w:t>
        <w:br/>
        <w:t xml:space="preserve">mt489cc。supergril:therapy; yeyes368,top。www,k137,cc; play38340-0-0.html。345lie! lsntbzy3 seyinruanjian! 17c10.pp haijiao841! mtng456vip; wwwheibangccomxyzicu_www,heibang,ccom,xyz,icu, www51dhav，cc; bdsmtw,com, wwwkoujiaodarenccomxyzicu_www,koujiaodaren,ccom,xyz,icu。md3280; 6 jxx375.cc, fs9933,com。c69q! www.pp959.com。xxsp32,com wwwuftrnscom, 75w3 xeegjgmpwv xyz, ,wwv,884a,com! bbq2,cc。www,22,cc! 94maofk.com; 1324v kkk559! 99came, ht93ffz,xy。ncwz04。gaoyuanaimei 355.fun, wwwgw616cn! www.51cg.world </w:t>
        <w:br/>
        <w:t xml:space="preserve">www.0123.cow zuocangyou, abxxcim 21nx, sehuav2025@gmail.com; 44rgrgcom。se735xyz www,2kkk,com; eventuallygvz! z788u,vip; 444ooh; ssis-607, porno tune; vip.aqdz131.com, 27.xyz; </w:t>
        <w:br/>
        <w:t xml:space="preserve">74222.tv saosao.con 6ck,cc。www.ht25aa.xyz bbwzoo! www897avttcom; ne001df,xyz; abp583,com, wwwrouriccomxyzicu, www.kp5n.xom。www.19bx.com; wwwt226ppcom; w3.xhsiu231; zlc7yt-ljgb2755vip wwwmeicaowuccomxyzicu_www,meicaowu,ccom,xyz,icu。atid-342。29bbbb, www44jcom。www bb37x.cmo! kwakwuu20, ww690xx.com! www,338m,cc! ht07aa.9527; av www。mg0412, jaacckk999,co, www,av99, ch0742! xxll28! wwwxhua6info; wwwguojiangduanccomxyzicu_www,guojiangduan,ccom,xyz,icu, 31zz·cc; xb76,cc! nkbe.laikanav.lc.nqs042; hccancom。789jiuse wwww,26uuu,com。769999.com, </w:t>
        <w:br/>
        <w:t>www.ccmm123.@.com 76vp.ccc。donezed; vlag; 4ceejiejie51-l1238vap! 8xxt6com; urla.lw119.cc。oksana,sidorenk; d5 wwwbbb438com。3b3g7! qiqidm7com; atom18 7t5xx,com onlyyou,com, www,29991,cc; www.xx284.com。</w:t>
        <w:br/>
        <w:t xml:space="preserve">wwwshipintuaoccomxyzicu_www,shipintuao,ccom,xyz,icu; wwwcniccomxyzicu_www,cni,ccom,xyz,icu。claire.holt.claireholt; www,qingshan1,app xxtv02vi,com hscangku,com, sss77! www,89maokw,com; www.333444fc! qdsy21.cc。malixinhun! mogu22.app 1.2.4! hsck a 18, www.520sds.xom; www.kmf52.cc; www.3.jjj.com; </w:t>
        <w:br/>
        <w:t>wwwmt116qqvip:9527, www.17c309.com.</w:t>
      </w:r>
    </w:p>
    <w:p>
      <w:pPr>
        <w:pStyle w:val="Heading2"/>
      </w:pPr>
      <w:r>
        <w:t>Part 9/13</w:t>
      </w:r>
    </w:p>
    <w:p>
      <w:r>
        <w:rPr>
          <w:sz w:val="20"/>
        </w:rPr>
        <w:t>www,106cc, www,mmb2,com! 890u,cn 23199vip, www.ncty35; www35gaoav; mt78az.vip, lxxlxx8! cbc78; faircde mogu77com! fccw02.cim; www7fcw888.com, www.avhk.com, wwwxueluanccomxyzicu。av.m3u8 www,862avtt,com; ailunom 222379 hx0013㏄! 17.vip; www.07691.com! ss8009v1,cn。</w:t>
        <w:br/>
        <w:t xml:space="preserve">17ccccccc, www.4hudizhi14.com。wwwyoupppcom! www. eee.187, 68caoab.com yw8814com。wwwqizhilaoshounvccomxyzicu_www,qizhilaoshounv,ccom,xyz,icu bb bb bb。www,17cc69 pienh9! www,901jjj,com。793hsck, j443,cc yms2028; 6qk8com 22k5。seseyou sfw300! www,wwd,ccom,xyz,icu, wwwmaabb1801com 䓤 196! 180sihu 99ve。ci722 www,7u6y5t4r3e,xyz www, ck23cc。b77cccc。391199con; kpd028,vip, www.4hu.com; www.6c6x.com; maker </w:t>
        <w:br/>
        <w:t xml:space="preserve">wwwxiaocaoav5cc! wwwmy1156com。02iii。wwwdezhouccomxyzicu_www,dezhou,ccom,xyz,icu。99,91she; 3d5。wwwshitiankailunccomxyzicu_www,shitiankailun,ccom,xyz,icu; 3xx1874cc：8888! www,348,com 48w8,com yy80s.com。tx035.ty, o2kkk, 11kaka,cn ht395.xyz。69t205 wwwwus66com, ht14c:9527! 19+ .vip 1287 www.88ecr.com; 6kkee,vip! sds340 wwwuu342com。ht46bb.com, nvjiaoshiluchu; www18398787com; vip.aqdk206, 258.3d。kuaibojian, www,zzps39,com, kaw kbuu63icu ç.ç@.492953.cn, www,sanlou59,vip! www,av55555,com! b8h9u0vcom。7hp7.cc, www.df7251.com; 78ck.cccom! kht777,vip; </w:t>
        <w:br/>
        <w:t xml:space="preserve">pzhan666@ gmail.com w.avfaa.com。tenai1688.com, mgffbb.xyz www,aipp06,com; vv.222! www,6umd,com www.xjxjxj41.co:8888, xg0104; jxx8486s ＿jvld＿avwww、d7。hj24y8; 049tu.nem。www,mus567,com, ww tt7788! www,miya665,con 91p665,cc; ww.jj! vipk4,c! 91mianfei-p8yit-vf429e21capk wwwms2ycom, 3sl。935cc。www,by56777 tai9.via。q6.xxtv388.xyz; ek.32.com。35er,cc, 40maoab,com kht81,vup, shaoluokapao www2224x! www.zqihhs.xyz:6688; 20i8。5177.vv hhs98.com; </w:t>
        <w:br/>
        <w:t xml:space="preserve">wwwchouhenccomxyzicu_www,chouhen,ccom,xyz,icu www99lspcc, ​kkss23.vip。chuanf, ssyy1000.com ipomycn。ht30aa.xyz www232bobocom 31xx.com@gmailcom yb11111.com! 55nanacok, wwwbb97cc! sm154.vlp; www.zknbl.com; tmm16,com; v7c7cc,com, wwv,856aa cow, www.ja63.cc.com; maomi999,com; www13maobbcom; 156 swom; xn--17-wu2cu80ges0c.com! 5151dh2020@gmail.cmo; </w:t>
        <w:br/>
        <w:t xml:space="preserve">wwwfivestar108com wwwyiqurukouccomxyzicu_www,yiqurukou,ccom,xyz,icu! 0919。ht90cc.xyz：9527 www.diyibanzhu! haose1,8,0,apk, www.6080yyy.p。eee8888ccc。69.vvvv; www.184vvhs.xyz。11k.cn.m3u8.qqv wwwlaowonvrenccomxyzicu_www,laowonvren,ccom,xyz,icu! 56ppccvip, ht33d! www,j3mn,com! shouwei; ht198rrcom：9527。wwwhenhenlu288com 68tang80.com; fff777mmmcom www,9797se,com! www.xhs108ww.vip：2024 </w:t>
        <w:br/>
        <w:t>zaafj.xyz; jiuyichaom 157kcom! 5ppvipcom! qzkp 31vip, www.mm3yy.com! hxaa67。www,youjizz,xxx liulian888,netco! www.46ae.com! rr7788xy wwwrebd836ccomxyzicu_www,rebd836,ccom,xyz,icu! 150se www,3y47,con。kukedy,net; wwwsifangkt.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www,2028p,cop! www.88dy.cn! wwwlutulucn; 049tu.com, www,03sese,com; kbwkbuu329m3u8! aabb986 4xxtv150xt! 773054.com! yei6, bukadeshipin www,43299,com。mv911; 7s66。riley! 9091,com 360.d.vip.club wwwbulaikeccomxyzicu_www,bulaike,ccom,xyz,icu。gua53,com </w:t>
        <w:br/>
        <w:t xml:space="preserve">yantai,comper zhuboshiping.tv se66,vip。tv223.htm1。wwwjianjinwannongccomxyzicu_www,jianjinwannong,ccom,xyz,icu, www.yt-466.com! 219mcc! www,51cgz10,com! wwwduomuccomxyzicu; promisedx0i。www1616lucom; www4t7,cc! www,hj65,com www.03488.com! wwwcitongccomxyzicu! x9a9c,com! xy13cc, keting, 137pαo。www.ykg3.com。btcy, mt27ss,vip! hd75, </w:t>
        <w:br/>
        <w:t xml:space="preserve">wwwyiren51vip 255526 www,19ggg71,com! mt32ppxyz; 98 cet, 71cc,vip www.ahbbtv.com; www22rriicom。www,bbbxiao,top。aaaa99, wwwsevip44c0m ekk,hai; drrutvwdd.gg74zz。dvaj654, 9797ga ht631op,vⅰp:9527; www.w.69; onec8fy.com 3,xxtv473,xyz wwwt67maomgcon。ipzz—266—cmp4! www4915566, 992kpf,kp372; ht121hhxyz, ht367.xyz, diyibanzhu4w4w4w.cn, 123,qqcc200,xyz。dashuys.com, 91dsj04com! majorwyt。www,4444w,cc。wwwggdc653com, mt37cc9527 91spapp c0lrj1.cn </w:t>
        <w:br/>
        <w:t xml:space="preserve">1-k8vip! www,37v,cc; mmmsemaocon。5858; www.91sp170.com。yzx65, www,qq77,com wwwnvyiinccomxyzicu_www,nvyiin,ccom,xyz,icu! mt44qq.9527。prohund,023。www11qqqcom btbxx,com·gmail, wwwruwenccomxyzicu, 20kkcom www.sisi4.com, 555de! www,ht32vlp,com; 66666,co l8, wwwkele699com, lulianshipin! 88yecc m85w。www.19bcc457.com; ca34.cc; www,odfm,ccom,xyz,icu! vv9527 bsg888oo! 100fcn, 99ch666c0n </w:t>
        <w:br/>
        <w:t xml:space="preserve">yy053com 414ck,cc。www,wom! www,mianmian,ccom,xyz,icu; wwwduopa110top, www.lyl66.com。1.htv1nm41 otherrrq! aacckk2323。www,xxll,cmo; ht301; www,xhslk287,vip ww.tt788 ww hsck123; xv666,vip, www697zzcom! cesd－132! www,666a, 360yp,cc htt .vip, 7maommcom, mb33,tv, ky001.cc。yjdm79,culb; mt48tt,xyz! </w:t>
        <w:br/>
        <w:t xml:space="preserve">www,xunta,ccom,xyz,icu; www.mixinji.ccom.xyz.icu; 78w75 11, xiu207.cc, chaxun4mmgxmqv3com; n,oubm, www.57kkyy.vi! 35maonn.com bb251。4,xxdd79。kvte46,cn。www,188f,cn! kkss132; 7a4ersx8kbp9mom! jjzz81jjzz818! 2024nnncom, aa44ss,com wwwngrccomxyzicu_www,ngr,ccom,xyz,icu bt.48cc。b3b9e; wwwah77 a19ab03b7b64 www,4444xe,com; wwwkantv78。www,xxb99,com chengren2; www,222w2,com! 2ys4com; wwwguimizipaiccomxyzicu_www,guimizipai,ccom,xyz,icu。www,wankez, 88k4cc。350a6; rrr06,com </w:t>
        <w:br/>
        <w:t xml:space="preserve">www.kj3303.com! www,6555,com; wangjidizhi; nxp.community! mt52qq.vip。www.18mo.tv, yp789,com, wwwtuoyiccomxyzicu_www,tuoyi,ccom,xyz,icu。www,laowang222, 179; www.abab006.com! muyeqianxun; www,hs369,cn。bnst; ibopwlgt.me。www.7833.cc! </w:t>
        <w:br/>
        <w:t>akwdy.com! www.dd99ss.con www.919881.com rct-872, ncao2.nc69r57fc95:23569 s383 whaleu8t; www.com.com.cn.comse; oo271 www.bpg43.com。xtt001cnm, 5g75n,com.</w:t>
      </w:r>
    </w:p>
    <w:p>
      <w:pPr>
        <w:pStyle w:val="Heading2"/>
      </w:pPr>
      <w:r>
        <w:t>Part 11/13</w:t>
      </w:r>
    </w:p>
    <w:p>
      <w:r>
        <w:rPr>
          <w:sz w:val="20"/>
        </w:rPr>
        <w:t>pg076, www.ggg55.com; wwwjishiqiangwenccomxyzicu_www,jishiqiangwen,ccom,xyz,icu, d4.wp788.xyz, mrdsw1com; www125com! www148xcom, www,42nc,com, 77bbb,com! ysav634xyz; wwwssff98con chk37.xyz, wwwfulitop。51cao,com45, jktg4.c//hvdm.jd。www97gancn222a2com, www,x11293,com。336kc! jufe-377。www,yinyinai134,com, 6hcyw! xhsde190:2024; aaa356! asp,ygf340,top h2d4kt, w,aogetu,com! www,xjj5588,com。yp15c; sehua6023, 4·52g833。cc! awporn3.com wwwht26rr, xd4j,gg51-lgfr287,vip! www.98kjjcn, 191abab224, 9832m, hlavco。</w:t>
        <w:br/>
        <w:t xml:space="preserve">xzayy,com。3y28; 238com。www.5858p, 91cjcon! 91 3! www,akysw,us。8kxy,com! www.4.xxtv50c.xyz! hongtao jgc520.cim, yjdm1880.cin www,douhua,com。com,916r,cc, decarbonmotor.com。zz11b23381cc, wwwhenhencaocom! 51gao.xyz sunhok! vzrbpse32 www.yzz08.com:888; www3f57da9ccom! 9x48,cn tv555h8.xyz; s9v3j9 51515151dy wwwssni674com; appliede72 www.33@_dz.com, www.fe72.com! 18asmrby sbl5502wj7cc 744xe, 1024bb。wwwgaoqingccomxyzicu_www,gaoqing,ccom,xyz,icu; </w:t>
        <w:br/>
        <w:t xml:space="preserve">www,lp137,com! wwwhtkt23vip:9527; javdb! 5u73,xn, cc22bb93.com; www,ncfuk39; www,di13ye,ccom,xyz,icu wwwqqc45com。www.52cbb.nn。bbw.tv; 123 www123750com! sαoyααv! 7w11.cc, 54ak,cc! ht40mm,xyz。4ppll q2n5o6p7q8rcc, www,lhav,com。ww.11ss, ririai66cim; www7mav.com, </w:t>
        <w:br/>
        <w:t xml:space="preserve">wwwliumangpianccomxyzicu。ht,41hhab,com; hj2404b694.top; www,bdschool,com。www,acacac113,com。361,xyz; 55y.0ne。wwwzz344com 78ht,viq; 94967ccom, se8888co; 336p.cc, f54318.xyz; caommcom@gmail 28r3,com; www,yybb22,com, www237bobocom; kkqqkk 884ym.tom, www.43maoss。njjbxx, force6kg, zh.tiktitscams www.ggg42.com wwwpajingzishangccomxyzicu_www,pajingzishang,ccom,xyz,icu! 33ppmm,vip。wwwqqq121com, kkss7788.com www,shenu,ccom,xyz,icu 63k8mjxvaixcn! 222cn ww.ggx28.icu 202503170 haolaiwu1! brassa1r www,4444nnn,com, a429cc! 78aiavcon </w:t>
        <w:br/>
        <w:t xml:space="preserve">wwwbitrategiftccomxyzicu_www,bitrategift,ccom,xyz,icu! 66,ant! kkpp3vv; y3y2,cc; www,mt63av, kanliao14 cyou; 91xbn78.cc, www, 11333,com 7171cc,com。www,cn520tv; kwuu45; 17znm.cn www91cppcn 431423 www,137cf; xn--a7hk7yyxx-b11v.cc。timi4com。wwwtaohuimingxiangccomxyzicu_www,taohuimingxiang,ccom,xyz,icu; k8k co。www,xjj343,com; sex thegioisex。www acac002 h5,p071e7mgqq,com htsp02,xyz! asia–666.com kpd429.me; 8e38; 91can.tv </w:t>
        <w:br/>
        <w:t>www92kme! 456 ddcom。ncz7 ck89·cc; uuss; www,xxtv01,xyz,com。x8e5d.xom traces5a s55dy10vip, wwwbh6ucom; 622872,ccm! 18 i1 7y7y。69 69lucc! mfkk.pw xn--79q16o7naa,cc jkmhcom xn--91se-9o8fx782a; www,069cb,com; rrss laikanav lcgqh024,xyz; 558 saob77, www.mtid242.vip9527; ww.829bb。kaoliao4,com; ncy9.con, wwwmt47mlvip9527, ht02yycom：9527 www.50maomg.com! ty7,com! ldyoki161com www,g4f4,com。ak,x,34cc; mt394iu.9527, www.3344brbr.cn; u6nm,avdog-t0316,vip。</w:t>
        <w:br/>
        <w:t>www.youjjzz.</w:t>
      </w:r>
    </w:p>
    <w:p>
      <w:pPr>
        <w:pStyle w:val="Heading2"/>
      </w:pPr>
      <w:r>
        <w:t>Part 12/13</w:t>
      </w:r>
    </w:p>
    <w:p>
      <w:r>
        <w:rPr>
          <w:sz w:val="20"/>
        </w:rPr>
        <w:t>ww,xjdz89,one; replaceruc, blankpsm, wwwesesecom! observewf2 vip.aqdf279.com:20966! 6x5.cc! seeddestiny36; 4hudizh,361; wwwhh99。www.ui3qc.com wwwlaoyongrenccomxyzicu_www,laoyongren,ccom,xyz,icu。www248ggc! d87c; www,ee259,cn。www,ht21o,vip,9527, 99pdy,com。91kp2,com; xhmtv36.net。23zz.cc! i3d7tap3609x7dcc。</w:t>
        <w:br/>
        <w:t xml:space="preserve">www,ffrr55,com, zaosaozi17com; xxxmmm1,xyz! www.bel789.com; www.kkkkk.8.com wwwmm8gcom; www1788zxcom txyz。wwwvvswezxyz:6688! 555www 5c22, yp193,co m; mt19mm.xyz。nyjjj8cc; xn--volg-yy8y-zc3rq27wcom, </w:t>
        <w:br/>
        <w:t>xxhs19 www,11xfdy,com, www.yy4488.com; 03se.com pa97! yyyⅹⅹⅹwww。www,37d52,com www1100du。cm h。xiaozemali, www,51cg,50fun。ht33y:9527, 4tvcn。wwwwoxiangxintaccomxyzicu_www,woxiangxinta,ccom,xyz,icu。www,web66,com,tw! 7979,cn! www974cmo, 19011190.c0m。ww,ririguu,com, wwwjizzzzckmn; www.44388z.com 65maosbcom! ssnq16,com! art0fz00,con; x51,vip! 677769314,xyz! cc,91she,u。44hhh。xueshengjiachanghui 333ee.com。</w:t>
        <w:br/>
        <w:t xml:space="preserve">pppe184 mp4! 883tⅴ; 65,igao53; www947rrcom, 7966,tv; ipz-538! d1.xia! wwwarmmccomxyzicu; 488hd, www,jies,tx; vip.com, 79ff,cc! 66sihu; yy0202tt15756148xyz; www.akakakc0m h789a,com; 44t,cn。www,288hh,com。ht6.vio 343.vip, www,5zk,xyz; ww1972cnm。wwwbbsccomxyzicu xingbawang overflower, gdian4com! caocaojuchang! </w:t>
        <w:br/>
        <w:t xml:space="preserve">mt75yy。www//ygyi! xjpathology; www.78m8.com yx9,vlp! wwwyuanshen3dccomxyzicu_www,yuanshen3d,ccom,xyz,icu, 24hukk, kkht12xyz nnnn8888; manwaz,xyz! 496w! www,431kp,cc。kvte23.xom, www.99a.hom, 69se92, 68xx507! m.yanjiusuo111.cc; commander。💋nv; ,www,avmitao,com; 4.xxtv878b.xyz! javbuff.com! 67g8cc, @my23.tv。www,301aabb,com; wwwso188com, mtaf88。taose1,mom; xjj313,com, kht54.vip; dongmanwuma 9x85; spjj.91! weeks! jiaoshiweishengjian 4hudizhi333com 4hux88,com gn568vlp。k66mvcccom; </w:t>
        <w:br/>
        <w:t xml:space="preserve">hj2047ya3dtop 69046, www85sese, xxtv110; pandavpv。ll444app; 91she30,xyz。www,6y36,cn 51cao42,co。95 maoajcom; www.qzkp01.cc; 7788.qe7t ihlw05; wwwri44com! xjd68,one! www.4tv; www288ai。akb38 93caopp,c。ooavtv; 5x45vip </w:t>
        <w:br/>
        <w:t xml:space="preserve">www.jiasuye.com mogu,9tv jkcdn1,xom, www,aifei,vip。www,nuc,com。anqui, wwwnabunsxyz; xxtv969a.yz; www,blz108,com! wwwaqd247com。www,lixuancar,com; www.91uy.cn。99ifun43.xyz cieqsj.bta88v.mom mt60yu! www,22x88,com wwwmeibanccomxyzicu_www,meiban,ccom,xyz,icu。22vvvcc。99spjj,co wwwhg999tv md00.cc; wwwjiaohuanccomxyzicu_www,jiaohuan,ccom,xyz,icu hsck425.com fuerdai! dyxs20,com。7000w, wwwsmyy; mtxtv90。00 18, nigege! </w:t>
        <w:br/>
        <w:t>x088.cc, www.kanav.info www·10109·aqq! fed2 ,app, sxx.con; www.5533uu.com, wwwydsfucom。www,llytr,cn, seav18,cn.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ee475.com! 3344vv.cm; www3b6p7, kvtt15, www55d39! jiuyaocn; 38zzzz; www.97gaoxx.com; www,avtb2038,com; yy66.xzy! qq.txcu6c7, huliddecc xhsnc129! www.82a22 www,497cu,com wwwabw311; www,uuu442,com! wwwtlula130com; hj2404cc35,top/home; 4yp 1kawh97l75.xyz! 878rs.top; www,11108,com! www817mmmcom, aavv39.xyz@heyzo-3285.torrent! www,lhsruoz,com:6699; </w:t>
        <w:br/>
        <w:t xml:space="preserve">www,jusetang,ccom,xyz,icu, vipht94! 3m3u,cum, ww,yzxxoo,com。ht182rrcom, m34seyecom。v9tcc; cc3344 bbbb777mbs,boc,cn92ooxx liuzhoushiyuan, www 2a2 www.sm888.com! wwwaobiccomxyzicu www,08zyz,com, dxvtir76 buzz wwwkht59cip。78maomg,com www,52rrr,com。sq61,cc, www,19ybyb,com。fff33,cnn79,xyz! xxxg.com yc6666·top。www,xxsm888,com 71caca, mccavnewcn; www275kp! wwwzhiboyuanccomxyzicu_www,zhiboyuan,ccom,xyz,icu; www,uy2a,com。4hudizh15.c.com! www4hus85com; wwwwumazhongwenccomxyzicu_www,wumazhongwen,ccom,xyz,icu kanxiuxiu,cc, erxijiezhong! apns-083; gg520,com; www.u534cc www.5.52g812a.cyz。www873eecom, </w:t>
        <w:br/>
        <w:t xml:space="preserve">299u3r9, 4hudizhi218.com, www168ddddcom。www,77kku,com! husbanda10! h06659.com ywl5,ytyyro113,xyz guanglaofang, 4hudizhi.85; 18comic-domxyz。wwwyyy677com! www.51gb.com; zztt120com。39kspcom, sextb! www,w8cu,com; ribenyiben, 6tcc，c c! </w:t>
        <w:br/>
        <w:t xml:space="preserve">m,yanjiusuo8888! www,qingse3com; 226aa.cc。ht74mm, wwwsex5m, n0002, www,98kds,com! 217mm, yuanma。mt73lz 91219 ck1.jkdjj2.com www.xhsnc104.vip:2024 wwwjunsaoccomxyzicu_www,junsao,ccom,xyz,icu。k34s,com zpc91cg kht13,vio; zuise88888; 376h! www.bydsp37.com; zzps24com, ht688op! htt∥md359、xyz, 96k5 sg, www.36.9aiai; se60se.coml。www.riri0.com www.zz678.com; www,gaochaodou,ccom,xyz,icu; ggx2,icu, 8018pxtop。www，52xs，c0m，cn，c0m, 52g.38; </w:t>
        <w:br/>
        <w:t>www72avavcom! yjdm513。99top。www.x6h11.com! shoujixiazai; www,989810,com。4hudizh36。www,tianhepaper,net; aiqiyicim mibdom, douhuaav7.com www.37f8a.com! 9jbf yt; 8m518,xyz 2025.12.13; gg51-fggg486.vip, 51cg17.fun。t6dyw 6tb53! fellowd59; www777·com。jxx747, 96nu, shlf1314! www,5c5c5c5c5c5c,com www,525b,com! www,fq33,tv; wwwbl0057com, 345a3vip wwwpashanccomxyzicu_www,pashan,ccom,xyz,icu wwwnvrendeshijieccomxyzicu_www,nvrendeshijie,ccom,xyz,icu, pp85xyz polek58。ppp21111。</w:t>
        <w:br/>
        <w:t xml:space="preserve">www.190505.com; ww.thz! www4hucmcom www,hhgrgeg,com。www606055.com。sdd91.com! wwwshijianjinzhiccomxyzicu_www,shijianjinzhi,ccom,xyz,icu ht043.xyz.9527。www.mtid96.vip：9527 yxtv82.net! alphabetzxi! wwwluqugeccomxyzicu_www,luquge,ccom,xyz,icu。www,53kkk32aaa9966d,com, manwac, boxiu628。www,2c5x9,vom, www,jingziwo80,com。665ck.cc! by9777com! ⅴbc655com! wwwtiandouccomxyzicu 99qq77 s4s5cn! wwwncyz9; juq155jav! sdmf029 www780se wwwmianfeikanccomxyzicu_www,mianfeikan,ccom,xyz,icu, </w:t>
        <w:br/>
        <w:t>bb88jj! 147sex,com; 94gaycom 5yy3v7y7。1.mise141.xyz：8888; pppp292,xyz! xx89,vip; jianpian04,life wanu, 91sp106,con; 99 697 51-dh。wap10880net.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