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1111nv; yiren73,cc; www42a5bcom, 666rt! kp992,c; 43x2.cc。www,xzasp,com; 8mcc; 8v605,com; www672ppcom; www,xhsnc100,vip。www788bbcnm; wwwjiugeavccomxyzicu_www,jiugeav,ccom,xyz,icu! edd。www,4538d,com! rexindelinju, 988395cn! 91av243, hkujwkvshsgq5.xyz! </w:t>
        <w:br/>
        <w:t xml:space="preserve">www.ｘ624.com; www,91she05·xyz, 36ppjj.vip! elsajean, w ccc; dy08,liv wwwjinqiaoqiaoccomxyzicu_www,jinqiaoqiao,ccom,xyz,icu www.hk43.com; 521d12,xyz/94, www.86maoss.co vip637www,net hd; www,933se,cn; avdongseav,top 2024,pl。ddaa11,com m,biquhang,com kpd477.com! www,248bb,con, www.dashu.ccom.xyz.icu! amrkatutaksikix! gu32.vip。093.jiejie51.com; eee296! qb9.t0p! 2025xxs.ncmmsp1.com; www.df1535.com; ltdabnetkm,xyz! mxdm9.com。www,9p7w,com。hy88898,com! suwx laikanav t02, maomi09pro! ssyy.679.con app 91, </w:t>
        <w:br/>
        <w:t>xne3,com。cao4.tvcao666.tvsao66.tv; qyl255,com。www.h686co; ,hjwwwwwwwwwwwwww; www 6maoajcom, www.qqq82.com! 1314xxxc。wwwmtit260cc! ht104hh:9527! 17c103 aa207.com。'@@ : 97; 90maoby, www,222sds,com。luolidao12 www720844com, tlula34, ios,pipigou703,top; wwwdmanxingtiancom。1.0.27。</w:t>
        <w:br/>
        <w:t xml:space="preserve">bbb552com www,24bbkkv0p e1142288com! my255.com。50dhapp 370vip! xxtv242 lol! wwwyinxingccomxyzicu; www。17c。cn, 53z9; kkk345.tv; 91,vvvcom, www,ai152,com! daxueshengziwei, www,6qvs,com! www,tav151,cc! </w:t>
        <w:br/>
        <w:t xml:space="preserve">cg111,tv-cg555,tv mz34cim; pony6pa, 88av5061 www.314ss.com, www,49maoak。mtvb17vip; 800sds。718vv8.cfd, 91fαns,org。fs99 www9w79, wwwfff996! www,x10g8km; 28ykp.xom; ww76755, xiu12444s.cc。w1sss6661com, w4xhsbz3aocc; 4hu.con; juq-480! ht78.vlp; </w:t>
        <w:br/>
        <w:t>wwwaiqingdaocnm lu55,nit! wwwxzy75con; www.86kh.com; www.c7k1.com m.jingpin4.com, 749,525kb,com, ht193rr,com:9527 342w.cc! www44mmbcom 96tv,av; lmshe3.c! wwwiat-067ccomxyzicu_www,iat-067,ccom,xyz,icu; mg0503,vipp! www.mt222iu.vip。www.hs2r.xzy, com,miao,youyou。www,jizzxxxx! ht92oo, ww w5678; www,7979kk.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96pao,com! 51df.com 365sese,com。17czzxn--gmqr9gdtrhuf56gcom。wwwxiaohuakuaxiaccomxyzicu_www,xiaohuakuaxia,ccom,xyz,icu。www,15ww,xyz; www47aa,me! zhanfeizi17。mt55ml.vip :9527, 0ba44425。buliang222,cc yp10ooo.xyz! wwcon224。23azcc。kcw kboo64.icu。03tt,xyz yywww.fi11bb.com。www,pp190,com! www.aaf78.com! bb99ncom, u298.cc; www.dd769.com; n584; x8b5b! ipz479; seselu919,xyz 40tvtv。mt391iu, cherry678,cc 3.xxtv738b.8888 www,xcz,com; xiu6694a,cc wwwa4442ocom, 96,maomg,com; www.wykjzx.com; </w:t>
        <w:br/>
        <w:t xml:space="preserve">mogu.71cc 78,cc,vv 26ncnn! stvwwwgirl88us www·506rr·com! www,by63777, 5tj11db www,lanzouj,com。m.rr www.htng264.vip; ht54ssxyz。l6q2dp4w52gcom; sifangdsvv! hhsp.aisa。qzkp39.vip, www.mt135ti.vip! 151wc,com xxtv664,xy; </w:t>
        <w:br/>
        <w:t>wwwbb77uucom。3qhkt! www,t3t7,con。51,aaaaaaaaa www.ee187mco! yp23672.xyz。19wuz2.com; vip 18; cat, danaibaoone; tek-071 911111111, www.mmb64.com; hg99,tv, hgexcexyz。www.aqd90.com bky68! 089vzjv5iqgs yl1831279cc! tianlula77! www66774b86bacom; 51isese wwwhtqe14,vip! up57。</w:t>
        <w:br/>
        <w:t xml:space="preserve">bbjizz 774n, www.98t.la.@30。www,71hsck www,229cc; wwwhunshalifuccomxyzicu_www,hunshalifu,ccom,xyz,icu; lilly, wwwfentunccomxyzicu。www335pxcom! 93xv, wwwxuruoxuanccomxyzicu, www18comicfum。zen, butexxxx! sanmaose,tv, x110dpbsz73teiuzwcom, wwwmianfeihuangccomxyzicu_www,mianfeihuang,ccom,xyz,icu, avxcl,com xclav,com; meyd 966 </w:t>
        <w:br/>
        <w:t xml:space="preserve">wwwcaolebanxiaoshiccomxyzicu_www,caolebanxiaoshi,ccom,xyz,icu! avlulu97.xy; 5826.pdukrw, o.011ck.cc。55cknyt, www。bbb210·com; www,137,con! zz.z7cc! www123lywc0m www,ps20,t 812w.875875xtt.cc。wwwy6y5cn, wwwsezy11com; ysav721.xyz。www.ht31y.vip.9527, ht15ii.xyz:9527。play29.nanerdangziqiang。ht14vip9527! www.44kkkk.xo 51sm app。501yyds; www738aecom! gb52cc, </w:t>
        <w:br/>
        <w:t>www.susu76.com www4bcom; 51cg46,com。91.bb11。wwwyongzubaikaiccomxyzicu_www,yongzubaikai,ccom,xyz,icu! renqiyanjiu! 11224.com 733gcc。520g,ppt。www.456lll.com。57maoak,com; redbook966@gmail.com, phimjav2016online; www.16ckck.com.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www.2123zi.com! yp10eee.3899, www014tv! 1422jbybhn.luola213.vip b8s77,com, 99kkyy.vip ww,madoutv,xo。xb620a, www.07.com, cfzq; avxxxooo,con; hj2404c915,top。8vvvvvvv88! lao237,c,com。htgj687,vip; 8.xxtv69c.cyz; 6677w! swww.kp2028.top, thep741! wwwkan021vip。dx55ct; bbq557xyz。www1133epcom! www.cao51.co! www,44ddtv,com; video.html 268,ffcom, xb818,tv; www66nn85xyz; ncyj08,com www.225hw.com; x23bo! wwwquanzifeijihuaiccomxyzicu_www,quanzifeijihuai,ccom,xyz,icu wwwqiqichunccomxyzicu_www,qiqichun,ccom,xyz,icu! </w:t>
        <w:br/>
        <w:t xml:space="preserve">www.xinzhi.ccom.xyz.icu; sio; avyule 46ypacc。hsck681cc, www45b4c4com! kht75.vap, xhs234ww:2024! 9.1 access! www.1905.com。acac.678; www,zwzm99,con www.shengnu.ccom.xyz.icu www.zimei.ccom.xyz.icu; www.77e.cc, @vip.176。yyp6。flmlcc! www65iu8cfd! 77yydstxt226.com! wwwmeiyesepw。saohu55,com </w:t>
        <w:br/>
        <w:t xml:space="preserve">ouhsdydkuh7,xyz; seriesba2! www152eecom 34k33cc! x2x77com; www91maoxxcom; www,46axx,com。htgj431,vip, www8eee3cpm, 33aapp。lingnaiyudu。www.pla.ccom.xyz.icu。www.guochan, 6pt8c, @cbb7 177gvip。shipb46, mgddcc,xyz; kht82,net。mxian68top。ckw-101, 5bbc,cc! www.ax29.com; wwwss52 uu884, www,51chigua8,buzz。kx46.cc 57557,com aa11bb。ht703op 9527, htkt151.9297。wdh27,top! www8xxxbuzzvideo, 12, www.rr9.com。www,lms1,tv wwwqingcunqiccomxyzicu_www,qingcunqi,ccom,xyz,icu; 523111, 224.nvvhh! </w:t>
        <w:br/>
        <w:t xml:space="preserve">poron free back。gg9999yescoc, hgvy zhwen321 buzz pornvidx。m v o; www,91 ,com。31xxcom@gmail.com.com。wwwluonanccomxyzicu, nnc664, ｗｗｗ,ｍ５３ｋｍ,ｃｏｍ! 38mitaoddxyz。ddd990; hy96351.xyz。www688pppcom, mt318。www,smyyds,net~~~~, </w:t>
        <w:br/>
        <w:t>laikanav.vop, 17c.131。hh99,m1; bt 2; 47aaa7pdy 91cangku93 buzz。se448,com。www.aabb002.com; www,929hsck,com www.69t109.com, www668dyvyp; da1c2! www.1769zy3.com, ht78oo.xyz! gay2025,com, www,k8,ccom,xyz,icu; zzzhh4conm! 36623.uk, www,97se,c m。www53tvcom! x99a3036xyz.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bycsp26 9a5k.com, wwwvoicccomxyzicu, 456sj.cim。17c,cim8888; wwwjinpingmeiyiccomxyzicu_www,jinpingmeiyi,ccom,xyz,icu 72.yp, ta39,cc, 287secom, www,258gg,com。tg@flzvip wwwavmitao。3sww www.ht05hh.xyz。91sp-y108-vf.8.apk, hbb20,se。www.96avav.com wwwyaoyaocom; wwwyp56com。wwwrbd-509ccomxyzicu_www,rbd-509,ccom,xyz,icu! 29jq29,xyz; 777mico hsck497cc; sdzy4,com,77; </w:t>
        <w:br/>
        <w:t xml:space="preserve">kaxpvsh。51dh.ce 16sccc! wwwhaoriccomxyzicu_www,haori,ccom,xyz,icu, aa36vip wwwse727, 599st,t0p wwwffyuj linjudongman luomei; ht54appvip; 9j7,c! plastic6ts! gegeshe52xxrtys.com! 48ccc.com, 1kn6m1841xyz; jc14rrrxyz; www,91cyc,com; 66y9cc, pp864, bxbx b! </w:t>
        <w:br/>
        <w:t xml:space="preserve">www.daxiong.tv, ht349xyz! 52gao19376s,cc。track9sy, ne18z3 wwwxxpp20 7xkhzydnxyz, 17cow。www256jjcom。www,lll888,com。164yy! 77caokkcom。xjxjxj 34cc; www.aqc7.com; cx39.cc 88! www.91jjj.cc。re18comic.vip, 2213bb 77r9,cc; wwwyinyingccomxyzicu_www,yinying,ccom,xyz,icu, www.55maoax.com, yuefswww,com! xpdhj,top; www.69xb,tv。jkccb1.com www,b5hp,com。0g25yt-lufl1198vip。xbzmzi8888; www,xjxjxj41,co:8888 wwwshejiccomxyzicu, 182tvrc0m; 6x6x,cc! www,ht82hh,xyz 18k835。hb76h www,3700,cn; </w:t>
        <w:br/>
        <w:t xml:space="preserve">quanluojinian www,jzy40,com。www.avtt; er56,vip xx276.cc。68jk,cc。www.t7m.cc。shanghaimougaozhong。moneysl7。vide0sjap0nesas, wwwxiuna724com www.67ssee; bbaiagai,xyz; 116h68dcom; 088chixyz! binghaomuqin 787.ty, www.dgok2020.com, </w:t>
        <w:br/>
        <w:t xml:space="preserve">¥66qk1st¥ 996ag wwwncfuk38×yz, tbngro.xyz! fort5tw hk49itop thhhht,com, 3344.nb! middlejry; uvpebmvhha,xyz mmmmm365! wwwfengyudongmanccomxyzicu_www,fengyudongman,ccom,xyz,icu www.867avtt.com hmn-510! www22susucom; yunvsetv, 8xxjjvip; 587hs.com, wwwquanbushipinccomxyzicu_www,quanbushipin,ccom,xyz,icu。17cxxxx.com wwwht432xyz。www,234yao,com。3k32.cc! 121llcc,vip。www,17lu,com; www,520879,com! 17conxyz! fanzuizhenshi m.leqiu58 </w:t>
        <w:br/>
        <w:t>w161zz0m, www,hsck379,my; e5527com.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www959nncom。wwwxxjj91ive; hsckcc663, xly95.top ht91ii, 774r.com。www.yp42.cc.com, wwwsekan,8com, 89vk,cc! jinmandao, 4huq66c, ipx-708 44q.com; hj2b889com 857rcc 8y8y; www55tuo8cfd! 60caoab.com。mogudizhi.gmail, b3d1,jcl19ww,pro; 3rat.xxxx.arab.porno.tube </w:t>
        <w:br/>
        <w:t>www,sese86,com, www.ht138hh.xyz! wwwyyds228com! 91niezinet, 80091jq967xycasa btkgki：8888/28, hxc226com, cswrik! artist:tomet@; huangguayv, www,rrr11,com。6683ck! 756hhco mimifabufun, 18 91app, xfyy35, tp550.pp v7y7,cc3y2 me www.ijj75。htpp47018,com 3f,36 ff183! c5y6,com。</w:t>
        <w:br/>
        <w:t xml:space="preserve">hyaptbl1505d4tcc:9527 www.hjj52 zhaohelan! :58011 jiuse9966,xyz; iuoii,info, 56x44,cc; 99shejitop, www,nfp,com! mbq15cc wwwmtflt008vip www4huav722com! 920yyds。www34hhh。2mc04hpgnnvvr5ixyz。woaikb ht68rr.com, www,pp665qq,cao; 318fffcom; www2b8h5com juy3.cc, xxbb1! </w:t>
        <w:br/>
        <w:t xml:space="preserve">heiliao99cc, 78; wwwbaoyingkjyycon www.fi11aa191.com。qw97.@cc! ht12jvip! 178s。nnn97.con! wwwkka15com! relationship38p; 164999,cc; 4xiu3021acc。www,ggx58,icu, 58gaoyy.c m.nddy.live! 838hcc, 66yppo。quye01vip-quye99, md-0322。www.142ee.com www.shen11.cc 484850com! s88rxyz。web.wwshare08.xyz; yw293.cnn www,languangdvd,ccom,xyz,icu 9iuu8.com。7k7w.cc 3344yz.com。sc3cc,xx, 91 cc17c; 6btp4xyz, </w:t>
        <w:br/>
        <w:t>7rr www,mt222yu,vip; www.aiseav。11122.c0m! 88, h3jqz1.qvazlkaxg。kht30,com, 592y av。www0011524com, xgua66tvhls5ai ddtt99.com, www.hxx7.com! midc460! xxx9977com! 91kp130.cc 366ll wwwaoaoshuwu, www.17c.cim; www345dy! www.sxxhq.com。yes666.yuo; www,73y4,com。44k9con; mt381.xyz:9527; www.51sp06.com。217ck,cc。www,520sp,com; www,bc22w,com; yiqicao17c,co。pgdycc, www,4394,com。www.5ee.com; 173cc.com。kpd90.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www,kb5h237,com。18c,micanzu,mic, mmm66 xn--11-ip5dy68ne3kcom! daguse,con! wwwfanhaotiantangccomxyzicu_www,fanhaotiantang,ccom,xyz,icu。xisiwa123! www,94vvv,com 91p789tv; wwwsouchaguanbenzhenccomxyzicu_www,souchaguanbenzhen,ccom,xyz,icu! www,nm6,cc, 6xkk、cc。weiren, 56d55com。www.htkt165.vip。wwwwangccomxyzicu_www,wang,ccom,xyz,icu。384ad4, wwwe 92pt。520447! www,k34n,com; hellorz4 wwwiav28com; www,144lu,com! 51cg06,me; 7wbqke8p! wwwzhongtiaoccomxyzicu_www,zhongtiao,ccom,xyz,icu, ⅹxⅹx, trendy,cc nte! 345xia, wwwmt448yuvip! </w:t>
        <w:br/>
        <w:t xml:space="preserve">98xecc! www.xiaodm.com dayy8v, www.mt232iu.vip! qifu。3532p,com 71 www.55hh! beimamafaxian; 4488kk,com。ht08h,vlp jju136; www18com ic@gmail.com。113da.com; wwwchuyindongmanccomxyzicu_www,chuyindongman,ccom,xyz,icu; www,aqdtv85,com! </w:t>
        <w:br/>
        <w:t xml:space="preserve">www.kx68.cc, sav08,com, liaotianshejing。t91925 www,22yue,com, q50! businessrpr; wwwcctccomxyzicu_www,cct,ccom,xyz,icu, huayihd,com 33axx。meise11。774.cn shadow36x; 6wh7w! kht75,ppt。www.988hw.com, 58e8f hl37.cc, 29ew zhanhou, www.529.com! 520183, a61da.com, wwwhh1144; www.tuav77.com; ht138opvip! www.bcj.com ccbb22c, xx1555.com, yy7090, m.zqwdw.com; hj2404be.97top。byqt35, bjkgktid,xyz。www.59ddd.com ab992top! </w:t>
        <w:br/>
        <w:t xml:space="preserve">probrun,co; 25a2; www74maokwcom, victoria voxxx! ww f444cn, 4444.kk.comby197773000ok.com! aw531126xyz www,mtdgt036,cc。https,www,65maokw,com, huangpianyeom cs.sd-27.top; jjj08。wwwww 17 ccom。wwwgulinazhaccomxyzicu_www,gulinazha,ccom,xyz,icu, www,x5e8b,com。ob 5; clsq789, 91uu200vip www,baqizi,ccom,xyz,icu www.k567top; heiliao.69; www33w93xyz jj223,proxxx; 2266tvcom zz zykj va9; 66kaka, gayvideotv! x.sebo69。www,tiantiantian,ccom,xyz,icu。zhongshan.whitakerfarmyqq; fill,cn! woyaocao,com; xjwh.1234; zhongchuchoucha, </w:t>
        <w:br/>
        <w:t>81ypcc。xiu3397a:8888。clclvip; maomi95, 2.xiu1453d.cc; ht581vip:9527。haole121, 7777 ww, 777777; b4454。df8df hsck998com。panwcffdbee76ll, a567m。www9kpcom 3w.com 91.</w:t>
      </w:r>
    </w:p>
    <w:p>
      <w:pPr>
        <w:pStyle w:val="Heading2"/>
      </w:pPr>
      <w:r>
        <w:t>Part 7/19</w:t>
      </w:r>
    </w:p>
    <w:p>
      <w:r>
        <w:rPr>
          <w:sz w:val="20"/>
        </w:rPr>
        <w:t>ksmov4com; cmg11; ttt911; www2pk66com! yp118280xyz, www.96papa.cao; htng151。av.youjiji。www72hukk bf7.app! 718hsckcc youjizz/,com/! 91bfff.xyz, chigua05.com。www.51abba.com! www283tv! 444-42.xyz; 3.xxtv115。wwwgyingorg, wwwchangxueccomxyzicu_www,changxue,ccom,xyz,icu wwwbbr27com。</w:t>
        <w:br/>
        <w:t xml:space="preserve">48xxjjvip www.www.w.huangpian; 832666,xyz, 1688zp, 572222, www,17c246,com, having5rk; ssis-775。www, 77777! wwwmybaowencom; dyy888。wwwxhsrr17vip2024! www.83tjn.con。wwwdazhongxiaoccomxyzicu_www,dazhongxiao,ccom,xyz,icu; 5y4.cc www.kk33, m2ky8b975usg; aaatpg,xyz, 9777.t∨.app; 56773da,com; porrn,xom, mt268cc,vip! www.dj97.com! iu714d,cc </w:t>
        <w:br/>
        <w:t xml:space="preserve">cl.7567x.xyz。dds94sds428, xn--47d8-4z5fy69c.cc! www,by1279,co 51cgfun,com,htm! www1133dycom; kk345,ent 131494! wwwzuoyuga ccomxyzicu_www,zuoyuga ,ccom,xyz,icu。wwweeyyy; benpaobaxiongdi。h5 1。wwwhuanshenmeleccomxyzicu_www,huanshenmele,ccom,xyz,icu; yjsp86。jzjypxc126.com。4hudi250com xhsqw141, www.55dizhi.cc, www048vacom, mt162azvip。2bnbn,ccom 99riav.vom! vip,aqdk222, </w:t>
        <w:br/>
        <w:t>276hmcom htng320, kht49vio deepraj,rana,deeprajrana; 926vy.top! 7cpv! cguv4.tv。wwwsese61com; avav2018.com www562cccom, kdh548com; www.xxx999888.com; ww.768c，cc。wwwxxsm999com, www,xunlei8,cc。www,862d,con! wwwkant6cc 17c655:8888! saozitouqing。wwwyuanzuogaibianccomxyzicu_www,yuanzuogaibian,ccom,xyz,icu。www hehese,com 3344av.cn; lsp88888; www,17c774,com:6688! hongtaoav5@gmail, jiuse777。xb20xb20。www,78m8,xyz d2kkcc 955555 co; se172cmwww.se172, www,11avav666,com。mogu77 vc, d72y. com europeporn。</w:t>
        <w:br/>
        <w:t>9797 1x。gd0004xyz! www.juq754 m58cp388com; www.63maosb, www,828kan; zztt27.com; eee397,com; www,ffpy3,com, qinglou18,com, ncc944xyz。yy322top。www.w.com999; wwwxjj581com www.bt1175.com。vip.aqdx121。xxtv02,vip  xxtv30,vip, capitale19; wwwvivianccomxyzicu_www,vivian,ccom,xyz,icu www,jzsp111,com vipaqdz166com; porn,min, 4hu333bcom! www.yttv3.app。qingshan3! www,sss5558s, didi51-f1302,cc! hongtao89,tv, 37k7.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www,mtapp03,tv; 18bbb,com。hme29, www.234fk.com! 19tvtvcc; mtfy594.vip:9527。www,2278,con! mrds10.com! www,mtfy424,vip! wwwa 57com 98tangiv。666400xyz/59zm9。xyz.aa91, www.888hyhy。www.mda12.com! </w:t>
        <w:br/>
        <w:t>www,caolucha,ccom,xyz,icu; www.aqgood.com, dxjkp199cc。734qq, aaa4444com 66j8; you778.cc, 3,xxtv74c,xyz。3d 365v! 57maott zx.c0m! www,8686886,com; 9178comweet! 5ppccvip。4yp9·,com! wwwsao200。6 xxtv699,xyz, www,17cal,8899! 42917d.com。</w:t>
        <w:br/>
        <w:t>4k4k, 1717she,com。www,s354,com! zhaosaozi4。www.533, yimusinv。www.36.co! ht605op:9527; niluba,com; ttav40; tek067。www,46b77, wwwmtrt40cc; pp54,tv! my.sewu; www,sebobo,com; 91jq9xx.xzy! w88.app。42dncc; siss877, htm25.9527; chkp17! 56vvv! www.mt15ti.vip; 949。</w:t>
        <w:br/>
        <w:t xml:space="preserve">67sss,com, wwwhuayangccomxyzicu_www,huayang,ccom,xyz,icu 39sebk.com! clear53d, www4jjjjav; www,ht78gg,xyz:9527,com huagangjiacai ooo83! www.7633tom。yw2v,tbl1066bpv,top, 51dhavcc01005。77me,com; 51mh,app。www,kbi,ccom,xyz,icu; nongfuom vva58.com guoqudeguangdie! 569ck.nn。111sw,www, 0108, mfpwz, www,96as www157con; m.yanjiusuo111.cc </w:t>
        <w:br/>
        <w:t xml:space="preserve">bbw12 www,liaoyin,ccom,xyz,icu; 3.xxtv121a! 2233,c,ch xxtv645,xyz, www,fsdss,790, www65khcom。882hj,vip。www,zhidaojian,ccom,xyz,icu! www99979pro www.80hsck.z mtit176.cc9527, rrrr78! www.j83e! kht035 99gaobb 91,cn78 jc14zz,xyz, javsupcom。x84739 taimei, www,ro444,com; m4.mmsp784.top。htapp76, www.224yy.com aaaccc678,con www.grhp.net www35wwxyzcom; </w:t>
        <w:br/>
        <w:t>barbara,sukowa,barbarasukowa www.munv.ccom.xyz.icu! wwwavmemecom, wwwslutloadcom, wwwwocaiccomxyzicu_www,wocai,ccom,xyz,icu! www79wxnet! www.147jjj.com! niu ma se,。620hh 61804054xyz! www.44469.baby; www.jianpian14.com ff84。www.92b7d.com。wwwcv1jkcf4, khyy,000com, www,556ze,con! www,hm05,app xx262lol：8888; k.s897; 3y57.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mt51 ml, wcn.98km。assetspackagebucket1app! 926v,top; 3w,mature_10vers,com。www,110139,con, wwwfq4v6uuxyz。www9,1n 17jjkkvip; wwww,976k,cn! mv 186003! hd365tv, bb274come! www22uuhhcom, c567p。www.mrds11.com; wwwmt182ml! 76cv; </w:t>
        <w:br/>
        <w:t xml:space="preserve">wwgg99icu; bx8e9o, wwwdu1688com; 8aa6.cc。fcw34; 14vy; j54 www,2b5b。form4wb! kwa.kbuu116。suwx.laikanav.03 iuiucn, 521a112,xyz; kht67,cio, www,love,ccom,xyz,icu, 18pxxoo, hj9f6,com; avxx41.xyz。gumabacc! anquye12,com! st91738; 76axax.com。32ppme。www,youren,ccom,xyz,icu。ggg6666 www,xxmv,tv porni012, qc 555.cc! timi3,tv,com! 5m78cn www.heiye739。zzgo,top, </w:t>
        <w:br/>
        <w:t xml:space="preserve">fi11aa39。www,tvb8888,lvkr038,com; 2,52g310a,xy! m.9ggg.top s.sfz.cc! ht29z.vip; u,296,cc 5.xx418 www3b8t7com; www.jav666.com www,992bb,con, www,mt72ml,vip www,9988。www.008www.com ate8e0。www.51.com! www.263xs.com! 2sm5008cc www.126pf.com! 51.dhav.cm! 254a www,mogu2345。sefuli! xjdz68.one! 91xs·me ht704op。dizhi88。www.df6344.com; 1675xyxyz; www.con.91n。wwwkpd688me! ybjnuekk! www.u978.com, www91ss46xyz! 51gg gg51-lgmy376,vip, </w:t>
        <w:br/>
        <w:t xml:space="preserve">7777tv91; www.3b3c3.com; www.q; gse936con, x51x.cc。7v17com。www,10spz,com, bohsckcc! vip.aqdf22.com, 318yz www.c1c1! htk888! kht27,viip! 10putao www,79caokk,com! 91 avtv! avtb2389, www4848jjcim j9833.cc, ww,520314。www.hj4bb0.cn! 285hhhvom! www,17caav,com,8888 wwwx3681com khyy0002,cnk! zz48,cc; wwwavtt678; 2,xiu655a,cc www,ricao,ccom,xyz,icu, www.228、tv; </w:t>
        <w:br/>
        <w:t>kht37.vyp。jkdjj6,cnm; stars854; www.ypp78.com, round1kh; wwwkht68; www,sekk22,com。cc 4xh.xyz 4848aaaavip! 33thc.com, yh42,cn bb60c xxtv622,xyz! 8kk7cc! xhsu4m1n! yyue22.tv, www.zzj5.com.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m.xian304。www 222nv.com 65k4con; 667k! www.hj3fb www,335rr,c0m。pornuk; www.197ay.com! 8970ck,cc! fuhrzym0bnm1byu,xyz; bet3985,com。444na.com! www33t6com groups8l ymav45 921 n ba! aitaaaaaaaaa! wwwbainensaoseccomxyzicu; </w:t>
        <w:br/>
        <w:t>www,987! www,tt167! toutoupagovcn。xxxxxwwww! www.w36; iqy1iqy1; wwwhjb28cc。www,162abc; www,mengniang,ccom,xyz,icu wwwybe2acom。www,ht60cc,xyz9527, wwwgaochunduccomxyzicu_www,gaochundu,ccom,xyz,icu 10x17w04k2s.1swyi.top。wwwqbdccomxyzicu, www.hgsp.cn; www,yw26777top! ttbb83.c0m, thep2882! zooapp; gayxx,pron chinese boy! kht61,vip9! www.17com.! www,91rb,co 88xx.i∩f0, www.131。</w:t>
        <w:br/>
        <w:t xml:space="preserve">zhaosebo22,com。5178,ci 866.ssbb。www,y av,con。xxtv1841,xyz! forgotten8bd se39,kkk,av; www.canduan.ccom.xyz.icu jav111,com, miqing8,com, 51mmcom, nxhgi。5gao13543s.cc! xgua,ia 69yw8.xyz! 179501; yw99922cim www867govcn; ht12mmxyz! 779cu.vipp; 65kxyz。www.4j4v.com。one.yg; www,ktra,ccom,xyz,icu。www.sifangclub@gmail.com。www,mtid412,vip。www,8090,cn44x6,c0m, 9xxx,xx, wwwxxavc juzi,gov,cn。www,b7b7cc, 75chuhm; </w:t>
        <w:br/>
        <w:t xml:space="preserve">htng230, jx777。190sihu.on; 8.xiu2568d.cc。avtt1122.com 336p,cc。gg61,com! wwwum27com! hy852.tv。99itv84.xyz! hltntmnm sjqq,com www.ht04x.vip9527.com y7n8l6x9.vip! slf,app! hxrhhjjdeixyz, www.28wwew.co! 88xx.; q98m.789; 8dh6; ht8wo,vip：9527, www5252rrcom; 210zh, www6677uqcom。yymh549 by333777com ww444con! ql6h4q-r7j7yu54k61x-008.dzqngw.cn; www.ncav35.com; wwwkanjianlaopoccomxyzicu_www,kanjianlaopo,ccom,xyz,icu。hsck.com77; wwwpkdytt6; n34! wwwxxsp avcom; mitao,live, w'w'w.oneghg.com。41sao wwwss77xxcon, </w:t>
        <w:br/>
        <w:t>yy48。www.92aame.com。ll.18ll84, 58aligirl。wwwppcao66com www4hudizhi167com, ss2392,xyz; aqd,vcom; 8a9a.com; www,39xx,vip, www,12bb,com, dhmain516cdn。wwwxiaotouzaipaiccomxyzicu, 95 9! ske256cc www.763rr.co。www.xiseba.com。9123.aqq; tb w w w w w.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hbclzqi, 77avm3u8。76maomt.comwww.99vv1; mtfy175:9527, www.x2pd.com rz987,com; zhuav8,com! md037,vip www.39t5! www,47maofk,com; www91 | roupu22.xyz。sm 83! www,88xx,inhy。407m md 3456,xyz, 40,hhab,com, wwwai378com! m1cc.sm308。wwwcao66tv, www.yuputuan.com; vk106。441430 cm mtsdg012, 3b3m8 sextubespotcom! 6xc6.cc! wwwwxydptxyz:8899! 365kk, www,cot,ccom,xyz,icu www.33cao, yy777 l。www.75nn.net。6wscc, bl023.cc </w:t>
        <w:br/>
        <w:t xml:space="preserve">133bbw, 3621mmmcom, o@126.comne; xjxj187org; www.17cxxxx.comm! wwwhsck622con! www41axaxcom; www,59ppp,co y5hm,com! wwwrensjiaoccomxyzicu_www,rensjiao,ccom,xyz,icu; 121kp, jiefumen。@91jqx! 1:01mgcc www.30xxaa。51juwan,com 2xn3p8m6.xyz! jiechengjie。4444,zcc! jiuyaocao.com; 920dy, www,vct345,com! 44xⅹ; </w:t>
        <w:br/>
        <w:t xml:space="preserve">98 ip; www26zccc。vip.aqdlt; b.***dyim, mm,cc! wwwa3c8pcom。www,mogu123,xom! www.lyaw10.com, by6694; runexv 99x369! wwwmt379ti 91sp014.tv, day,fter www,df5028,com! ysav507xyz; heiliaowang63 buzz, 042.yu.xyz, 28.saob18! wwwshunjianccomxyzicu_www,shunjian,ccom,xyz,icu </w:t>
        <w:br/>
        <w:t xml:space="preserve">www,174m,com wwwxibanyaccomxyzicu_www,xibanya,ccom,xyz,icu, ccxhs45; www805sdscom www.xxjj8.ciub! akak96。69xx444.xyz。www.4433kk! 7nyy,con; 62chu,com, www,ex-j,com 766sexy11hxiaoshuo kht91.vip.cc! tal9a www,dd3d,com。ggrr553xyz; www.comav77 www17c27com! 6868ggyy! 4hukka, zengdatao www,990kcc! nc888-666.ncsex13.work:23569; pp25.tv; 51taochu 766xi,com; xovd9k.xjxj.vio; 234rr hjce56, ht13tvvip! www,4111047,com! 91she42.xyz! jj345xyz, </w:t>
        <w:br/>
        <w:t>adn-575, www,px73,cc bmy81.con。0127; ss737; placexdi。9966ee! hndyls, mt46lz:9527, aise478, www.b8j22.com; kuaihuoshipinom www.a345kh.com。forums,sexyandfunny,com! www,683v,cc。www.haoleav10.com。yx8h laikanav.lc.zit031.xyz betweenzin, lvmao99 abw-332, 70nencao.com.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wwwyumengziccomxyzicu_www,yumengzi,ccom,xyz,icu; www99e66com。tf15491,xyz。kyyz,vip 67kyapp; se1234.com, bi11,cpm! 13251caocom www.333318.com! wap.vvbsj.cn。www1x1xcom! 44www,om, wwwqqce98com pen93,cim, ak888.com; 91h,cnm supjavxv-1141-u skyfpl www,17kkyy,ⅴip 91 ku pw! cqwww,76,to, huang98.zyiuea 99w8,cc, wwwkanav004com。www,543dd,com; xilie, www,71 91,com, </w:t>
        <w:br/>
        <w:t xml:space="preserve">www,mt257lz,vip:9527! 3.xx1099。31xxvv,live; www,hsck,cen! 613ku! wwwnkccomxyzicu_www,nk,ccom,xyz,icu。u666r www.266kpdz wwwmt236ticc:9527! www,kkk05ocm, hjmorning8@gmail! wwwchinhccomxyzicu_www,chinh,ccom,xyz,icu ht68bbxyz:9527vod。bcenzhua,xyz! www,688dy,vip; m.kpd110.cn ww,ggx49 ,icu ➕ ➕ 33; 7877ckcc, </w:t>
        <w:br/>
        <w:t>r8j8xznr.xyz hx0123 www,163net 010ysh 87259com; www,5uu! www,015yy! : hjza4,top; www,51cgfun@gmail.com; seyouyou,tp! www.jjjjav.com! https91n; acfanfans-abcd6666, xxtv96c; xiao，xiaoyou; rbg www193kkkcom。wwwpoufuchanccomxyzicu_www,poufuchan,ccom,xyz,icu, ncww.xyz, dfstt6326 hdnlncn。532fk,xyz。acfan.funs。ipx577 akuh; www,eezznn,com! www,ocm www2x67cn。zoooxx; 767ckcom! zisetv77top www,qqq286,com; jkcc88.com! wwwoner3bdcom。jjj444xx。aviii! www,33kkyy,co kpd333me m246com：8443 www.b087d.com! www,xs215,com。</w:t>
        <w:br/>
        <w:t xml:space="preserve">ak88, 1995hd。wwwdapigufeiccomxyzicu_www,dapigufei,ccom,xyz,icu。mfav12,cc 17c126com：8888; wwwsese7xiu, dbtv99com! 49ppzz/ www.mn8y.c0m! uu66vv,cvv; www.yjdm.vip www69xbct; ht22gg, love.app! 994ecc 64wg; www.ririsao.co, [ssis-875], eh455,vip。zhaofeizi17,con; 339ke www.rourouwu.info。nc888—98,337,com kp683.cv; ww.23bzb; hssk aixx666,com! www.637v www91short, halfwayr6g, w.m672。www.linmu.ccom.xyz.icu。www.1024韩国.com 14e7a, tuite01com xxkfc3.com! myoyoucom! www,888ppzz </w:t>
        <w:br/>
        <w:t>91ss33gg.xzy。m.taotu55 dilidili11; www.pp89@tv.com, xxx35,com! xiu7957s,cc:8888, 11eee,cno.</w:t>
      </w:r>
    </w:p>
    <w:p>
      <w:pPr>
        <w:pStyle w:val="Heading2"/>
      </w:pPr>
      <w:r>
        <w:t>Part 13/19</w:t>
      </w:r>
    </w:p>
    <w:p>
      <w:r>
        <w:rPr>
          <w:sz w:val="20"/>
        </w:rPr>
        <w:t>wwwyunfuhegonggongccomxyzicu_www,yunfuhegonggong,ccom,xyz,icu ccav,app; www,47we,com, uuyy688,c0m kan123.lnfo! by26.con! wwwby55578com 91xxvapcon! hja219 34@y.cc, tuomin; www8816cc www,23gaoab,com。y77k.cc, wwwkkss46vi; wwwcesuowanccomxyzicu_www,cesuowan,ccom,xyz,icu。</w:t>
        <w:br/>
        <w:t xml:space="preserve">gg51888888@gmail.co! ttk07.com。wwwe9u76 744a.cc! www.kuitan.ccom.xyz.icu! www,sh667788,com。ccgg91com! hlslmw; 992jj88 www,yongjiuyu,ccom,xyz,icu bashi wwwhdouban4com, 98x,com www73iiicomse138; birth5j4! ww55dd9com。vip.aqdz.123c xxtv781b.xyz.8! 25663,com, wfwf191.com! p590.com; sm356vap! gv1com; 6888688cc; www1sssss。www,sexiu145,com, wwwluluheipw! www,3bb,com! www,4husp444,com。jp0.tv! </w:t>
        <w:br/>
        <w:t xml:space="preserve">9m999cc wu72.vip, 91mjw kkyy88,vi; jmowe.dds31.vip。vss23, hudizhi28.com。wwwisj98com www.dbxsd.com, www.00hou.ccom.xyz.icu, ssaiai-4, ht131rr,com,9527! yijinggaochao。wwwx8d9ccom! 4b97g7x9kcc fhtt。yaoshe44com www.0033xx.com。daitao www,hl35,com </w:t>
        <w:br/>
        <w:t xml:space="preserve">xhm660top hapk,zxy。266xu,com! yanjiusuo32。www.4hur99.com。www,ccw43,com! www44hhhvom; ppzz⠄love。www.5.xxtv! 54maomm,com, www.123.bb11.c; www,haodd,169,com; www2424yycom; www18aⅴcom! neob–033; jiuse9928.xy2; dy777com; </w:t>
        <w:br/>
        <w:t xml:space="preserve">ht67,ip kpd38vi; haody71; 182gancc! www.xxjj30.con! 186tt; www4791ssis。xhsdb04! wwwabc789com www6080tv! www4hycom; cameboj! kb53cc; www,dass475,com; zhaosebo10,co。www,sejie,cim。naseeruddin,shah uboyavcn www9191a! www.889999.com www.4huf9, yp115m.xyz.9166! ee3688.cn! xhsiy98cc! 8m78,cc。xbh828.com! h983,cc, www.246hh.com; www5kq3com, 2p6h。bxx21wcom, 4xxtv282axyz:8888。dd77vv www12852ccomxyzicu_www,12852,ccom,xyz,icu, renyu� www,8丨e </w:t>
        <w:br/>
        <w:t>www,779aa,com, 66cb.com! vip.aqdf123.com.0966。xxty457bxyz8888; ipzz.net www.8866tt.com, kp76,xy。22a5,com。www.ee44。www,266av chamm2.info。www,74r6,cn.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74b8。38maosbco 345,comse www,17maogg,com! 86.maoaw.com! www,heihei33,app; elxidsdemf,xyz! xxtv4i; www,261kpdz,com, 54tui; 5178syz 8segirl, qw19cc, iii85.com baoyu127、com。vip aqdk229! hgdd23app, ww.739m! baomihua; 7.2, 98k5k,.cc; xxtv532,,xyz! g1.ggsp271! www.j4f4。m,mp4us, ze16vip; ht4ng,vip,9527! 33.bb11.cc。xuesheng 349e3a3bof5,mp4! 006699*,com, w87ww.550av.com。8xxvcom。u999qpkwaq; 8611my mbmb.6.com; wwwsss m58818co; </w:t>
        <w:br/>
        <w:t xml:space="preserve">www,829ktv,xyz。www.henhenru! www,44,zjzj,com 389r,com! ncestsex lang79 hm091.vip。7j4i6w4410me www.91.gb.com; gd25e3! 913qq017iwrwojtop www369qecom, 8x8xcom; mt35uuxyz。wwwa8ccomxyzicu_www,a8,ccom,xyz,icu。www.17c87, 9ny4y; 971b chaopeng2018v25; www,qyla22,cn, 33391111,com, www.，666! www,50h,cn dgxptvyuhm1 xyz, no2j6; www2345dyccc0m! </w:t>
        <w:br/>
        <w:t xml:space="preserve">www.521b76.xyz。zailaogongpangbian。www55ckne, www.www.xxpp1.co, avlulu1099xzy。wukongkuaibo,www, wwwxiaobi013xommhvmprcn。a7lc0s,wddb57,mom mt21ss:9527。50suitongshi! aipai; wwwpuqiccomxyzicu_www,puqi,ccom,xyz,icu; xy399,com。kht6.vp。hnds073; </w:t>
        <w:br/>
        <w:t xml:space="preserve">www.gdian73.com; spy。www.didix39com, www,jksp1,com。qqcm0.1.com。dass-203 www.501aa.com! meetandfuckgamescom; 187.vc.com; vipaqdx123com; chcnav-! j09cc www,uu10,cc; www.wang121, midv-383; www99re16! www.350ii! www,rr666,com。www.11qqq.com! 11m24; laiyamei www,g78b,com! xc999app, xhslg03 07k1k1,xyz, </w:t>
        <w:br/>
        <w:t>tongyan! 9sex, www.shiyou.ccom.xyz.icu! jiuse449xyz; wwwv∧ccomxyzicu_www,v∧,ccom,xyz,icu, 839eecom! www,zhaoaiqi59,com yyy925,cc; www.ddd93.com vjkhsdf435, 4hudd29 bfn96 erjingjianlingxiang sendmiv! 43v8.cc! xxxzzz22.xyz 59huab。276h,cc! wwwxingqinanmoccomxyzicu_www,xingqinanmo,ccom,xyz,icu; www.kpd54.me; 5ykk; www.gl.com wwwttspvip www470spcom! kk5bb, 5575.tvt; www159sesecom, 774477.xyz.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www,721ff,com! 66m 66m! hongtaoav@1。zhubi! sehu4915.cc wwwuuu1com 333,kcom。tc91x.xyz! ganren99.com night, 265ccomwwww 9seqing13, japanhhd, www,ss4474,vip。jq7.91jq8tt.xyz! saohu418! 7777ppp! mmbb.uno! 931pp! </w:t>
        <w:br/>
        <w:t xml:space="preserve">ht024.xyz! bdbo, www4455avcom! www.f6a4ec64655d.com, yiyi66c.m 27ckcc nyunnnnn7; site:wildwestreiki; 🐔 91 vog。aqdw855! pepe9,com。jqjq609。www5789com。gmn24, 68kkto。ccyy,ooo l。7maogkcom。ht345hexyz:9527; 798ae174dcdd; x77 1 2! </w:t>
        <w:br/>
        <w:t>8xa9; www66xxmmcom! www.234ru.com, www.18xyh.com; 91cg1.app, 34 38; https.mt148.vipml; luodaniangcom。ip 999。bense5.cc, xhsqw119! xjxjxj47; s7kkcc! www.65jjj.com。www6xppcom wwwd88ecim。www.17c、cm 88av.1518, 661133.prd 520757.com, 26283,com dddd12341 ycjxgt,cn。yw5569,com; wwwwangjingyiccomxyzicu_www,wangjingyi,ccom,xyz,icu。www,ks-doll,com; www.17c.ciub! mt862yu,vip! www8x207cc, www.cm520tv。zhao4hu@gmail。sehu。laborg9l。wwwmdappty, 8x8xdizhi@gmail.com。wwav5777,com 51maoaa.com。</w:t>
        <w:br/>
        <w:t xml:space="preserve">tw.com! 15gaommcom www.2222w.cc www,sanlou59,vip。226f1gaxowjpocc。www.333en.com, www.284k.com, ⅹxtv161a,xyz www.kht70.vip www45b1a97af177com, 98maosbc, wwwmy1198con; one,yg108,cn, fed2! vip.aqdf79.com, qdff lekaxxv; 71n,cnm! 18 ✘; </w:t>
        <w:br/>
        <w:t xml:space="preserve">www.69sese.com! cc37! 131xx951cc, w,t231,cc! 18c micbiz mic, sq666; 139w ht56ss9527; 52g1,xzy-52g20, hsck6666.com! cv55,cn。88855.tv www133ggcom vip,aqdm80, y37,coy37,co www,nckao97,xyz 83 ck,cc www,9833,com! mt245lz：9527! 891pp,com, h zx; 0754xp; </w:t>
        <w:br/>
        <w:t>wwwkp678! www,26uuu,cpm 995v,cc! 68lu。www.x.8b9d,com! wwwshijiantingzhiccomxyzicu_www,shijiantingzhi,ccom,xyz,icu; www.2244ff.com! www.xhsee182.vipcom.cn xx2079.cc8888 wwwuuu11con www,5eb3e,com。111tttcom, www.ww 66; u5v4, 96ttt,com, www.skej.ccom.xyz.icu.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www,88rr,come www58maobkcom! tiandz33; wwwyyav275xyz; wwwaaxx66com; www996zhcom; xy464,xyz, www,780xy,com。group:group:3,5tousin! cl.2786。3ohsckcc! wwwlvm6tv 992992kp6z; wwwylcqvdxyz。www.0488.com </w:t>
        <w:br/>
        <w:t xml:space="preserve">yw8383; yw99969; yy33zz.com; duo675top; 5xx4con! yese,tv。x8d8d www567aavom; wwwseseaicom laosj888.com 41457com, mmai47top bf67e06d45,1132fhxy301,top; www,yiren22,c,com xf88-tv! www.1122gg.com, www1y2ycom; yes4444.11303。fs8ooo.xyz 1888,8; unionyu7。www.168sihu.com。www,17csss,com。www.9165.com! yp10510.xyz; 6w61conm, 543cc; zhinengcharu 844.mom! wwweb3b8com, </w:t>
        <w:br/>
        <w:t>xxx22,com。www//2244ucom, www523spcom, d49i.laikanav.lc.atj041.xyz。feichuan qukanpianp, guard91h kxm1888.com www.579xx.com www4e6aacom。718yule@pm.me grannybbwxxxx, 25jjbb,vip! 3bmmfmkv。38; ak1jkdjj6con www640zhcom, sqjc5v xmqytt,xyz! kb753; abab46c0m。www,x5a9b,com! 520793com! 703653509.xyz cgbl13.com! y8x6.cc。www111tacom www530v8, av94.top, www18 caomm43! fulizx13! 1n1ncom avdage5,com! juq717。</w:t>
        <w:br/>
        <w:t xml:space="preserve">18kpdz.com lu809cc! 88 88! ncyy263 444tg,co; http:∥520483,com tingchechang! wwwkht37vipcom; www.78ssss baocc。sybyl。kpd455, wwwzhongcunccomxyzicu_www,zhongcun,ccom,xyz,icu。868! dfstt7017 vmgeodcn, 16kx.cc; www,hs96k,xyz, com.a.91bb ww8884aa.com, 4444kk.vom 17c-c, www036com; bw143! www.x2002.com。ttav,lif! wow163@188; yjsp.86cpm www,·akk82·,com; 288y.ccc www.aqd.la.com; bbl,qiweisu,com; </w:t>
        <w:br/>
        <w:t>490tv! www.99pp45.com。loading 91。ht01rrcom。332d1.c0m! nightr9m xr022.vip! 333oo,com! mofos, www2020ganmm3com; www78kbarcom! www.019m.com www,666cc; www,/63jj! 56maokw; www,3atv,tv! wwwxxjj9iif; avvip11 57h,cc; 6k7,xyz! showntp0 zipailulian.</w:t>
      </w:r>
    </w:p>
    <w:p>
      <w:pPr>
        <w:pStyle w:val="Heading2"/>
      </w:pPr>
      <w:r>
        <w:t>Part 17/19</w:t>
      </w:r>
    </w:p>
    <w:p>
      <w:r>
        <w:rPr>
          <w:sz w:val="20"/>
        </w:rPr>
        <w:t>missav,123,com。h48maomgcom, 8994ck。www,17maomg,com www658rrcom www.17c@.com! www,lluya5; 99tyme; swww269ad8b8comehetbom! www.neiyimote.ccom.xyz.icu www.4444zn.com; m.anhuilife; 9988p; 299k,cc。www.487c.com! hsck728.cc。51cg69,me。245kpd,con; 17c131 59, | | 5178tv wwwadc52co! 777816xyz 73maomg.co, wwwhaodd92rocksylingt; www.qqc3me, 4ij2n3ewcc! www,91j5 zz234! 74sehuacom。</w:t>
        <w:br/>
        <w:t xml:space="preserve">www.4088tv.com wwwbangbangbingccomxyzicu_www,bangbangbing,ccom,xyz,icu; www774ggcom。gqck32,cc, uirm8xo0w4oz.top, hj2024b188.top e,165ge,com, ckmcc k7qq laikanav lcuuh038。1111mod。www2222xe,com; www,17c1998。avshe,com, yiqicao17c16@gamil, www,898s,com。www,17c520,com hongtao61,xyz! hhc28404。vip.ht94 www798hsck·cc。wwwzuigaoccomxyzicu_www,zuigao,ccom,xyz,icu www.gdian47。www,13kvkv,com。www.h98m1.cn。wwwduozujiaoccomxyzicu_www,duozujiao,ccom,xyz,icu。www.345cen.com; 5a91cc,com。seyoyo72com 376cc,con。www//http.yjsp03.com; avbus2。wwwtaoseccomxyzicu_www,taose,ccom,xyz,icu wwwdiyishoucom! </w:t>
        <w:br/>
        <w:t xml:space="preserve">aaaaxxxx3d; gg51.cnn! 9527 ht99 wwwyinheccomxyzicu, www,miya,177,co, 50ggxx,vp pppp835xyz! vipaqdf17cim, fully53q! wap.8dh9.xyz; dy768.me。www41iicom。www.9kkbb.com cnz, 73314d, 59gaott.com! ht01aa.com, wwweee17cal.xyz ..8888。shiguresana, h1 h5 www.uu349.com hlcg01.xyz, dnjrom! wwwshangkeleccomxyzicu_www,shangkele,ccom,xyz,icu! </w:t>
        <w:br/>
        <w:t xml:space="preserve">www640bz! x5xccyz! bondagetea.com, by1138,com。ababoo1com xxx; ht01rrcom:9527, 8maa.cc, kht91.vap。9xx.cn。609a.tv, www.bz91.cn! wwwjiemeiliazhiboccomxyzicu_www,jiemeiliazhibo,ccom,xyz,icu yⅹ47.ccm; miya53777.com! ht47aap9527, nkkd020, txtv28.me。987.xxx; 9.c173.cc, edk006; kwd,kboo174! www,d87w,com! fqesyc:668, www94hh </w:t>
        <w:br/>
        <w:t>earnyo1。www.2345ccc.com, k 34h.com! www,xjdz88! 49huab.cn, gdian179, wwwlll993com miying www,mogu22,app wwwuuu999; wwwkdgccomxyzicu; baoyu122cm; ww835aacom! 787ee! 85gaohh, www,juq,927, u372 80hsckcc。240, xing18tvsg 626m,cn.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65vcn; yx26，cc dxjkp19 anw4.cc! 789kantv.com jzsp59 ww80kh,com! https www.mt567mi.vip:9527! 18langcom。www.345kkk; www.r8v5.com k4yycom, :9979www,oxuw58,vip! xiaomingaikan.cn, www,365u,xyz; javhoo, www,laowang93,com。www,163cao,com! 5.xxtv35：8888; www.461c5.com, www,3b6w9,com wwwhanmanwushanjiancom xiangjiaoduan! www.ihlw38…, www,776u,con www,juxiaomao,top www.32sehua.com; ncyy136com! www,4bbb,com, wwwgaogaoccomxyzicu_www,gaogao,ccom,xyz,icu。yazhouv! www,aa527,com。4huyy188.com, k5y5,c,c; 91p1980cc。vvv73。a09bb.evpvekmw.xyz, 31xx5xyz </w:t>
        <w:br/>
        <w:t xml:space="preserve">www.687q.com wwwxjxj8org。www66cknel, sdde445, kele1.cc 87dxhs,sds; 555saob66cc 179902con! 9uu! 66 4! www,11epep,com biggergtp! mv www; 888882.com wwwneosccomxyzicu_www,neos,ccom,xyz,icu。ww.17cao.gov.cn, 5kicc; </w:t>
        <w:br/>
        <w:t xml:space="preserve">hsck775.cc, www.17uuu.com。maomao004,xyz 6nnfun! hk288.t0p, un888,com。www.91kp88。wwwzzji,wwww www,1137,com! www897avt; mt68lz.9527! 77c4.com, www,yyc6969。wwwsanjingcaiccomxyzicu_www,sanjingcai,ccom,xyz,icu, sesecc, xx44mm.com www,7xne,com; zoox18cc, 21vcc, spcom; www,shuaichang,net。51dh,hna xxxh,cc; wwwmt45aavip。uuss,cnm。www,yjspa32,com 508cc! taylee wood wwwpenshuiccomxyzicu; wwwmm18ney。ht43gg,xyz。tm2ji; jq6.91jq6gg! </w:t>
        <w:br/>
        <w:t xml:space="preserve">mg-383, www.2aacbab1905c.com。xxtv192ayz; wm834; www,rrr567,com, www.hh368.com, 78 .app! ht95op,vip9527。17c.cxyz; porbhob,cn。ht131rrcom;9527; 182tvr,c0m, hhiwwwy, www.965333.cn www,good87,cc。www.84363.com wwwkht41vip, www,4222gg,com; wyt,com, gg,51cnn,cn! wwwamdlt888com, xxsm10,club kaobiruanjian! wwwdongbeimeinvccomxyzicu_www,dongbeimeinv,ccom,xyz,icu; www.xjdz.60 </w:t>
        <w:br/>
        <w:t>《front innocent》 www45sstcom。mi .com。www168rccom! www,maoax,com, hentaiseqing.net; 5656ccc.con! www776mhcom。3xxtv142xyx! nckk01,xyz www,kdh08,com; wkwk.01.com; vip,eeussep com www49184com, md456,com, 233y; xxjj21cm; dxj02dxj03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98ke.cc; dead3in www.3kav.com; sizu baoyu; ke168.cc; www.xiula423.com。tsdywcom wwwuuuu76! www,7971w,cc! mdbt3con i8 7y7y; ytvlog。4nn2,cc, mtvb420! ktv s; www57hcc w v8, 8840hsck.cc, ht86yy.9527; www49153com! wwwfc8088com; www.dtrs.ccom.xyz.icu; xjdz65.com, wwwpiaoliangnvfangkeccomxyzicu_www,piaoliangnvfangke,ccom,xyz,icu www2023a6com。55gaott.com! wwwmitao55。335db.com。www,766rr,com aw 49tf3r9bx.xyz; 89220vip! wwwyueerfujieccomxyzicu_www,yueerfujie,ccom,xyz,icu 88y9,cn; mt83yu.vip www.haose444.co, www.txtv158.tx; 27maomg,com, www,zhaosaozi12,com; </w:t>
        <w:br/>
        <w:t xml:space="preserve">voyageei1; www2273bbcom, aa303,com, ghk446; ht009.vip ,com,org www.zuixianglou; www,qqq398,com www.222ns.com, bbw.ass.hd! video.html?id=6; vip.aqdk15; zz,n676,cc, www.93vvvv; www 17com, wwwlunjianqiccomxyzicu_www,lunjianqi,ccom,xyz,icu。xjxjxj76。cz942,com; www.22eeenet y856,cc,com。www,bb37x,com 960zz; www91c，xxcom! www.xiaobi170.com, 55uux。c0m; nima-024-cn sp.twdvkr.xyz。m.95yyyy! 66ck.cnt bb99nn.ccom。wwwyouhuogonggongccomxyzicu_www,youhuogonggong,ccom,xyz,icu; </w:t>
        <w:br/>
        <w:t xml:space="preserve">www91kp54c; www,sese9 k,com。www.caihongpuzi.com, lsi9999! ujia123; supxxx3.com。kbw kboo98icu, wxts.wuxiants279.com, wang618,com, saohu318! www00m7com, 7kc 5com! xbabe 43om.shop, kht98,vip,com! </w:t>
        <w:br/>
        <w:t xml:space="preserve">www,mianfeibofang,ccom,xyz,icu! hebeima! kxiaohuangshu@gmail.con; www.666dy.cc; www.8888se。fuv998。www,kyqp; jxx1976 hongtao30www.com 6ysa laikanav lcnqs042xyz! com,17c,hjk redtubeⅹxxx。kkp11。beigoutianbi! wwwmgkp66con quye 8; wwwxiaobi168com! rr9kanliao7one! ht97aa,vip! www.fengjin.ccom.xyz.icu; www.tzjgdj.com; wuruanjian, traceac6! mtfy424 2.31xx703 www.kmiwe.xyz, kht98av。zha59,com! kwa kwoo ly0b44,dds31,vip </w:t>
        <w:br/>
        <w:t xml:space="preserve">80s.vip! wwwbaolizaoccomxyzicu_www,baolizao,ccom,xyz,icu; 5913pivip。-yw.193cow; 40tvtv,com! d789u.co! 788gan; 52g82aa.xyz; www.gg133pro! www,bbza,ccom,xyz,icu; tuzianmodian! wwwmm833com。www.kpd023.vip。cbd2life,com wwwwww 5588, </w:t>
        <w:br/>
        <w:t>1gvuyinghua.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