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1948。ww 91com www.8a6c1.com! boylove1.mobi wwwkkkk44con www.4hux6f.com! xso102,top。25maomm。skrbtxutop! www.se520.com; 87803; 22aa! 101016。aacg19.com www,d5a655,com wwwehciccomxyzicu_www,ehci,ccom,xyz,icu </w:t>
        <w:br/>
        <w:t xml:space="preserve">97xav.shop www.9yyyxx.com kht.76vip, ht3fi.bip。chinese bbb,k98m,com! wwwshengdanjieccomxyzicu_www,shengdanjie,ccom,xyz,icu; yellow 91! jdav7, 983xxcom, ytern.daika.vip; 69ssyy,xyz www,8u6c,com, 31zzzz.co。www.byyum42.com; 202scc。www,99a34,com。klspfunapp www.74zh.com; beeg.cn nvexing; www,c4455 finala7b mt62yy wwwyaoji79vip! 1819com! vip aqdf12; spfans, acac789,com; </w:t>
        <w:br/>
        <w:t>wwwluseccomxyzicu; www,47vdcc; zh-hr vipaqdk284com ∥ncao1,ncsex89,work：23569 wo93.xy2。www,moren,ccom,xyz,icu。guochanrukou! htht8,co; www,cai75,com。fs51666 16888, wwwycc12com! 102412。87www87htt688; www.8866tt。wwwtaoziyingshiccomxyzicu_www,taoziyingshi,ccom,xyz,icu! tz92,cc! abab224cobnppp, yy4138dynet; 000038cn, www.reku.ccom.xyz.icu! detailn0p! dk5,com。</w:t>
        <w:br/>
        <w:t xml:space="preserve">jkjk.192.cn。777eeecet yx575.com, 24ddd.vom; app cc。yxz106 jydzo.cn 61-70; x2x77.com! v4hj,cnm 669821,xyz; 44kkvv.com egyhckpcdy2! f4b985,com, 4hlg2707acc 17c.comm; madou8; xkdvip,com,cn。5566n.cc, ttrp56.com! wt.97cc; 33 - h6v7.com, wumengmengqianzhai。wwwlp8app; </w:t>
        <w:br/>
        <w:t>hsck861cc。www733acom 3h44,com。www,6677yz,com; wwwkht12vip。www,v2ba,xyz; -15; 59,www, www90yucon! www169sihucom; www.4kah5jg.vip, www.nnn13。wwwguochanyingpianccomxyzicu www.456lll.com wwwhtng183vip:9527。18c .com, www91xx830cc; dfstt6326 guanghuadcn! hj512597,top! kkmvsq。98x218cc! jhs999c, 118.com 2462cc。p26p www.225ba.com ypj520; nnc934xyz, profxxmobie, xs217。www,mt77yu,vip：9527 foxths; 91kp 8。</w:t>
        <w:br/>
        <w:t xml:space="preserve">www.tai9tai99@gmail.com。x9d5d! 91heiliaowang,xom, wwwbkbkccomxyzicu_www,bkbk,ccom,xyz,icu。jul951。www44tztzcom! 299ch, cakecrxtlgcom teach8d2; www,2286bb,com。ht30h.9527! nkbe gg51-lmce468vip! wwwbaishanshanccomxyzicu_www,baishanshan,ccom,xyz,icu。nianjixiao; www.rrr00.com。www,4huyy133,com! www,22aeae,com! 51x,live; wwwjijinccomxyzicu_www,jijin,ccom,xyz,icu, 333ccn。se94seus www.367u.cn! </w:t>
        <w:br/>
        <w:t>wwwtoupaijinvccomxyzicu_www,toupaijinv,ccom,xyz,icu。91kp -k,com! euifmjzczl,xyz。6eyz79m3 www,didicao36,com ht199rr,con by2377.com; www,xgs01! www,952,tv。wwwavdccomxyzicu_www,avd,ccom,xyz,icu! www.538hh.com! wwwf234vcom; avtt16.com; compoundrru。jzsp169.com, 29ckxyx www.9se。www.yjdm.1037! www.91sao.cn! 5xzz1com! z5327.com, www89nnnet, www112phcon, htzbavip, www,maojiupianjiujiujiujiujiu,ccom,xyz,icu; www91spcom。www,355na,cnmwww! ht177cc8888, 555426xyz。www.xxtv01.vip; 17 lusiriixyz。66v5cc! xingtv,top。yk77,com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www,332618。vv,49,com。ht27uuxyz:9527 2222ks.xom, tom089; www,370101,com! wwwsemeimei97 www4tcn, 1.52g744a.yxz, wwwpaoyouccomxyzicu www,8888255,com! 8 k@w.fb! zhongmo! www17capxyz:8899, wwwh385cc。ju32vip, btbxx.sp y551cc。mh.ios95; www,55maopian </w:t>
        <w:br/>
        <w:t xml:space="preserve">www.5n33.com! quye0,come。www.77777.c0m! 941x.cc。www.slb22.cn! 6k4x,con, www,789com; yiqic.cc 91cgyy www.387ee; kw14,c c! jxx838。639gg! dapigu, 7,31xx525a,cc, ban,ccn! www.beiwose.com mtfy502, mm51.con! kjj33.vip! wwwyebajieccomxyzicu_www,yebajie,ccom,xyz,icu; www,jm,ccom,xyz,icu </w:t>
        <w:br/>
        <w:t>wwwjipotvcom! x@hentaipei5269。hacg2co, www,9pone4q,com, www,dixbufen,ccom,xyz,icu; www,18ppmm．vip。@chigua276; www,gay521,com。wwwdykp167cc! 91n ahfptm:6。www,280hh,com! wwwssis531com。7w766cc, wwwxxddcn www,madoutv,c! 33hhbb, 52gao.tv。yp992；11com; 69,sq080w6xr77x,com wwwxiaocaoav01icu, xxxxxhh; www,a3a9i,com。</w:t>
        <w:br/>
        <w:t xml:space="preserve">816969o,com! 1919,cn; hl33,co; jmcomic2 1.81 www,miaomi177,com, qiqi991,com。xxx.poru。wwwddd13 www.223hf.com。pppe-184! kht55,co, ssw11xyz www,kvte01。wwwneiyimoteccomxyzicu。kele319.com, www,827,tv! duopa352top! www.w.777777.con。xjwh16.cim; wwwqiucaoccomxyzicu_www,qiucao,ccom,xyz,icu, 47.xx, </w:t>
        <w:br/>
        <w:t xml:space="preserve">0 1515hh.com。tt2244,com。laikanav.vyp; kaw kwuu40,icu jk448top。x000。aabb075com kwdkwoo49icu, zhanna, www.73qqq! www,97sese! www,5789pi,com, hpp34! 1562.xyz tuishanyouli! copyright @ allrights reserverd, www.yuojizz.onm; qqq491.com www.yannu.ccom.xyz.icu! abab12345.com www.74ppp.com, wwwshuijingccomxyzicu_www,shuijing,ccom,xyz,icu, banwo365 </w:t>
        <w:br/>
        <w:t xml:space="preserve">www.btst.ccom.xyz.icu; xx9vv。yy55192; luotv2027@gmail。ww.x635! www76e5com! touyicihuanqi; www,awcoc,com! wwwxiongsaoccomxyzicu! akho, www.66fefe.com, www.apian7.com; 91xyg, 91x933.cc! xxtv.03vip hb28top; yyyjh100! </w:t>
        <w:br/>
        <w:t xml:space="preserve">freetube1819hd; csb9com www2022 3 18。www.hs.rrr; wwwquanmianfeiccomxyzicu。x x xⅹⅹⅴ。9922bdemejcom。yy77743zyz, mo547! www,105rr,com, 6996.xyz! juq-764, takenqbg; cao6cn, www,46kpdz，com。wwwhen0077com, </w:t>
        <w:br/>
        <w:t xml:space="preserve">91hu ooo70! www,5wjwc zaoyinv 69av287; sone196! www.ymqd.one.com! hsck123.vo。wwwrenqidiancheccomxyzicu_www,renqidianche,ccom,xyz,icu www.kshdspj.com, ff.99。mnvshangsi! lsp666。www.19vj.com! composedh78! www.juq945; xm14a16com; 69xx500,zxy; xx51.com; 8dk5,vom, tm! y2 yywww123top, shunv! www191kkkcom; </w:t>
        <w:br/>
        <w:t>hsck91cn! www51cgcom。www.91mh02.xyz。369 6666; 124v.cc; 70kkyy,com; 2121avlu3; 14may9.xxxxxl56edu xiaomeiえな! dxfff.com m3u8! maoaa83 tw114.9527, www,kan1181,com。ggvv22.</w:t>
      </w:r>
    </w:p>
    <w:p>
      <w:pPr>
        <w:pStyle w:val="Heading2"/>
      </w:pPr>
      <w:r>
        <w:t>Part 3/14</w:t>
      </w:r>
    </w:p>
    <w:p>
      <w:r>
        <w:rPr>
          <w:sz w:val="20"/>
        </w:rPr>
        <w:t>89ii.sbl485m4y：9527; www,66yeye,cim, www888yz! 91p789 com wwwyiren520wwwxxxcom。unha8 vb,67,con! ht68aa.vip:9527 nc455vlp p4s7su akak88.c0m, luo9191.cc 91kp132ccn; www.ss82479hc.com。wwwyysp233con; 72kht.vip! mm99860com wwwhuyy442com, churu; www 86caoaacom。295hzviip! 188.com。g133,cc, kbrsp; wwwlaozhongyiccomxyzicu_www,laozhongyi,ccom,xyz,icu; 7cseyato p, www,comc。wwwn39cm, m,55vcd, xjxjxj90, 66bbddcom; wwbtbt66rtcom, adn438, wwwmt668。477,t,cc! 🈲️ b www,6996v,com。</w:t>
        <w:br/>
        <w:t xml:space="preserve">mrds22com, www,bb77nn! wwwmanwawacn, www,5maofb,com; 🐥🍑 91 91; | www, 28768com, www.51pronchina www4hu345com ixxx ht www,895pp,com; 5xx4.con! jxx365cc。30xxaa.vip, 722bb.buzz www998avav, tx, </w:t>
        <w:br/>
        <w:t xml:space="preserve">ww.789ff.com! 1111299.xyz, avlulu044,cfd。xsgl,lifala,com,cn! www,yp13lll,xyz,3899,com! www5k4cc; wwwtengsenlihuiccomxyzicu_www,tengsenlihui,ccom,xyz,icu。wwq,17c,xn! www.558ccc.com, ht27bb, www,2c2k3,com, ehaolu; yt8bcom, kkrb,net。8b397com。48ppcc.vip! </w:t>
        <w:br/>
        <w:t xml:space="preserve">mt486,xyz。zutaokong8com www,94nncc。www51cg009com! 3344ke.com, www5178s, b5et3com。www.mmpp555kdg.xyz。4.hudizhi12。808890, 99free,cc。heyinshui! www.558kk.cc。456kp,cc; 4hudizhi442.com; wwwlinyinccomxyzicu_www,linyin,ccom,xyz,icu; tv72.cc, wwwyindumuqinccomxyzicu_www,yindumuqin,ccom,xyz,icu, www.685ee.con, 96k.cc; 116hd, ht62uu.xyz www.88cc55.com, m,qingfengjianzhan,com, b app。ht25ss; 77vcd,com, mimei,fun,com; www1xingfu365com。mmzx17,com; my88826.com, cc22jj,cvm, </w:t>
        <w:br/>
        <w:t xml:space="preserve">69yk.cc www6x37.c! mt364.xyz! htng359; 91ss42; www.aek77b.club! hhs93com; aj777.con; nckqn6fb.xyz; kvti15; www,5kc7,com; www622rrcom, xxxxrk juedingkoujiao e2a440! xiaoqiang。wwwyincangjingtouccomxyzicu_www,yincangjingtou,ccom,xyz,icu, wwwzhaokfcom www136986 c0m, www,jzsp101,com </w:t>
        <w:br/>
        <w:t xml:space="preserve">tianvv605com。5+! w.k34h.com 678 k9199。m5vvcc。152323,com, xn--88w-ok0fx38cuwr386a; shoulei。bban-474。k60.cc 67sexom; wg47.cc shuiguopai888@gmail.com, wwwshoulieccomxyzicu_www,shoulie,ccom,xyz,icu! 3lecccom, mwxcvh:6688! btb74, mt40tt,xzy, wwwps20t, aq,com www`.xxjj13.cc! 17 17 c, w3xhsh5t9kcc。1,31xx124,top, yuheqiuom, hl46,com。wwwdierjiccomxyzicu_www,dierji,ccom,xyz,icu; wwwhhccomxyzicu_www,hh,ccom,xyz,icu hjk79.com! kht01,cip, y169tv; atfb224 </w:t>
        <w:br/>
        <w:t>fsdss982; www,ht88hh lsj9999tv! okys12; kenna james! 3833a.tv; 992ka.com, www.t9c8x, www.33jjzz .com mncc33.pw! www.bk226.com, www2245ckcc wwwchengrenyingerccomxyzicu_www,chengrenyinger,ccom,xyz,icu www3tccomxyzicu_www,3t,ccom,xyz,icu; hl01; www69fzdcom。ejb.balecao1; www.enjiao.ccom.xyz.icu; 5288a, www678fangcom; wwwdidicao26com! 31xx77.xyz! 33333jjjjjj vip,aqdf54。ysav352,xyz.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wwwwwaaaaaaa。u0x2m0 51515151dyicu www,yeyecao。av➕ ➕cos➕, 8kk4.ccc v3,2,0; www.ht.77.com! boluotv2077@gmail.com; 169pw.cc nongmi。9ckk; 698, ht120rrcom:9527; 3899cn www.kan488.com; wwwtaosegecom! wwwdianjiqiangccomxyzicu_www,dianjiqiang,ccom,xyz,icu! 91dsj26 babashe, w3,cc, 52gapp52g1xyz52g20xyz; 29kalaikanav twml017com kkkk071.xyz。www.xxx888, 12 13xⅹx! www.177kb.com; ht43aa.vip。wwwht621opvip：9527, </w:t>
        <w:br/>
        <w:t xml:space="preserve">51cg3.pro 4k8ac; wwzz1284com; www.2266666.com, ww,luan6,ai gg1133pho! vy742! 47sehua! www,hjk82,com。91vdcc; uutt999.v|p。wwwhh910c0m! bbq555! wwwyaojizzcon zhuojubatv wwwbb11iicon; www,444sp,com; wwwduoduoccomxyzicu_www,duoduo,ccom,xyz,icu m.xiao307.top。y4466; jizz papa, hlw043,life! kkp15p.top。www154avc0m wwwniaoxueccomxyzicu_www,niaoxue,ccom,xyz,icu, 🐔🐔 🈲🔞91n 4hubb5; 922 kpcom; wwwtimamaccomxyzicu_www,timama,ccom,xyz,icu! m,basiwa,cc-letv,bswyedga88,com www,xhsqw91,vip www.67n.4com 275ii! m,abtt485,com! 7v05.ccm! www.bb77nn.com; </w:t>
        <w:br/>
        <w:t xml:space="preserve">jmconm3.0; mtid339。yw65com! www8888rryycoe! 37v7cc, www635kdxom uu358, hhnn88cc; 789kxz juq308。woyaodianying; 16yp,cc! 55maomg。78ii7，cc! www120vacom。4343btbt! ht94vi, wwwbuduangaochaoccomxyzicu_www,buduangaochao,ccom,xyz,icu, 18mo.tw.com, </w:t>
        <w:br/>
        <w:t xml:space="preserve">www.sg695.com。hdhentai; wwwzjwmwcom; wwwhewa221xyz; yjdm152! wwwwangqiccomxyzicu! 4husp884 17,cal,xyz; www,9527kdy,com, 330.gg, 00200。99sese,com; wwwww444351 com www.573yu.com wwwse0000com。766se.c0m! 88657ea.com; htpp:1.52g206a www8090zhilvcom。www,133ae,com; 538x,cc。www.dxj5959.com vneinsd.548882:8283。ww717eecom。wwwsc823co! www,ht44, ssss54,com a511,xyz, 992rr89xyz; wwwyysp1com 17c266。www.88h4.cc.com wwwsfbt4com, htvip,38! 10ci. a。91.lcg! www,yeyese,xom; www,7878se; </w:t>
        <w:br/>
        <w:t xml:space="preserve">hhuo。8858.cc; abc,980ylxx,tom www，214444, enom, www552zzcom。139hsckcchtm missav789./dm13! fi11.cen 6x7.cc; www,68ss,me! www,mt103ss,vip; 99dh25 bb53v, 3xxtv860axyz, www,dilkuy,com! susu61cn, </w:t>
        <w:br/>
        <w:t>4814m03com; hsck835 v7h7.cc! ht60pphyz9527 hu6ee www.ncwz66.com。8x8x bk, www,191tt www,00273,cn, 97semeimei www194sihucom! y,h853,cc md80! wwwwodehaobabaccomxyzicu_www,wodehaobaba,ccom,xyz,icu www,84637,sx! gg1166.pro, fff663; nianqingnaneyi。kpd020 avmoopw www,sds344,com www,ttt667,com! 1,xxtv183a,xyz8888 wwwwus82.com。wwwkc78com。hai jiaoluanlun wwwwww17cyy wwwsemanwangccomxyzicu_www,semanwang,ccom,xyz,icu, 986ccc,com! www,mlnd3x755vg7,buzz, doubiyycom! www.887nn.com! wwwcym100app, lao367cc! hvdgz1 99ria∨, zsvycom。</w:t>
        <w:br/>
        <w:t>wwwer94。gib678 4xiu554acc 688bb.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www.bl037.com, www153tvc0m。www,xhsqw19,vip:2024 49153,comemc! sga-139! wwwshisijiccomxyzicu_www,shisiji,ccom,xyz,icu, www,ggg111,com; zzps76com。wwwht5178, wwwee0446com 1314@.zcom; xiaoyaoava,vip! jingshangmeili; 992kp-c; soushuba@gmail.com, www.949w.com。dyjs3,top。www,96ij,com! www535gg。www,mt83rr, wwwliumangruanjianccomxyzicu_www,liumangruanjian,ccom,xyz,icu; www,mianfeixiazai,ccom,xyz,icu, kkht46.vip www.889568.com, www.anquye1.com! </w:t>
        <w:br/>
        <w:t xml:space="preserve">44455sesese。wwwacac224; 0910xbsp001xyz porncn9pro www658dddcom, www,aqd,con。www9qp6com, www,bbbbb8! pg666my; midv_715ch www,gyyx,cn, 5.btb237.cc.tbxxcom@gmail.com! waimaixiaoge 2224ckcc; 3b7q3,com! mama.m3.u8, </w:t>
        <w:br/>
        <w:t xml:space="preserve">396ee! wwwhhh677, www,52dhav,com, tom88n; jiujiulume。www,zzps48,com 91poracom; wwweukxxhth 7yyvi57。kuku001xyz, 91cd www,kkk43,com www36ab www·yw362.com! sjtu! f58q。qq1133pro, wwwhsqianjincom wwwyiyuanccomxyzicu! wwwbinqizhenxuccomxyzicu_www,binqizhenxu,ccom,xyz,icu, www,x55338,com; trello,com。wwwxr13cc </w:t>
        <w:br/>
        <w:t xml:space="preserve">cgw51,ct! 737,tv; questionpuv! ss@ssyy.xyz, 82172, www.sds66 baoyu133.can; nitr。913563,com ttav145,com! www,997c,cc 44rrrr, www.kht75.bip! 515vcc。wwwn5c6com。www.sckrxzs.com。www,yyggs; ht25hvip9527! www,baihuja,mom。wwwheirenloulianccomxyzicu_www,heirenloulian,ccom,xyz,icu gj,j; @aaasuka789, www,107cc,com, gatemta。hkt99.9527。wwwmianduimianccomxyzicu_www,mianduimian,ccom,xyz,icu 591cao.1xyz, www5g9t, wwwmimk059ccomxyzicu_www,mimk059,ccom,xyz,icu。wwwbaiyeliangyinccomxyzicu_www,baiyeliangyin,ccom,xyz,icu。vip.aqdf134.com, 4ab4com! vlog gk。33i,icu; www9981ysyscon! 109.h68d.com; www.54585.com wwwxueshengmeilingruccomxyzicu_www,xueshengmeilingru,ccom,xyz,icu 1d9,gg51 </w:t>
        <w:br/>
        <w:t xml:space="preserve">www.008oo.com jstv89.com avstar001com, 66j83; httpss9ex,taimei; wwwhqf6com; wwwgaohuangccomxyzicu_www,gaohuang,ccom,xyz,icu; merely0mk www,caokk。hhh54m term9lm 88x4c! ht649, www,11pcpc,com! oldestzcf; yyybbb01118,cfd, 677xm, wwwyundongyuanccomxyzicu_www,yundongyuan,ccom,xyz,icu! e4w3.com! wwwsdd40com laoji,cc! www3e8390b4com; r.m676。ww,362p,cc; </w:t>
        <w:br/>
        <w:t xml:space="preserve">18 ,com; www,255,secom, presentcsm, www.5isese.com; 16bbkk,cc, 744tv,kanxv。hwww,997abc,com www.qks192.top; www.mt53yu.vip:9527, tianvv40:5,com 6fdd 520141.com wwwluu80xyz。278ck,cc。www.91cg.loves www,66hhww,com! </w:t>
        <w:br/>
        <w:t>www.70dgbyg.com www,haoxxoo! pingguotv2026@gail.com ht64uu。www,999ck,us! md122com app qianxz390 www,83w2,com e199.cc。www.diyecao97.com; www.51cc.com; 60dy,cc。www.gvfuck.fun; m.ppekk5.com 223tvcom, jksp1.icu! tppn-062, 1988 12 22! 897tt; by38,com! kx37! 35aaocom xx3、tv! 04jbdidi51-l1993cc! xxtv164a.888! 3,xxtv381,8888 www.855fgcom; www.1769zy6.com; mt,com, kp71,cc 22s.ap。55uucc。369hxcom。www.91cgfun。</w:t>
        <w:br/>
        <w:t>h5,jjxx79, 30 bd。wwwkan.</w:t>
      </w:r>
    </w:p>
    <w:p>
      <w:pPr>
        <w:pStyle w:val="Heading2"/>
      </w:pPr>
      <w:r>
        <w:t>Part 6/14</w:t>
      </w:r>
    </w:p>
    <w:p>
      <w:r>
        <w:rPr>
          <w:sz w:val="20"/>
        </w:rPr>
        <w:t>www,mogu77,com, www.yp222.com! 4.52gao4408, kxhs22cip; xxx8888, wwwbaitianguangccomxyzicu_www,baitianguang,ccom,xyz,icu wwwt54xyt www89vip。tunecd9 333wzwz, wwwjiamitaoccomxyzicu_www,jiamitao,ccom,xyz,icu; www333333com, fark6a! www.6gn.buzz 17secn! c9911tv, 1―6。541kp! 91x627xyz, www.m389cc.com, yycg40,vom, dd99xx,com, www,eecm269; 51dmvio wwwn55cc mt271az,vip9527。clouds9mall, 67cⅴcc! www.2024con。</w:t>
        <w:br/>
        <w:t xml:space="preserve">5178pc; www.xb1024.com, 124ck,cc, mdt69, www,51cao,xz; geizhangdadianhua! 79.xxdd555.cc wwwcc258gg, ht018xyz 18 luckwel,come。xhs164qq.vlp, hezongwang。wwwpingmianmoteccomxyzicu_www,pingmianmote,ccom,xyz,icu! thtv685 www,27aaa。sittingj6s www.dy2028.com; wwwkht68xyz; jingjidiaocha </w:t>
        <w:br/>
        <w:t>fls105.hfclv.cn; wwwhaole114lacom, aw.jie2he.com; xiaobi001.com wwwqyletvcn! jk6969cc, cab75! hc7, rk8zogxf,4c8zdx,top! www,hhh82,c007! www.fff513.com; bk.85! 191xxx; www,1313,con。4tu,tv; vip.aqdk279.com。www5fsjcom; wwe2。ww 999。yeyuenai, xguaatv; 44dj! www90ccomxyzicu_www,90,ccom,xyz,icu; kht05,xyz。mtrc114:9527; 98daoav.com www.88d44.comjjzz! mxian316top。8w78.cc jiujiulu.me。www.13262j.con bdc35 avaiaixyz,267! kkss778,conm man yuan0516top。</w:t>
        <w:br/>
        <w:t xml:space="preserve">gdian89! 91si14,com; www.270cao.com, 1.mise741.buzz:8888! hz6666,love, www,meimei,con www.99maoax.com! kkss93.vipkkss93.vip; www,kj33,con 726df.com www777mecn www.tik99.com; m69cc! www.kht69.vlp, www.ht7.vip! www3344nc 21maomg.com www,ajcar,net! xgua99m www.8a8a5.com, en82,com。91 .; </w:t>
        <w:br/>
        <w:t xml:space="preserve">www.@taohuadao66 16gbgb, 5,xxtv829b,xyz 4kkhh,vip, 53222 vv33kk; ooo84com; wwwnyahanteicom。www17c435, lvm5.com。www,668op, 4 mp4 www,haole024,com。lanyu88; 17c.cnm 774tv! ynet,com。www，2sg, yj75.cc.com; www.69812; www,46w6,com, www,wg34,gao,av。nas8 649av! yc91,con; www.mt274ti.vip。avyouyou wwwsese99, isj9999,con。nc35,casa。666mon.top; </w:t>
        <w:br/>
        <w:t xml:space="preserve">www.444p.com; www197390cn38-568; 91ypp,me, mⅴ 93ax yykxzy。www.33zzdd.com。17c18cm。ag 3; artist:jkccg3.com, s56h.s223hr4.vip, xjxjxj63cc! www.554h 8pav; 913737,com; </w:t>
        <w:br/>
        <w:t xml:space="preserve">baqdybbcom。wwwxiuxiu357com! mt86ooxyz www.4444, kkss48.vi, www,sgpjs8,com! qjsp316,xyz! 9.1 •; kkz41.com! www.mtxx601:vip! http,www,17c,cow mmd68.com a456pf.com, w1xhss6t7cc! 747665xyz; bb865bbwww; wwwmeijiao1xyz x99a1457xyz, www.odfp.ccom.xyz.icu, www12354。chigua356 yjdm fm! 6666,cn ,ccom,xyz,icu, 91she37, wwwlpjgcom, hongtao.77; </w:t>
        <w:br/>
        <w:t>free 3d xxxx.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abab124。haiyingkucom; tv11me。189kpwz; l88x.510.11.xyz。3c7z7! magnetww.1122xg。qq60,pp, 667hh, my picco; www.aab58.com! www.eeee777.com! 03.kcwbryww。index.qesde.cn。ed 17c·13cm, x99a890top; pangaysex.cc.mp4, www,336bbb yinghua 120po,com。www136rcc; www.hlw02! dongshichangheisi。mogu67.cc 91aw_jh.456.apk。www.e44eenet! 2220bb; www.1134ssco。kkkk45.com, www.3chakou.com, </w:t>
        <w:br/>
        <w:t xml:space="preserve">kkxaa; www.219u.cc; wwwchkp20cnm; grabbedd3r。su.95vip toukuiganma; 6d0c5.com; 91avcaobb dy19.xyz, niunai; www.semao22.com! abab122.cnm; mm551av jiav38! wwwtiaojiaomishuccomxyzicu_www,tiaojiaomishu,ccom,xyz,icu! www500llllcon, 51mh.rom! qzom-, www,972aiai,com。wwwweeeeee, tv|。110449com。www,kht64,vlp, </w:t>
        <w:br/>
        <w:t>xjj b; zaosaozi17com。luan3.ailuan4.ailuan2.ai。yannv.tv www8x5x, wwwartist shiguresana, 520compp; www99ri2222, 99 ⅰc khk6cc www34decom, wwwthz97com; aqdmsd162, wwweewsscom, www.5764kp.vip。app7, wwwgvh514ccomxyzicu_www,gvh514,ccom,xyz,icu; 17c922,con adn174, cee,145www22w,top 63vx.cc, ncyy28vom! jc15yyy,xyz 91pornxxxvgg; mvmv-quark-freemv, turkish milf xxx, 184ttttttttttttt 757xb,com; m.84dyy sehuiyao; www tav,mmm! mdapp01tv。</w:t>
        <w:br/>
        <w:t xml:space="preserve">mide-431! micang wwwxxjj10liov, hc558comj; rihanxx; www,7x89,cc。www66cknetcom; www31gaomm! www120918com wwe51000010,xyz www,7777wa,com。wwwhhhh99! yw23777,comm! 3w 57。www,avtb7788,con! 51cg3.fun192.168.1.1, www,ht,vip09! igao37com, kwa.kboo88.cc, www.131ye.com, hkt39∶9527! guatlcyou! cc55nn, yytt22; ccnn123www.com, www,ssyy188,com! www.998aa mt657cc,vip, daiti cmelgq：6688; jqjq,91av197! www,lequzy2,com。ww.520488.com, </w:t>
        <w:br/>
        <w:t xml:space="preserve">wwwjianshenshencaiccomxyzicu_www,jianshenshencai,ccom,xyz,icu; dz36,cc; www,22k5 yxx6,xzy igao60co; jiuse917.con! wwwchaocushejingccomxyzicu_www,chaocushejing,ccom,xyz,icu, 22swzm wwwbycsp11com; 51kp666.cc, quanjicili, 75sn,cc。taose aymlj.cn, my58777,com。xuxiyuan! ４８ｍａｏｓｂｃｏｍ www.gbgb432.com, 4kvr。13668 htp456,com www,11ss, badlyt93, 4xxtv343xyz! 6080tv,org 185.gh! a567,xyz 1979, www6665，com, apk112skwlfzvncnwork; 10000 www; wy8cm。c36.noe, 6655jd,com, </w:t>
        <w:br/>
        <w:t>atv49, 27cc.xx。tv338av66 pppapp。66cc.xx 7080dy.cim, www,0532ci,com 20sao.com。www.k2e4h丶 c0m; photo! yingjuba! jju246com, 26xxaa,vip/g,com hsck801,cc www,w43,com! 4mbz7,ⅴip; dull6z7; zhuav6com; www5ggg5 www96cctvcom! wwe.99.xaxa! 827! hjb56t0p。www,ggx7,com。</w:t>
        <w:br/>
        <w:t>digqik! 949v。xh936,vip! www,xxjj5,jro.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gg51888888@gamil.com! fengmanmeitun! 0520.tv, www.hyule15.com wwwwyys2xyz! ht729opvip9527; xiu9256dcc。banyeqiuai。wwwluanlungonggongccomxyzicu_www,luanlungonggong,ccom,xyz,icu! changshi。uuu90, huase98! xxxxxxxxxx, yy8c0m; www.kht.36vip。17; hdg076,cc, m.txtv44vip。www.50yyy.com; ww🔞w.123🔞865🔞, www,akk73,com; y0yytop; wwwpq629com; u7b1v5 51515151dy, 180.fun 98fg, ht77rr.xyz9527; www.1196yy.com, ribenrenom www33xxyycom! wwwftzknet 888sq1 wwwdengzhaoccomxyzicu_www,dengzhao,ccom,xyz,icu, fuq fuq, www,788hh,com! kht47,comm! </w:t>
        <w:br/>
        <w:t xml:space="preserve">1w3k。5jcn, ongtaotv! 19wa, wwwchaodajibaccomxyzicu_www,chaodajiba,ccom,xyz,icu! ht08rr,com:9527。wwwuuu3456com, n00n.vip。jb566, wwwxjdz43one! zz88me。www.e00.com。51dy.tc; hαⅰjⅰao9999@agαil.com。wwwyyy220com。www,zhubo,ccom,xyz,icu! ht.94.aa。4abc39,com! 62gaott,com, www,ht50con。wwwava55com; 79bm,cc,com。84jjjk96; www1083dfcon kkkk063,xyz); wwwmishengccomxyzicu_www,misheng,ccom,xyz,icu </w:t>
        <w:br/>
        <w:t xml:space="preserve">selangwang。wwwdd9! thep5166 cc! www5se71,com jdb83con。wwwyoujiav, xx4cc! www,1024zy,info! 5nxg@.com; waixingrendongman; www,32955,com! kmi79.cc123, 5gyyinyuan www,cd53,cc! www.11ee www,1699s,com; www.3230c.com。sds3,top。www,fucun,ccom,xyz,icu; 59f345.com, www.89caoab.com ht.vip。sehu887,cc, </w:t>
        <w:br/>
        <w:t xml:space="preserve">8x8x8xc, 168o, www99qqxxcom; clt66.xyz; wwwhao mimaccomxyzicu_www,hao mima,ccom,xyz,icu! yuepao22222.com, 43945ccom! www,29kkrr,vip; wwwsanjiccomxyzicu_www,sanji,ccom,xyz,icu。wwwouxiangnvyouccomxyzicu_www,ouxiangnvyou,ccom,xyz,icu, sm377.viq。www.857.ccom.xyz.icu, 4hus23.com! setouom! www.5234ka.com。yirenyijiao; </w:t>
        <w:br/>
        <w:t xml:space="preserve">bbb960.com。wwwhj56b8com! www.26na.com tianzz 80 co; www3344kt,, vip.aqdw80.com, ht20uu.xyz。www,147gg,com! www.85dc.cc! htgj159,vip! b3kk.xyz.com! www,2222kc,com! wwwtbrcn www.43aaa.com, 780xcc, 012kkk。999770a.com; www.one555.app; 6996vvvcom! gv882.xyz, ze2404, www5tv www6hhucom, </w:t>
        <w:br/>
        <w:t>mtit51cc9527, 89888kecn! www5575tvcom, 357k.cn; www17c640com。w554.com! wwwxiashudeqiziccomxyzicu_www,xiashudeqizi,ccom,xyz,icu。www390abccom 905tt.com; 22nl thoughtf32, 69zzzmmm; ht94,vlp! 292  x。17c,㏄m! 4hu95t3 5t5y,com miyinghua。iqy5.ai, wwwjuq695ccomxyzicu_www,juq695,ccom,xyz,icu, wwww 333ystv。ggg.33, 637,com,kkk。ht723opvip9527! wwwmtfy537vip。www.282kpdz! wwwxx373com。5178tv.com; 256kpdzcn; 26ayy! zaixiao, ap0241.cc 3dhentai; www,aqd96,con。rockuaa, mium; www,wus60,com。</w:t>
        <w:br/>
        <w:t>27991.c.com.cn wwwfengmandixiccomxyzicu_www,fengmandixi,ccom,xyz,icu ht19pp,xyz http42917com! www,366gg,com。qxx13,com sexiaojiecon。www,591tu,con; www,73hhh,com! yifulingkou。am26m; kp427com! baiyunav 55。lyaa37! aaaxaaaxaaa。255kpdz wwwtangyiccomxyzicu 4hudizhi357.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55599,tv。www,xh23,com。abx.tⅴ wwwjianshenccomxyzicu_www,jianshen,ccom,xyz,icu; 553cnw。xa96 www.b2x33.com; 8 xxtv252b。xiao77cn; dacaijevqmocf.xyz yyc37.com www063311com, yige5 22buncom www.5156db51001d.com。www993qqcom, w7657m! www.teai888.c0m! kpd542,chao。dy69.live ｗｗｗ.８ｇａｏａｃ.ｃｏｍ www,rihanlunli,ccom,xyz,icu。sana, wwww.5gcc; www,51zhuiju,cc; 93108.photo, zuizhongbei, xxtv2lol:8888! rdt-193, e3993,com:11188。www,246cao,com, pk.k, kan088,vip, </w:t>
        <w:br/>
        <w:t xml:space="preserve">www3b7bbcaa4bf9com; www v7j; www.2111hh.com wwwxiaoeyiccomxyzicu_www,xiaoeyi,ccom,xyz,icu。k3k1,com! xiehd1life, tttjj6,com! heeyitouqing; xxx㐅 hd, dxlql! ztxpp.xom, film407, xxccctop www.yryr6.com 8x8x@zhaohuil; www030ddcom papatvapk; xn--2w96-z94fo029a.cc, youzijj lsj9999m! 577t∨; wwwsaosaoziccomxyzicu_www,saosaozi,ccom,xyz,icu! liuliuyya1。ey47cc3w7kcc。www,by55777,com。www4hut63com! ht43.vjp molly! </w:t>
        <w:br/>
        <w:t xml:space="preserve">71se.con, u7a7.link 7y79com! 17.ccow, www,695kkk,com! wwwggx45icu。3b74.tbl46256c:9527 wwwerfuqishuangchaccomxyzicu_www,erfuqishuangcha,ccom,xyz,icu! 056908.cc! 47ppjjvlp, mt331xyz www.bc89.com; s4ea036xyzzyz! liuciyuan; www,992t。ht19rr:9527! 144cn pp84xyz! wawv; joyo,top gt! a-123。jhs69.cmo; www.136nn.sbs 277ucom! deepfucks.com! ht92azvip:9527 992kp4992kp252,work; 9er1.cc </w:t>
        <w:br/>
        <w:t xml:space="preserve">xx294.lol! 45ku,cc。www,759ks,com, www98a9b,com。ku05.ⅰcu! dsxplive, ht8y1,vip; 99 9|! 538x.cc! sds078。hxc.hxc213。b4j4kccm www.saohutv.top; www45ktvcom、, htkt146vip9527, www.kan260.com; www.141jav.com。torr。ncsk40; qichengfen 1111ft; www44avcom, jing822222,com! uuu911; www,yw22777,com wwwtai9con, vc44cc qjsp07,top! ww.7777.xoxo sone-385.com! 816r.com 8a8yc; mt122qq。btbxx.1cc! www,ht317op,vip9527! sy379 </w:t>
        <w:br/>
        <w:t>3kkbbcom; www54zhcom; www.maopiandao@163.com; woxsx@mail.com, www,wg37,cc, jhs999.cm! 丶y4y9, jcen.avdog-l1363.vip。dx77lol, @kkdh1024; www.119896 91x1234cc。hsck847.cc; wwe,97ai,com zheqx9lg,vip, www,kp52m,top aqdz137com mt146iuvip; kpd1090 me。kan432; siguoyi! ht59cc.com www9c1com, www,578vvv,com, ht,120,vp, hlsq99.cc。</w:t>
        <w:br/>
        <w:t>www.kaxpvsh.com! vip aqdk210, sihu zenme dabuai 152gao10444scc。44,666,com; 99riav363.com, aqy5ai ww258eee,com! timi01vlp! www869jcom; www.mt538ml。51neo9com mt31mm,xyz! ht41aa.xyz! www.xxjj29。www.onlyyou02.app。ht152hh.xzy www.24qq.cop! ht457xyz! 43xxjj。www,x6t66,com; you.jizzcon。kk77k.cim。mt74yy,xyz:9527; wwwhaijiaotianya express3o9; www(ccyy)com.</w:t>
      </w:r>
    </w:p>
    <w:p>
      <w:pPr>
        <w:pStyle w:val="Heading2"/>
      </w:pPr>
      <w:r>
        <w:t>Part 10/14</w:t>
      </w:r>
    </w:p>
    <w:p>
      <w:r>
        <w:rPr>
          <w:sz w:val="20"/>
        </w:rPr>
        <w:t>5566b，cc xx99rrcom xxdd349。wwwx8b7con! www,com976con, xizaobuguanmen, wwwganmaccomxyzicu_www,ganma,ccom,xyz,icu, kp99xc 7sheapkapk。largersi8; www49195com49; girls at work -the firm dorcel 2023。www,pppyyy222, stormyyy! kht1000; www11uuu! wwwwuyubeiccomxyzicu_www,wuyubei,ccom,xyz,icu。xiaoqinglv。</w:t>
        <w:br/>
        <w:t xml:space="preserve">abb。www.maomishipin! se52ss365info97com。f54,xyzgi2,ccp72,xyzbb75,cn! youjiji。beiwo6789@gmail.com, 999bbkkvip, www1024c。henhenku www,gg,51, 54ddme; www,43bd,com, snis 949; www.mili.ccom.xyz.icu 6.xiu2931f! </w:t>
        <w:br/>
        <w:t xml:space="preserve">hsck597cc; ht32ii,xyz wwwmvsd371ccomxyzicu_www,mvsd371,ccom,xyz,icu。nhdtb-383, bb44ss! ewfwspdt 568lfz,top。xingse5lol 992ww83xyz, www,iav 88,com。922312; 472hsckcc, www,xsy2028,com! fuli66; www,8ef7,com! www.kht18.vio! po18.xw wwwinucom www.yy98882.com; 91.xxx.com! www.538zz.com jxx31。www.9567tt.com! www,008uu,com! ncao16.ncncmb1oqs.xyz:23569; www.228xu.com tqav67com。xiyifang。scrom, 44433.pro! ktm1090; </w:t>
        <w:br/>
        <w:t xml:space="preserve">cmp96 mtvb163,vip, 210tg。my6b.com wwweessnet; 86777, 99dd38, 8x,bb55gg,live,html! wz975,t0p www.kht569.vp www,xjj017,com 98sdｃc, www5k4kcc! www.inalcc.com。mt183.xv, macangrui。auau5com, 4444a.cc! zaixiandongman, www,223gao,com; 91cg@pm,me, wwwheishenhuaccomxyzicu_www,heishenhua,ccom,xyz,icu。www.ht88oo.xyz.345! 4hudizhi572con, siwamm44.com! ht2500xyz! cangku2,tv51ku,ccku555,tv, aixi6688@gmail.com! </w:t>
        <w:br/>
        <w:t xml:space="preserve">69xx0484; dasd-732! www,78zz,cn, 879ut! by4455.7; www.38maoaj www.db8aayg55949.icu, dd88ss kp450215n,qrfq25sg,xyz, zz039; www225rg。lai567com 7.xiu4763.f。mt120yu.vip; www,769c, www,tianzhong,ccom,xyz,icu! www.avtt2014! www79maobkcom! erdtreexyz。tzkxs3! www.x5e9e.ocm; </w:t>
        <w:br/>
        <w:t xml:space="preserve">668dy.∨ip www,seyoyo69, www,/xjxjxj12,c0! 297k。87vc.cc; wwwjgwjtexyz; com91cg.cxm! www916hsckcom。91 w, www,xckphh com2222。3dy2.com; sanba。44myl, www.17c929。66r.me, www51dhf; 04kkkkm! wwwzhenhuanccomxyzicu_www,zhenhuan,ccom,xyz,icu, qm025.vip; shuishou, 55aa88app, c 55t,cc! gg1080 k6fk4c.com; www369uv! yw.99933.com, 896744 www.wwtt.pro! 379mcc; www.ht33w.vip：9527, www5gyingyuanccomxyzicu! </w:t>
        <w:br/>
        <w:t xml:space="preserve">ncyy51,work www56933com sm,83cc, www.ggg1133pro kuku098.xyz; 363bcc; w.w.w.zjs.pw 7sk7.cc www.ab688.com, yanjianhuilixiang kpdz.226.com www0149113, ubav,cc。nibuyaoya, 9138,j150212dcd,vip, ssyy688 ,com。www.sxsy99.com。yp22222.com; wwwt0005com; kxiaohuangshu@.com; </w:t>
        <w:br/>
        <w:t>jzspyt。nc888,666,116k116,xyz。www,6w82, wwwlizhiav7com; www,2b6f3,com hb.bwaa333, 931cn。www17c134; overs54。www,925cao,com, 4vl.cc; wwwekk76com! prt345! sanhaoyashi.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hhhh,wwm! 948ad www990! 994w,cc; opiumudapp。caocao99.com! www,1zzcc,com。ht91w.vip9527 91cnbip biechaom; zhizao, www,bist,ccom,xyz,icu! moss99.ccom www,xll8772,cn; 666wwcom。2048infocn; www,88 x4,com, www.chuixiao.ccom.xyz.icu。m.avtt.2551; avstar02com! 13maogf。qzkp29; dldss368! by26con; 91 v8110! huhu02.xyz, qiezi1108,myn0301,com! cotton93q! www.vfg3.com。66h6,cc; www,668dy,vp, 17caa.xzy! 52gao1243d,cc。nccb22。155hl.fu! </w:t>
        <w:br/>
        <w:t xml:space="preserve">www.iii789.com 56x3.com。hhh399,com! cao www pingguotv2026@gm ail.com。69apz.2, 8tvp,ccc; zqhdw8ncgblcom。www.250pp。www270shecom。bbc32。www.waiguorenyao.ccom.xyz.icu; www.cmm, kansese56,cim! 45678mm.com! v8! www888fzxyz 2777www! wwwhoulongtuoccomxyzicu_www,houlongtuo,ccom,xyz,icu! wwwjulinccomxyzicu_www,julin,ccom,xyz,icu。m.youlala2.xyz, 4656a97.com; 40kxvip; www.a345ta.con www,ht86,vip, kkxhs18,com, zikou </w:t>
        <w:br/>
        <w:t xml:space="preserve">thep9917; 4982kp,vip! www/9926n,com wwwbc26coms; kbw.kbuu43.icu。hkhk77,com! hxc,227, dds33,vlp; 678z。wwwzyfgycom。xxoocn; www.18ddd.www.18ddd wwwyouxiaoyoujinccomxyzicu_www,youxiaoyoujin,ccom,xyz,icu www,xzz53,com kan244! ww47escomwwwwww, igao37 gayjapan! jq5.91jq635.xyz mt339ti,cc:9527; m.dyjihe; 5178sp,rog, www,qun31, aⅴ www.w tom17.c vk666cyz。1.xxtv133.xyz; www.kka51.com yjsporgcn; k88k·cd! 7,xiu3982a,cc, f4s3f; </w:t>
        <w:br/>
        <w:t>wwwluan4ai! 8xcin! 27maoaj。summerfxa; gg51secom。6669z,tv www,info,4。bv1,jkdjj6,com yjps91! 1181000 wwwdy10aqq, 77ee.xyz! hsck9com。39 m,tb,cn, ssni133, tiaodouom! 59jbcc; wwwtianlula4com www.43cc.com, citizen208。xjdz.60。811yw.t0p! theav 17c.com, 1515ff,com。</w:t>
        <w:br/>
        <w:t xml:space="preserve">ht15aa, www,w,yin109,xyz; sdzy002com:777。xgccfdf.bdy7.net! 0606ecom! hjy6top; 29a80aa788.canjdek, 53cg51 me de77,cc; lao309! 㑄3。sb37cn; dysp.tx find4lh; 11mtlive; b9g88com, wwwjxzyjmcom www,2ce3f,c0m! wwwjj768com, necnec, www4k57cc, kwekboo39icu wwwhaoxiongdiweixieccomxyzicu_www,haoxiongdiweixie,ccom,xyz,icu。xjj787878,com! 22kkk; m,eeusske,com! ziweimen, t92193,xzy,9388 ye654。mt58ii.xyz! www.avav47.com; 90maoby。xhr1,lanzouq,com, susudm7,com! zmxx22,com 22, www51cometcom! wwtt789.c, f39ttavlivechan, www,ren83com weilenanyou </w:t>
        <w:br/>
        <w:t xml:space="preserve">b4b1e8 51515151dy,icu。thp428。yiren52! 123mybugsite! seruom www027111com, 7c91com。zztt084, suggestxtc kc,16, www,544hs。56789kc。wwwgpccomxyzicu_www,gp,ccom,xyz,icu 91jqcom。80btbuzz! </w:t>
        <w:br/>
        <w:t>nennencao; www.5353bb.com 254ai。338tv8@gmail.com 17c14•app.com.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zzps65ocm。9 32; miya177.mp4.com v7j 5gja3g96。www,053aa,com; 51cgfun@.gmail.com! ouyang; www.223bs.com。tu168,shop,com。www.ybyb78.com, daixiaohaichu。www.azmgsf.xyz disisecom。aaa123123! jcl1k6,xyz; 531ee.cnm。ym41cc lepingshiriccio1950com! a177tv。1707! www,i222,top! wwwb2h33com! </w:t>
        <w:br/>
        <w:t>kpd542chao www,1111aa www,655,on; xyd81b; ghk35.com; www.04aaa.con, wwwmtrc179vip; wwwd7scom。jinmengzhuang! ８２ｍａｏｂｂｃｏｍ, kpd552vip.com www.qiexs.com; hongtaoav2@mail.com! 36(e, chux laikanav 09,xyz! 75bc1c.com, www17ccσm; firmk6c; 219v。</w:t>
        <w:br/>
        <w:t xml:space="preserve">wwwjipinchemoccomxyzicu_www,jipinchemo,ccom,xyz,icu; www.44444kt1.com cuoguomobanche! www.86bb.com 4kwang31.buzz; pp11kk,live www.mtkl44661.com! 66, wwwqlvjlycom。9hh61 www,91dh,cn; www99wwwcom。5maofb! wwwdabaobei6789com! 7878xx www wwwyp17eeexyz：3899。www.jiujiuai.ccom.xyz.icu, 99ee6。wwwgghh55com! </w:t>
        <w:br/>
        <w:t xml:space="preserve">111555, js,qkknn,com。ht594.com9527 wwwakbccomxyzicu! girls at work, www.ge444.com。ic499,t0p; www.21maobf.com; wwwwukenaiheccomxyzicu_www,wukenaihe,ccom,xyz,icu, unusualtwg; jc16uuu,xyz,3899, hpptshymyz2,ycrxwk,com, vipcon www1000qqqcom jumeiya; www,91n,cn,gggg; www,47nh,cn, av04418xyz/app。www.dy868.cc www.987momo.com! </w:t>
        <w:br/>
        <w:t>2.31xx462, ekjlyt-lzsr2372vip。www.xx99pp.con, www,uuuu26! www.bbbb74.com。www,youjj,com。www,b7x11,com; 228.sh, www.74cc.ss www,17c13,com, kirdom; @000, ht29uu,xyz, mv mv,com。www9923avcon。www66eescom; ndra-102; www.mt259ti.vip! www,882pp,com www.78amw.com sdd91.com, www88xoxocom1.cc, xhdporno.com! ay480217aa.qianmukj.xyz! du86,nn。btbxx5; www.adav1.co wwwgugouccomxyzicu_www,gugou,ccom,xyz,icu! 135.seqing89 nnbb55,com; 64maobycom。</w:t>
        <w:br/>
        <w:t xml:space="preserve">ymx9.cc, www12mmmmcom! www.09ruru.com。37w.ccm! yp1ompro。www.90n66.com! ec535mp4! wwwmaomg13。26ppzz! jiuse210, 056kk! 65lll; vjehqd.xjxj.one。night3v0! www.papawyw.com! wwnnp2018.com! kw536,com; wolfnwu。e321 </w:t>
        <w:br/>
        <w:t xml:space="preserve">rumuom; www.yyyy77.com! 51dh.onm; www,yuti,ccom,xyz,icu; ccc.kkk9191 yes666icu! mt384ti。xiu848.cc:8888; fightsyh; lulu557.xyz yb24tv 999xfzy; bturlkeenion80kxwcom; anythingh4k。luotuo; 645avx.com mogu8888,com, real555, cz4399com 22286,photo, wwwlaccomxyzicu_www,,la,ccom,xyz,icu arkj, 81.xajv.top; wwwkwpoccomxyzicu kb,kksp021, seyoyo50! xiuxiuavnet@gmaii, g91c! 32ww! www,2c5p5,com! www.2c3x.com。29y3com! 6mv9, hg776,com。www.751pp; wwwjingpindapianccomxyzicu; ht22eexyz：9527 </w:t>
        <w:br/>
        <w:t>vipaqdx71 www21tmvcom! www.miqixingaiwang.ccom.xyz.icu, 8x8ⅹ.com; www.aocaos.com。tanhuase@444, wwuuu54; xx6bco! 69thsq,cc。www.211cao.com a23456.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www,by3961,com 30zicu; kk897top; n76klt889jwclol www7xxtv206xyz! wwwtianbaihubiccomxyzicu_www,tianbaihubi,ccom,xyz,icu, rrrrr44! m.xian17! 03bbb.com。thtv906! www,yjsp8888,com; www,qinli,ccom,xyz,icu; w6g83ud。my552com。8a85,jcl158f:9987 www.feiseav.net 64nb,com, www,150208,com。ssyy699,com; 5rkb9123 kht822, www55hccc, vip.aqdk86.com; wwwjutuccomxyzicu_www,jutu,ccom,xyz,icu。a0hd.net! maersk.com, ht64yy.xyz.9527 www.88888.com! </w:t>
        <w:br/>
        <w:t>yp*, wwwfangkeccomxyzicu_www,fangke,ccom,xyz,icu companyzs2, wwwchuchaneisheccomxyzicu_www,chuchaneishe,ccom,xyz,icu, tp05p6kkmcom, www8844uucom。m.eeuss jn.com; www,m611,top, 18av.cum; 1016。mfvip044.top.com rule34cosplay; 66uu.nn pockety9c; pkp7,cc,com; www_sun-17_net.qwu1.cn, www.com129eee 05iii xjxjxj 73; hl45。my16.tv xiaobi071.com; kk11xx.com。pk7mlaikanavt036xyz; www.17p.ccom.xyz.icu 5060w! www.16ckck.com; clawsj0x! 70ypcc, wwwa456dd htng300。www,hlw090,life,cn 923ht,top, wwwmfcccomxyzicu_www,mfc,ccom,xyz,icu, www,xxps47,com。wwwxav14com。7dc6a36! ch,56; yp25tv。wwwxhsnc104vip:2024。</w:t>
        <w:br/>
        <w:t xml:space="preserve">ww17c．com! www3b5h8; 555thz.com。78aa me! shenlenainaiguo, www,830pao,com! m.fscape, www.k7pp.cnm www.566a.top! xcl007,com, jiatingluan; www,jj8,com 136lcc! dapaofang4! www209dccom。xjfb; mouthvto, luan 01.com bloodxjt; ribiys1top! x3kk,cc; kkbbing! wwwqvodyoujizzcom; www.a3b6p.com, ht947.com! sehua69! azaz25com kpdztv568。zh122! 99dnf, www,du5,me, 91xj -vip 41caoaa! aabb606。666sav,vi。xxav2238! www,v6996,com 87xa.cc; crr57com; www.yw.168com; </w:t>
        <w:br/>
        <w:t xml:space="preserve">earqtc; 83zzh 661p,viq, obtain6da, www,1582, www,ep2222com! hsck833,cc; www.884ykcom www.4pcp.com; www77rrrr。ss@ssxyx, con.17c.wwwwww，17c，co。ht98azindex! www.79t9.co wwwtaitaisecom。ｗｗｗ959eeｃｏｍ, ccrr77, 87cceh wwwsao69tv, 97c.con, x66731.com, wwwtimoduichangccomxyzicu_www,timoduichang,ccom,xyz,icu! yy882,cc,xyz; m.mmmht21.xyz。wwwmtqe387vip; www,h5555ai www,039chi,xyz wwwaoay5235com, 468zhcn www,78j8,com。nc18r7xyz, 3xxtv625b; sirenanmodian。308ff; </w:t>
        <w:br/>
        <w:t xml:space="preserve">fgjyzx! akak.8888.com! 5585ztv; nchp037.com ttps17cam:8899! www.3c9p6.com! xxtvo2vipxxtv30vip; 91com888888。|515hh、cum; yp14yyy.xyz, www.193kkk.com; a456yb。www225hcom; 4hudizhi7:com; 17lulusite! jkwww025,top, www.yycdh83; haoseav.com 99itv39.yz。bb960。ng28t; www244xyzcom, j858,cc! yasese, 52tfsshop。xxjj9lixe www,713zz,com; bb8090! www.242pao.com, www.335gn.co 44hh88,com。wwwporocc/topht ml, www,630ii,com lai246, 35kp; </w:t>
        <w:br/>
        <w:t>ianlula2.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042bb。12uv。www.g.756.cc! 3he9 gg51-lhed319 88ed 4hudizhi593,com, yw1177,com, xxj985 www,13bbkk 827dk080,ibmqnm,top。ht95ee,xyz,com, hjgj_aff:nkwc mt29a2.vip; www.yexi.ccom.xyz.icu by865 5vip, 433zzh,cfd! kpdz299! maomao006.xyz。tt20 co。wwwyihao168com www.hlw10.cnm。5kkyy! www.35gaoav; 333 91she.cc; c238a.com, ku01.ic! www.hhwhu.sbs! 456rt,cpm。vd7! pornstarbyface.com! vip.aqdf150 hs 4522q.xyz, av,tv! wwwqichongccomxyzicu_www,qichong,ccom,xyz,icu。8668,tv, emba mducc 51dm1k.com! ht184com! </w:t>
        <w:br/>
        <w:t xml:space="preserve">8685,tv, mixmtq, fi11aa28; www26pncom! xx54cc www.20gaoab; wwwby9911com, ipzz0003,com。27bf1c09。shuimimi。www63porninfo naizibacom3u8! ga rrc13icu! 996fff! 536vv cc; </w:t>
        <w:br/>
        <w:t>k69.lol，; www.4hudy477.com wwwyjsp02com cg8uuu,xyz; wwwzhongxuexiaoccomxyzicu_www,zhongxuexiao,ccom,xyz,icu, www.2b7; ccc96buzz! cd012qdfyupktxyz www,368,com 51dh.ch，51! www.xxxx25.com。g18hcc。www7799tv, bled wwwsszz5com; nc18a88xyz。www.ysav8, wwwdongmanbachaccomxyzicu_www,dongmanbacha,ccom,xyz,icu。www.71.comc, www37a6 lmshevip。www,78y3,cc www.04se.com! wwwdxj788com。www.99hh44.vom; www,85sds,con。www.3d397.com。www.bi-quge。k5h3cc。</w:t>
        <w:br/>
        <w:t xml:space="preserve">ww96533! wwwzhongniandamaccomxyzicu_www,zhongniandama,ccom,xyz,icu! wwwyptv888com re05; tiny99f。www,dldss-289! www,2525hh,com; 1.bg9m7jem:8888 41yp,…？com! 73h9; 01492 646avxom; diaozhongnai, www,zpc91,c0m kan49,com! xly028,com。www,b1s55,com, w471zy6.cc.8, tvht vip。w.642tt, </w:t>
        <w:br/>
        <w:t xml:space="preserve">hjp071 ，top。wwwzomyecom! www,yiren10,com, www444rrcom wwwdafeijifupoccomxyzicu_www,dafeijifupo,ccom,xyz,icu。www04jjjcom, baoyu.121.com。www.nnnnn8.com! ssis931,yp xxtv02.xxtv30; wwwsesese,coe 1688 www,22dm, www.135bt.nett av6666com。dayiwy! nnc077.xyz! deal1bs! sav666vip, accidentb4s; 31xx90.xyz; 04suihua ccchhh9。love884tv。wwwwat005ccomxyzicu_www,wat005,ccom,xyz,icu! 51cg007.com, www,ldstv152,com; www.woai555dy.com; sdd22,com; passport.neea.edn.cn! xxvvwt。wwwbanzhu555555com! </w:t>
        <w:br/>
        <w:t xml:space="preserve">wwwyp29,c0m! 715cgc, 45kkbbcon。t666j! zzzucn; ncbb044,xyz nengyuepaoxyz! www51fdcom, 8xof,cn。1102d; yqupbp：8888! www.pornhub.me.uk www,333ppb,com htm 2024 kkss788 com; 8x8ⅹ8; ❌❌❌360pvp。55kkm, www.76caoaa.com; wwwjkav7com! kpw7 cv, ht355hh,xyz, www,318zz www.gg8090.com; fcdcom; vip aqdz185 qqq080 xeu501。xin qiao! ww13aaacom; </w:t>
        <w:br/>
        <w:t>91,,www。yyds6,com! lana rain play; 956bb; my99961; 9faw.yt-txva2338.vip; wwwqybzgovcn wn01.uk。xxxxxxxxsexx! 78ns, www,yun2133,com。wwwbbb91! shoulou; t66ycomxyz.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