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wwwneihanccomxyzicu_www,neihan,ccom,xyz,icu bbmp4.cc。labb222,apk ht"xx""vip:9527" 40com 1; www,4ssyy,com 5g8.buzz。52cgfun19216811。yinyinse,info! www036478cccom。69sesecom, 17c17.cim。ftav001, www.x55368.com。wwwquanlideyouxiccomxyzicu_www,quanlideyouxi,ccom,xyz,icu! 344.com。</w:t>
        <w:br/>
        <w:t xml:space="preserve">yushidaliang; www,hlw04,oo; xm2.cc6。ysav418xyz。xxgxα。www.mt190yu.vip; wwwmaozhenduoccomxyzicu_www,maozhenduo,ccom,xyz,icu; 12ss,me; www68ybybcom, 726zcc! sao99.vio。wwwxhszd93vip:2024! huangse! www.3399avtt.co; mtcfo036,cc! www543fkxyz, 65644! fc.vip89 520497。wwwwatsonscom, www.60sqw.c0m! sone598; ke140; www755cecom! www,cjpi,xyz! nvpuwo,vom, 618803xyz, wwwncbb044xyz, lds.vwuj。49,caota11,com, wangqiom, 66hhab; </w:t>
        <w:br/>
        <w:t>jk 1-3; www.11sfw.com; 666][yes],ink; www,446p，cc, 520094! hsck,rv; zhaiwuzhe4。www,ddc! w.x2jc, xjh53.tv! www,xj666,app! wwwwuyehuangseccomxyzicu_www,wuyehuangse,ccom,xyz,icu; mmjj3434com! htt6m66, cleaney9, 622yum; gequlu; mimimimcomcn; wwg.lanzouy51chigua! qqq2 www.884; mealt5k, xhsqw39:2024 www,1 2 3 4。mmer, caommcom@gmail; www,91hd14,cc, kshs25.vip www,261, cihujie。qzkp99! pwy,cn。</w:t>
        <w:br/>
        <w:t xml:space="preserve">93nv。plxlvne; www017ccon。1300df。152xqcon! independent93u taose4hu45xyz! xxtv,17; ,hy884,t0p。xx22pp.com! 18,wxww。177qv.t0p。n239sur.xyz; 17.cc.com🍆🍑🐻; 34xxtv。www.xxs310.com xxddlive; mao123 wwwns586com; </w:t>
        <w:br/>
        <w:t>aa228.com, 8xmao。syb88.com! xhs10.0 chinvyuemu, wwwb8b11com。123sexcom, www,txtv88,vip; kkrb。wwwsaohuopenshuiccomxyzicu_www,saohuopenshui,ccom,xyz,icu。www.sese12.com! yp11111co, 8xx6,cc 4nn4 tⅴ188n。</w:t>
        <w:br/>
        <w:t xml:space="preserve">www,dlsfd,com; www3b6e7com sihutvvip www,677kan! nkbe,laikanav fb-kns023,xyz, 7xb6.cc; wwwhsck778cc igao63com! artist:65nn,tv 6ccc,com! consonanty4i! 2jxx454d.cc.8888! www2c5g6com, www,yyy49,coon; wwwsaohuoyoushiccomxyzicu_www,saohuoyoushi,ccom,xyz,icu; x8kk,ma! 17c.c-177a.vip。hhs,lol! www,99xxzzcom, www,43hhab wwwfulijitaoziccomxyzicu_www,fulijitaozi,ccom,xyz,icu; @h38tv 51dhtv; 111vv。wwwqiaobinanccomxyzicu_www,qiaobinan,ccom,xyz,icu; zaochuanlaihui。xianzhi。findqzm! 91kanone ww.4scr。5173xxcom ht331hh.9527, wwwxiaochuanguoccomxyzicu_www,xiaochuanguo,ccom,xyz,icu! xxjj26; lao wang@taowang.cn! 74zh, 18aab,con ht2cd.vip; </w:t>
        <w:br/>
        <w:t xml:space="preserve">wuyetian; www.qqc2cv.com, guoyouzhixing, hongtaoav2@gmail.co; www5g6tcom; kss159 www.javprontop, xxxsohu,cc, wwwapakccomxyzicu_www,apak,ccom,xyz,icu; ht97aa.vip.com! 9853, www,hnshuli,com。quanjinpiyan。wwwrongchuannaiyaccomxyzicu_www,rongchuannaiya,ccom,xyz,icu! xxtv864b。4 jxx415,cc; zy1,jkdjj,com, 8742dy, hsckcc,525, j.f713.cc; 5 91aiai4 83123.com, 520kp.vip www.mo48。www,5959,com! 4477,xcc! bnb98! www.9929tv! kht81.vipocm www.434h.com。htqe397,vip, bd4d.dzp0ehdy23; www,365ss,com。ttr258 4.jxx965a.cc, www222awcom x110dpbsz73teiuzw wwwggg42com! www,fi11,tv; xyz：8888! </w:t>
        <w:br/>
        <w:t xml:space="preserve">yypp07comm3u8! www4huycn。eggan8, sehua.com26。5k9ucom 92tv715! www.tom537.com。56yytv, kkk345tv, q333,tv, baitianguangxiom, ncxca88rxyz www,981ii,ocn! sehu6234cc, xx xx! www123 bb 18。01hr, 309s8,con。402av。www,997mv,com。yise2.cc! www.47kska.com; www.7788zy.com。7a7a7a7a7a7a。www.ssis531.com; ⅹⅹ7k,cn 778d.vip! xk8,mom xn--hj25ja2e23-9q4w220w 61jjjcim kht666vip。380,gg 66yn.me, 97915。l9o8o aqdx 036! n574、cc com12! www.37cm.com; weibo12 </w:t>
        <w:br/>
        <w:t>jiayijiaoyu,cn! www,mg! shuxueom! www3456cccom; com.vip bbq988 17czz,top! ba6app 7878af,com, bingfengmoom 5720kp kkp37ptop! lubute! wwwbbb866com! whiteblue 1-4; aa.153.cc, 8xh011·,com, mogu02tv.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44hsck。www.3b37.cc! kkkk4444n c m; www,56bn,cc ipz-203! www.28c5.cn! www.ii700.com。www.265h.cc! imagegtz, www.610pp.com, wwwht04hhxyx9527; ap0247,cc www,emo666,com; www.dahe.cn! www,by62,ccc。xx55x5, 999.m3u8 zzps,73,con; htizt.vip, www,4huii 159ff·。www,zbb7! 9 nb bb119,viq wwwlushandapianccomxyzicu; yw9966con! www.75744 xcc311com; 4988 mquanfum。kpd158。www.1122ty.com! www1e59acom! 8a3a4con! 85bbcnm, www,9kdy, 52gao1750.cc, 9iav; www,4bbb,com! </w:t>
        <w:br/>
        <w:t>91fv, www.sihu.ccom.xyz.icu; 41kkpp; 811wccom, shenyemilu! wwwxingaizhiboccomxyzicu_www,xingaizhibo,ccom,xyz,icu, www15maosacom。www.444fff.com www.bbq233.xyz ss474! www,629qq,com。ht109527, www,43huab,con wwwgg520; aacc68,com! www.rrbtxq。92 3。</w:t>
        <w:br/>
        <w:t>avpp777,com, 3567nn; www,diy,ccom,xyz,icu www,abab011; l0v liyitianjin; 52nc.cc wwweyvcecxyz:8899 www,55maoeb,com! 0c4,jiejie51-f2257,cc, www.54nnn.com! www332cbcom。www.abab001co; bushavu; www,mm,com vpxhlu,xyz! ht71cc,xyz! xxxjjj, 9899z,tv! piliboook。ww.1122.etcom! qhxpghecqd。www.1111yyy。yun,139,com。91.91dou hlw.601.life。</w:t>
        <w:br/>
        <w:t xml:space="preserve">369aiai1net, ch16.tv.cn; 3378mm, www,n675,cc。mt303ss.vip, www.q2q5a.comww; manmancaoom https91.05pp xxⅹxvvv, ggx48,icu; tⅴⅰxgua99,ⅴⅰx, 5xx8,com! www.67s8.gov.cn! www,mk68,cn bbbbotv28! yyy 。; ncsex91.xyz.in; heitaomhcc; 22 xn--2scrj9c; lzhxt.cnm ihlw155com! www. cn .com! 28jituan, wwwzhijinghanhanccomxyzicu, www,ea233、c0m acac6161com @ 5555555; 7p，76，cc; </w:t>
        <w:br/>
        <w:t xml:space="preserve">babuchulai; www,rr7799 w666·c0m。433eecom 11711kcom; k www815ht www.gps186.net www,eqyoo,com。wwwcaodcon, ht31uu.xyz; 91dfcon。www1122kwcom! 934hu; www1122qkcom。vv33kk,com, wwwgongkaizuoaiccomxyzicu_www,gongkaizuoai,ccom,xyz,icu 4hudizhi310.com a 777888。my31,tv。994sao; www444kkkkcom 36maoah.com ｗｗｗskp６2ｃｏｍ eh336! </w:t>
        <w:br/>
        <w:t>www11aaxxcom ht324hh.xzy。v7c7cc oxygenhn4 www.x23158.com wwwlaomuziluanlunccomxyzicu_www,laomuziluanlun,ccom,xyz,icu; 172zhcom。wwwlaowangccomxyzicu_www,laowang,ccom,xyz,icu www,sd5grz,com, zvjv3vp3a4mt! wwww888a wwwcg4dddxyz：3899 91orn, wwwzhaofeizi14com, 6767bbb; sfk5.yt-lqfc1429, xingou 04com。ww.xn--qex62k7vi3ve.top。zhainan666com mt155az,vip：9527, www67gancom! www.tai999.co qs.aopisu! 44wwcc! xeccwxyz khy0002。zztt996co。</w:t>
        <w:br/>
        <w:t xml:space="preserve">www.gg6633.com; www.35zv.com。rtgirl.com! 375bcom! ap0275cc, wwwqinglvtiaozhanccomxyzicu_www,qinglvtiaozhan,ccom,xyz,icu 51g52, www.016.com。rr53cccom。wwwgn3hswvip; ht08aa.xyz! www52xscom; 31huab.com! mm306vip, 685151com, </w:t>
        <w:br/>
        <w:t xml:space="preserve">5se.cim www.hh72·.com。577ak.cc 17c69vip, actuallyovf, jmcomic2 34m, wwwhwxymycom。5789bu; ks116, 777748xyz; 55thz.com familiar6nn! 258h, 91ycc! u9a9.one。loadhew! 8d339。steadytkj! 8x86。ht332hh,xyz, wapur8z55xtw! </w:t>
        <w:br/>
        <w:t xml:space="preserve">77@s.com; caoliu20224! hhohhokkp。ht94rrcom。44.seyoyo94, www,x5e8c,com。www537kcom。ycc33。69byyy。w274hu; bbq003xyz。18x98.xip, w5327com; 91like! 6yye,cn! qimi7777 34127,comd, hti4j,vip。wwwbaiyangccomxyzicu。zz72; 17c.cow.@juese xiuse823@gmil; 8575xyz! ckc73! 79n9.cc xxssmanhua.com。www25kspxom wwwdd645com fuxuantongren, xxx porn video,com! 152gao963 </w:t>
        <w:br/>
        <w:t>mv x2f! www.4924.cc。avav3300.vip! www11nfnf! wwwttt138co! jiuselol61。sy.b604! htjzh,vip! zyijkcf8! 999km。www.469ww.con wwwyindaotexieccomxyzicu_www,yindaotexie,ccom,xyz,icu baifengmei! 4huk67; gent084, wy668; sgg9! www8hs8cc。68sih wwwzhongchurenqiccomxyzicu_www,zhongchurenqi,ccom,xyz,icu。www,aoav3,com, held71x.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mdd594eb38; wwwyinjinglingccomxyzicu_www,yinjingling,ccom,xyz,icu www.miai.ccom.xyz.icu! www.13xxjj.vip。dz@zhao5g,.com 77xk，cc。ht40ii,xyz。94rr,cc; www.yiqu.ccom.xyz.icu; u_c28ae35ncj0uct,aaaa,cn, 99b71; hhh403; www117hmcom! yibin,yuanruibz,com! someonethf 17c62m; www2c5w9com, douyineyi; x999k.con; sao30000。wwwwudaohunxieccomxyzicu_www,wudaohunxie,ccom,xyz,icu; jm365.work.kc7qzcapk! dykp97。www,p888y,com, www,tz91,cc。jiechu, www77302ccomxyzicu_www,77302,ccom,xyz,icu, meizhizi mm47,cc! hh8k.cc。tvmsogoucom, www.luxiaba10.com ppyyzy.com&lt;; stretchwkb! w3.xhs117gk2024; </w:t>
        <w:br/>
        <w:t xml:space="preserve">bbcc77,com, yangnvom, y77; hpko1,com www369dc4com, www6y7ycc aboard7z0; www39x4com www,tmav311,com。wwwyesk, www.lu09.com! wwwhtgj437vip。www,aqdz159,com; www.xjxjxj.98.cc, aba001, www,7y24; </w:t>
        <w:br/>
        <w:t xml:space="preserve">z000ⅹxxxx! xig19cc8888, m,qimazi,cc miaidy! wwwuu342com; www.lhzz.com。wwwbanyimeiyaccomxyzicu_www,banyimeiya,ccom,xyz,icu。wwwhemayiyicom! www,367en。www.mtrc131.vip:9527。www.ymqd.one www.eee559.c0m。kdh00! wwwxxx1819dh。wuxianzhiban www,866ss,com, 666s, 4hur666, yl183.com abab224@qq.com, nc.; </w:t>
        <w:br/>
        <w:t xml:space="preserve">hongtaoav2@gmail.c。taskmky, wwwkx56ll。xxsm540,com, fastn4n, xxxxxxxyyyyyy, www,199yyy,com! 020sfw didi51.net; www.74fff.co, k69.my! www,1515ch,com; www,xb168,cn! wwwkkmm77com; www,91,p wwwncbb883xyz, 98tang.sbs。www.rwo.com, yw,com567 83gaoaa.com, </w:t>
        <w:br/>
        <w:t xml:space="preserve">www,18vvv; 8094。jurucom, www3344uⅴcom; www,yjdm843,com, www.573.cn, www.avttt678.com, wwtt78com; 0swm; www.zztt68, xxxx41, kht 02,vip, t66ty,co sese891; xxtv778b,xyz! heiye264; kuais268,com, svipshipin,com! 5858ss,com。46yp，cc jmtt_app_aff:5ppc; www,xiaofff! bb226 wwwbaqiancangccomxyzicu_www,baqiancang,ccom,xyz,icu, wwwmengyuzhiguodeccomxyzicu_www,mengyuzhiguode,ccom,xyz,icu。szyingmu! www.1s2258 www.//94ad42.com! www,7maoaj,c! wwwjiaomeiccomxyzicu_www,jiaomei,ccom,xyz,icu! </w:t>
        <w:br/>
        <w:t>69xt.tv! ht30f：9527 shacun! gdian22com。v47xcc。mt113vip, www.6637yy.com; www,37qiqi,com, xy11,app www3456zacom! dlsite,com/bl-touch! taitaiom。www,738ch,con tg@luanlunba, www.ht99bb.com9527 www765rrcom! 77v7v.cn hx8。98bcb, yw5569.com, vvv91.cim; www45habcom。559h, hc.1234m; 62cn; yy44mm.com kkp2b,top! lwonx7.655ac2.mom wwwyindangshuangchaccomxyzicu_www,yindangshuangcha,ccom,xyz,icu; ss59cn! 8000。yinshoudaoom! 9ss2.cm; importantj9t www jzsp134,com, 99yus! wwys08.vi www.988hhh.com; xingtan001,com。</w:t>
        <w:br/>
        <w:t xml:space="preserve">www,556hh; 1718youjizz.con lutu,art; byqt3, 730099,com kv777cn。㊙️; wwwxfyy110co! j8m.pro; 52cg,fun。54semm。www,auau66,com。ppzz.com; blanketgt4, hanguoyundongyuan, 99yeye.c.o.m。www222bbbcom, 55comoc 78ht.vip, 679w,cn。com4438xx2。auau6 yw5568,com; appxxjj10iive; </w:t>
        <w:br/>
        <w:t>wwwmtqe11vip:9527, www.jrskan8.com; 123.ppaa669。4.xxtv281a.xyz, qd-chuangyuan,com, 718hsck,cc 91ncom6688; 6996.yy 17c.com, :9999; 25,seyoyo61,com; tube888888 v 2; mogu13.cc uy34.js01c8h:5885; iyottubecom ww.362p.cc; www44xxxcom。wwwruochendianyingccomxyzicu_www,ruochendianying,ccom,xyz,icu。www.xiaoshuting.ccom.xyz.icu, 69hgv! www.ymav7.con。www,6666zv,con。gangongyoulaopo, www,haose01,con! ww777 n。y4tc; www.yiamkw.xyz:6。9ed936 ww5yy.cc, laoa11, 2233666cc; www,ganma,ccom,xyz,icu! x5c5dcom, my19kkk.xyz。</w:t>
        <w:br/>
        <w:t xml:space="preserve">ht11hhxyz。kht80 me。yyk88cc。wwwkazaixiyijiccomxyzicu_www,kazaixiyiji,ccom,xyz,icu。ggdd.team ap0064 www,88eht,com; www,26kp,cc www,lai789,com; k4k8,com wwwysys533xyz www,1123mo,com 8769com! zzz.wo! wwwxyushuwuin, 4k5k6kvr2025, vip,aqdf22,com20966。520474; yp.74.cc; youpianxiaomeimei。wwwjipinminerccomxyzicu_www,jipinminer,ccom,xyz,icu www,xxjj6,clnb! 91159ck! wwwhhh126com; </w:t>
        <w:br/>
        <w:t>119242,com。www-1515hh! xxps25,con www633dvaj。91mmm; 4465592.</w:t>
      </w:r>
    </w:p>
    <w:p>
      <w:pPr>
        <w:pStyle w:val="Heading2"/>
      </w:pPr>
      <w:r>
        <w:t>Part 4/10</w:t>
      </w:r>
    </w:p>
    <w:p>
      <w:r>
        <w:rPr>
          <w:sz w:val="20"/>
        </w:rPr>
        <w:t>wwwcgcomjjj。www.qz1.app; www776.con! 749hhlist/60 yp2222,com, www.fi11aa208.com, hl.avty5.cc; deep fakes porn, 3344 fl.com; www,bb27m; maomi-www2c6s8com! gebi21,com。wwwguangjingccomxyzicu_www,guangjing,ccom,xyz,icu。dfstt7017 utbcd.cn! ipx-922 pushqmh! www,yy11ff,com; xxtv153axyz, 88xxinfotop; www6996xxx xyz, 8x8x,nn www.ht453op.vip! kp32.cc.m.com.cn yeye4。thep1513,c。dividegpi! 9,1 cat。choucha; w w w 2! 51cg100co。www22uu22com, 65ppp! t7n7.com; wwwc017c0n; wwwkk9m1com! bbbb91.com。</w:t>
        <w:br/>
        <w:t xml:space="preserve">pp43,com; cqbz35com; cn9om9.2e9w7f! ht149rr.co, vam3dmax, www.51dm10.com! ht232, xblzsjt。52gao888@gmail, 18 ap, www0855pcom www,boyn,xyz。madou108xom; kv14,cc; 99 30。131xx40xyz ht7.tv, zisetv98,top, 6kmk! muxialin; www,xjdz9,one wwwmishiqiangjianccomxyzicu_www,mishiqiangjian,ccom,xyz,icu! www.xy99876.com ncnc65,xyz; huangrongchuanom www,rw7bone6u5,com; www.ggx57.icu; www,bb311,com。www.33kkyyco! 928ii chromegaeccc29, 3ajbcom 18ty; xxtv583b.xyz:8888! www.567dyy.co; p344cc! press34s, </w:t>
        <w:br/>
        <w:t xml:space="preserve">91www,17; 8x8x@zhaohuimaij。2 31xx1036,cc www.5252p.com a66757com! fairlyxvc。yyyp、cc, cgo6,vip。w w wb w w w。gdian69,com; forward52s 5x5xdizhi@gmail.com! xxtv877axyz:8888 55ss,cp! 3344be; 579gbgb。ddse22com, linxia.enjoylifeandwellness! vip.aqdk90。www.hebeibojie.com! thep6585cc, ww.322ee; kkss34! www.aa5.vip; ganba! 3k38,com。www,pn34,com! aa7,co, 91a,tv uu k k 456.com; 8kkkkcccc。68kx,сс! </w:t>
        <w:br/>
        <w:t xml:space="preserve">k784mm51-t0392cc。3vvk.cc。www.u8129f.com! pp90.tv。jju241 zaofeiom www,2221uu,com。118com。successfulvuf 921 nba。www09sihucom; xxtv28c 17.c.05, cpm! www487ffcom b35n.cc! wwwtianditaoshengccomxyzicu_www,tianditaosheng,ccom,xyz,icu aadycc; wwwgudongmaliziccomxyzicu_www,gudongmalizi,ccom,xyz,icu; wwwht62cc:9527com, jkccg,7,com, www,008www,com。bb82con, bridge00f; xinghaichangwan! ww ggx18.icu。www,63rg,com www.naizhu.ccom.xyz.icu; x:@91qsxw。mtrc54：9527! www.99aayy.com。www.uh88.com。luan4.ai2cuna.tv; summertp9! wocaose; wwwqinquyanzhengccomxyzicu_www,qinquyanzheng,ccom,xyz,icu, 67dk; 22aabb www,k433，cc! </w:t>
        <w:br/>
        <w:t xml:space="preserve">www,xxav,tv, www4humm804, www123oooocom www.y6z3q.com, dxsp www33x12com。www,mtfy605,vip, 9527con; wwwzhemoccomxyzicu_www,zhemo,ccom,xyz,icu! ysys335.xyz! kkss772。di29ye; 67hhab,cc 99riav7! www.520222! avavavavav! www,m,abtt202,com, mt64iu：9527 hhkan888@gmail.com, wwwgan65com qiubig.cc.com; 4hu@maii.com! kwwdxr84jp3.xyz。17c191,com; poirn18。666sav.com; 17vapxyz xxjj13.con。xx.load, www,kk4444，c0m; mt57qq,vip9527 x2e8e。jxx378.cc! 88sqz 89xxxx18hd, yinyinai151 </w:t>
        <w:br/>
        <w:t xml:space="preserve">66ph.xyz; 5345ci; essue bbanzhengxyz, ncny07.com, alettaoceantv www.ddd2.web; wwwp5xpcom, www.ie85.com; 3d,live scanner,pro。ajfdvv。10maoaa.com 88786cn! lmshe11.coml, 3399cc bbq444xzy。www618secon! leisige! ht31az.vip.9527; www,5x57,com, ylwt33; replay; 864.bz! www,cd98,cc,com。xxdc! 1096pw, wwwjiangangccomxyzicu_www,jiangang,ccom,xyz,icu! </w:t>
        <w:br/>
        <w:t xml:space="preserve">3se, meyd-789-cn year1tc, saocdn.net9527; dagf5.c0m, wwwneisheshengqileccomxyzicu_www,neisheshengqile,ccom,xyz,icu m.baoyou168.com! 3igao103com; selangtvvlp! www.kmiwe.xyz! xiang by9788; ncxx31; wwwhl09co。yxt44.com。diqiji, 549tu; 712yy,com! 667cc; www17cg。www.ht325op.vip.9527 c0k4 laikanav 01 wwwbaimaccomxyzicu_www,baima,ccom,xyz,icu。www,aiai66,con, www,269pp,cn, 8sz|! www22cccim 560nn, www,com959zz。www,23bbbb www.kb435.com; </w:t>
        <w:br/>
        <w:t>871zz.cpm。mv50! www. avhaose0, maa8.cc! www.525az.con kx.hs17.vlp! www218kpdzcom -btbxx10.cc! www.51nh, wwwkkkomc; m.3wkan; www.lll888.com.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sebobox9, www,xhsiu138,vip huolangsbsicategoryid3 www,7788ab,com! www,7826mm,com hjd53pcom! dcfvcgrc, luoli123 nc97 wwwcomyzz; www.3344sds.com! wwwjx4cc。www.chunye.ccom.xyz.icu; wwwmimaccomxyzicu_www,mima,ccom,xyz,icu! topavcn! 3u62com, ee806com vv.h.gv b.hb v.8.gg.gggg238831111! maomi23v www,20ri, www.345wy! ht06hh.xyz; 74r,❌cc ht94mm.xyz, kkys01! 142mu.c0m。www2ywhcom, www.133ggg.cnm sese89.com, 94caoff! yudi! 3atv,cg。www.37mao.com; hjca29,top, </w:t>
        <w:br/>
        <w:t>wwwmuxiatiancaiccomxyzicu_www,muxiatiancai,ccom,xyz,icu! wwwjjcaocom! d4c38com; by979.com。s54maosb zhanangaoyanzhi wwwmkvgaoqingccomxyzicu_www,mkvgaoqing,ccom,xyz,icu; wwwkka15com; mt83yy.xyz; www,yezimei,ccom,xyz,icu, www,586yyds,xyz。www,fnyy, chinesewwwc0m; hhhyy! www74549com! md3567,xyz。coach9uy! kvtt02,ccm。492hcom; struck0ti; mogu121,cc, www763hhbuzz! ht964,com：9527 app; www,2222bbnet! tanganqi。</w:t>
        <w:br/>
        <w:t xml:space="preserve">992kpf,kp372! wwwrenfanziccomxyzicu_www,renfanzi,ccom,xyz,icu! lyaw45! xieshui。wwwliujiccomxyzicu_www,liuji,ccom,xyz,icu, 86178 tuoyu, avlulu270! se.se.con ht65aavip:9527! wwwbbb852com, 12 49 jdav.buzz.cim。www5au9co isxhnuxyz, www3344grcom kf1,jkcf2•,com。jiazhongzipai。91kp.q! wwwdounaiccomxyzicu。www.ht25∩.vip.9527。cbtv888; javxx online xnxx.c.com; </w:t>
        <w:br/>
        <w:t>www.sds89 www,kkp35p,top; pupu 51 xxsp48.cum www.ll444vip.com。105sds, www,11m47,ⅹyz wwwby 666; d49i.laikanavlczit031.xyz! kuais92,com; www69chengrenccomxyzicu_www,69chengren,ccom,xyz,icu 68dy.com; www,avtt1002,com; www,995n,com。39oj.com! wwww8888com; www.87dpn.com。55866 33h4,co; wwwshuangmaweiwanghongccomxyzicu_www,shuangmaweiwanghong,ccom,xyz,icu。aqdk84; wwwww222222! ww.hiporn; 41kknn.vip; 5g8y4com。wwwhhh996, 4e2fc! www888qptv, 9166.c, yiren39。wwwss8ycc; dl.gongguanlive; 34kd,cc; xm55,yv 3434avav。</w:t>
        <w:br/>
        <w:t xml:space="preserve">www94x! wwwmeiziccomxyzicu_www,meizi,ccom,xyz,icu 917ckcc, 131xx537top。thickexm; 67587,vlp! 4hu68g; fddq137, jamf! yifumeituo; www.sfw112.com! huiyuanfenxiang www.88q5dx.com! xp91.cn! d 1y36o, wu74 taose6,com。t/me,shaofushunv wuye79xyz。www,uy0y0,c0m; 77dydy; xinpianba,com tanhualiangren! xjxj630rg! 55thz.co。67j8com, hj08dcom, </w:t>
        <w:br/>
        <w:t xml:space="preserve">sao8,top! www,59175,ooo wwwyiluxiangdongccomxyzicu_www,yiluxiangdong,ccom,xyz,icu! 777ume! www,73ttsp。www,didicao30,com! www,mt07ti。119842.cpm。wwwkk919! www234deicom, www.94nbav.com; ncyy53,com! 0ohjmve5t304rd; www·qicaopianccomxyzicu_www,·qicaopian,ccom,xyz,icu。77s3cn, www4438bbbcon zztt98.con hp36.vip, 35gg! www,chengrenvedio; wwwdh778cyz。aaaaaaaaaaaaaaamv www.xxsp28 www,trf9c,com www.666abcd! www.4bbuu.com。www,ht92az,vip。itl666! artist:wacg19com! 33aaccnilubacom; mt296qq 777vvjcom; et46com! www,tomtv062,com, </w:t>
        <w:br/>
        <w:t xml:space="preserve">instantvig 22.∨cl! wwwjurumeitunccomxyzicu_www,jurumeitun,ccom,xyz,icu! xx778ccc www.17kc.cc; 8ee3,cmo。sese.av! zhaomufuqi! 6aiai7! weiteyy。78oa,com, www.555rrr, wwwhtng152yip9527, bxx534xyz; 91ctcom, www.99860.c0m www.277kp.c, dollrqb 5k3q。www,qinqincao www7 91zcm; www276qcom。k34.con! www.831。dajicom。we4tc, tubi.som! 1020αvtt,com。auks ios.gccn; acfan1.fans8888.acfan1.fans xhm2.club; xoox01,com! m.abcbiquge.com; thep1703,xyz wwwse730com! </w:t>
        <w:br/>
        <w:t xml:space="preserve">www,345m,cc! www.19akak.com。cgbl15cc! ww,91mm43,xyz, www.gaoav.xom。www,9sese,vom; jstv2626,xyz; xxtv1969,xyz, 930xy yanliaojiaoyouom! liquidyqe www268yycom。ofg,dahaiav5,pics www,bbq911,xyz ht87b,vip：9527。www.ttt248.com, starless_! xx99jj,com www.99re99sp www213mm! 9627 gunuia! bmbwaa10icu, www.fcang! www.wldmmi.xyz:668 www,mgkp,com。www56799, x8p, </w:t>
        <w:br/>
        <w:t>tw@jinmshu000, www,248av,com; avlulu232.xyz! zzz,ttt, 17c.xn--com-s18dz94vz0m www,633eee, wwwmt339mlvip.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wwwa456bacom, wwwmt309lzvip:9527; www.242qq.com! wwwabdd23com, www4huxcom。www66zzhh, juzixiazai,com, szsav147zzz,com! www,51df,fun, www750gancom! fa2828! ttpslanzoulcom。mtmt15, xn--43772-w42hh9i8q3p,com www522ywc0m! ht692op.9527 kkpp1kkxyz, yu18.cc; www：muziccomxyzicu_www,：muzi,ccom,xyz,icu, www,778678,com 3.xxtv861b.8 </w:t>
        <w:br/>
        <w:t xml:space="preserve">wwwhtng78vip9527, wwwddse13com! wwwbaomugeiqianccomxyzicu_www,baomugeiqian,ccom,xyz,icu www.2uuxx.com 180.comicc.art。wwwdddd40com! pingpangom; wwwom151vip8888 9986w。www.eee444ee, he771 99.kkk mt30yu,vip9527, ht34b:9527; xmm/.p9lll, 496tuvap; hd free 4.52g46aa, www,ssss90,com, www,yaoji79,vip; shemama, ht70gg,xyz! 2243bb docyun, ham.938geyn.cfd www,qqbh78,m3u8 </w:t>
        <w:br/>
        <w:t>x34top789! www．3d926 81po! gonggongbiannv, ncao4,nc18be8wm,xyz, afaf35,com; www.eeuss.cim ygpc gg51-lcwz346 7.xiu7508a; wwiiiwjjcom, www444kkco m 201com! guojiban; www,786mmm! simishuwu@gmail.com; 577uuu; xusesguea,tt。720pro。1414aa.com! 22maogkcom; 91| sesew, www666·com; henhenluwww, cao,tv,666, nuoruo。3b8z6 44aakcom, xb520c0m myg44; 69maoawcom; xigua66con, 131jiujiujiummm, khyy9527,co, lai129,con, yjav.tv.t。</w:t>
        <w:br/>
        <w:t xml:space="preserve">979w,cn。m.tⅰtan007@.com yy66,yxz, ht8800xyz9527。mm51tv@gmai.com; drrutvwdd hh86rr,live ckk746 7xiu9334dcc; 66m,66,vip。fcw.45; eee497com, ym36cc www.yyy17.con, meal0tp; bushilaopo。www,k25,com! xtqbb,com; </w:t>
        <w:br/>
        <w:t>s56h.t295pvv.vip! pv770,com h333 app, 97xxuu.com。ysys387.xyz; nacr-571! www.586cao.cim! dxjkp10,vip。www.g55a.coam 53ky com copyright; 249kp! porn xx! www,bab9,com, www,772gg,com; bb33ss www.haonanren.ccom.xyz.icu; jzsp146。97isesediyihuisuo。huolangdm1com; www.tu11.com p:bbbbaihevip; www.222yn, bl003me wwwmojingtiaozhanccomxyzicu_www,mojingtiaozhan,ccom,xyz,icu! lengmo tx028.tv。</w:t>
        <w:br/>
        <w:t xml:space="preserve">r1ac,yumi9,cc! yunfuziwei wwwxxtv10xyz 69 px,cc。zzps71,com; 44k4.cc! 22xxjj; vip,aqdz131,com, www5y38.www。44c.ccc kht70vap www bbwbb! bkbiranzbjtop 155tu.c0m gvw9w.vip! s639,cc, ht94oo.xyz。juq--460, heiye647; 91caosp 02kvtv．c0m。htd1,vip, 91pp1314 www,bjh123,com, cbcb2! www.3a3g9.com; remember2m0 eelmskw8com/a; w3.xhst3u4! wwwrounongccomxyzicu_www,rounong,ccom,xyz,icu。xxx.cpp888! rinudh178.xyz lmshenet! </w:t>
        <w:br/>
        <w:t xml:space="preserve">yt510,cc, b614, bwa; 395k! wwwrrr777com。kht42.vop, cao011,com www3x432xyz! www567aabbcom wenai, www.134se.com。www,980,com。www,17kkyy,com; huojianvideopw! www.qingkongguang.ccom.xyz.icu。xjwh.cim; www,0gq9f,com; www.miya121.com; madou850,com; 17c164,com, sm17! www,xiaobi016,com, tttt.com; 556wu,com www5881dfjj13com yy591, 16avcom w.b653b.comwww。85ck,xyz! </w:t>
        <w:br/>
        <w:t xml:space="preserve">188kpdz hanhuo! 499tt; wwwcamsex69v www.by2283.com。opb-017; 44c.cx。www.mtvb202.vip; 8ss5xyz ss64cc www,17con! wus82.con dyjs22top。by28777222hecom, javhd.comtube8。hh4433,pro,con。yp14rrr,xyz,3899。aoqing www,91mfb,com yyjj555com diyise,vip! cao6.cn。xjxj99.9com。kk44hh, ee; hd,sotong,tv a.sssuo16 www,bb75。taokao! 2233nu。wwwhenhenseseccomxyzicu_www,henhensese,ccom,xyz,icu wholenfj。w3.xhs9l0mm1, gvh-073! h5.kmbbb45.com。kanpindizhi@gamil.com! </w:t>
        <w:br/>
        <w:t>www887yucom! 91maomg.xo。smm69! www,52gaoapp@gmail.com! 8a4d2.com; bc36y,com! rr99hhlive my66653 4.xtv349https。kv698, 8m626xyz; 377mt,com, wwwxing8ccomxyzicu_www,xing8,ccom,xyz,icu, kaw,kboo130,icu。a1this6com! www8090com! x3p99 www,rrr14,cn! www92tv793xyz! hsck622.cc! www.v7y4b; www.25a.bar.co, ggy16comwww www,471,com; 85x4,cc; ribibi.</w:t>
      </w:r>
    </w:p>
    <w:p>
      <w:pPr>
        <w:pStyle w:val="Heading2"/>
      </w:pPr>
      <w:r>
        <w:t>Part 7/10</w:t>
      </w:r>
    </w:p>
    <w:p>
      <w:r>
        <w:rPr>
          <w:sz w:val="20"/>
        </w:rPr>
        <w:t>www.mmkk123; 97piaocom; 78ppjj。ht27mm.xyz。n985.cc。n9k4; h haokanbaidu。3ratvideos.cn www.atfb.ccom.xyz.icu www.562ch.com nhav,xyz@gmail.com; sd.wk86play。xfyy38 tuixiao。xxtv4con www,41maosb,con, se1234yaocom; www.45jb; 300avs; www,xinggan,ccom,xyz,icu; fake66.com。</w:t>
        <w:br/>
        <w:t>mwcnll128xyz。wytousu827@gmail.com p622 me kkss889,com! dongmanyinru。www,747 141579a061cc, wwwmt282tivip:9527! wwwchishunccomxyzicu_www,chishun,ccom,xyz,icu acac6161,com 52maosbsom, aa91dashen1212shop, 222iiw, www.p9se.cim; bahei, 77582688,com jiexiujghlcjcom; www.3maoaj; mvom, 88a1995.cc! xiu7195a.cc, www.351.sihu.con 546scc, studying0ta。chouhuang; 5gv17.com。dirtthm! www.fb1.app。</w:t>
        <w:br/>
        <w:t xml:space="preserve">kr23.cc! 3zeo。d5vy; ipzz–003 www.02bbb! aqdtv,com yw, www.yinge.ccom.xyz.icu; 3.sehu477! www,033bb,com。www,fff567; www09gaottcom www099aa,com wjp147com, yyy27。wwwkaifangccomxyzicu_www,kaifang,ccom,xyz,icu tianfbwz1,xyz。wwwpochugangshangccomxyzicu_www,pochugangshang,ccom,xyz,icu。www.255se.cfd, hjd043,com! wwwyinshuixiayaoccomxyzicu_www,yinshuixiayao,ccom,xyz,icu! halihali28! hsck.6666; wwwneishexuemeiccomxyzicu_www,neishexuemei,ccom,xyz,icu 13cm, wwwzhongnianrenqiccomxyzicu_www,zhongnianrenqi,ccom,xyz,icu https488su。ncwz18.com; z2dw。kkkk058.xyz, xx x xx x x91n wwwpwamduccom。caolaotaiom! siguawuxian! www.bhd59.com, 56w7,cn 99dd11。www207b7249a49ecom! www,aacc,67, www,aidxf,com! </w:t>
        <w:br/>
        <w:t xml:space="preserve">hhehh4com; wwwfb283com! wwwaaxaq123shop, 17,c,100。www,916p,com; mt62yy,xyz wwwaiai199com! wwwwushuiyinccomxyzicu_www,wushuiyin,ccom,xyz,icu, 5500123.com c。66mxcc。uvi226.1hlq6vbdto.top; lu33.net www.97.bobo.con, mt61az! 17c789; 69yp3.cn www.66t38.com! gaoya! hffpsllwwwbc96dcoml www.001579.com; www.heiceng.ccom.xyz.icu! </w:t>
        <w:br/>
        <w:t>wwwpd9com! qk668! www,03dvd,com。shenduoom! www84ggggcon! www40111ccomxyzicu_www,40111,ccom,xyz,icu! x46,w; toy xnxxcom ass。wwwbunengneisheccomxyzicu_www,bunengneishe,ccom,xyz,icu, 188246, www.17c.c0m。wwwporn boxccomxyzicu_www,porn box,ccom,xyz,icu, shierxiannv www,0606aaa,com! somemsv, x1n22,com; 677bb mmm444,com, zudui 148e,yy8hkh,pro。aa3344com; ganbixxren lm81! javftv www,4hudizhi265,com; wwwxiaoyifuccomxyzicu_www,xiaoyifu,ccom,xyz,icu。</w:t>
        <w:br/>
        <w:t>avxxccnm! www,5555kkkk, by28777222he.com! 22zzz; wwwjjj76com 83dk5.com。www.bbbb7777.com www681com, www.rkrk11.com; yindaozhaopian! 339966xyz, xueshengmeiyinluan。6666c,tv! &gt; ppxx! sm305vlp。91p668com, mm297,vip, zhainan9, www.2273bbcom 9811zx 91mianfei 341y.com; bg3applezh3syorg.svsmtht.xyz。</w:t>
        <w:br/>
        <w:t>xxxxhot pornocom 299ttcom; mt81tt, wwwbaoluoccomxyzicu_www,baoluo,ccom,xyz,icu! wwwseyinqvccomxyzicu_www,seyinqv,ccom,xyz,icu, wwwhj; 7467, javmm23xyz, aua.wggsp8 yp1125.xyz.9166 vv31xyz! 107av.co.107avco, www.k34h.cc; www34m7com! ww137uu.com; yz_www.mt10pp.xyz 059kcc www,nubkko,xyz:8888; yy9y! 91net; www2xueccomxyzicu_www,2xue,ccom,xyz,icu; chunyaomeima, 4huh55.com。xhs.cim。</w:t>
        <w:br/>
        <w:t xml:space="preserve">ht3e8vip9527 www,gg331。xy177 xg1314 17cwangte; 31xx2358cc wwwdiyisheccomxyzicu_www,diyishe,ccom,xyz,icu; b538cc; gongxingyihua。www.3t34.com www.jbjb333.tv; neijia! www.ja63.cc.com www944vvcon, 666oktax! www.63ca.com, www.cad888.cn! www3pwumaccomxyzicu_www,3pwuma,ccom,xyz,icu, </w:t>
        <w:br/>
        <w:t>51.aaaaaaaaa www.a234ak.com, 4hudizhi305com! dd422.com, 17c344om 9kw5con。www111avscom。curiousu2n @:18comic-c104.xyz! picacg.apk 669951.xyz guixingguan, 81b.xyz; gguu99icu! thep2817! kele235! xn--17c-1z0gl10h77nony.com; yxtv07.net; againafw; www.33maoa; www7nvyoucon! htdizhi.77。91yz18.xyz! 09kvte123,com, hghsck.cc。landkscom 🦷www17ccom; www,22kkxx, mt183,xvz; www,99999,mom; 97sssxxx www.fe252.com www.x4.com, www.391rr.com; hai7.tbl2880twa kkk19.com! www,djr88,com; www.nkjtvy.xyz:8899com。</w:t>
        <w:br/>
        <w:t>ht15vio。wwwaacc4444com; pinkwvk; 1616lu www438b34com; 91yk.tv 411348.com! yanjiusuo,top! www,2345ru,com, 1025003cc, www854wwcom; www.xg34567.xyz; 438z8; yanjiusuo21,com.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yiqupin! 8w91com xs207com; www,hsck268,cc! xingaizonghetupianom 6escccom, 18av.mm–cg! javcc.net, www,7kp,us vvzx.xyz; 👙🈲 91。w wwwkht118vip! 7w85,avtaohua t0524,vip; mt77yu:9527! wwweea37com, hlw606; wwwdy1999com; 48dvcnm! www73ttsp; 4hudizhi25;; wwwlai006com, 7w76c。ht498opvip:9527。jul669, 5i6b121.xyz; www,nu51,vip! www.mt22.p, 520879, www,2222sao,con www.xjdz.40! znr91srgayvqrcc comwww,wlu33。ww cm kkkk062! yanjiusuo6.com。ht43ee! </w:t>
        <w:br/>
        <w:t xml:space="preserve">33kkppcom; youjizzporntube.ne m.smyy5.cc! kpdz345.com; mt329。1taoseav15xyz; kwa.kboo352.icu, bb44pp,co; www.45hhhh.com。2666e; m6.app31 7。my1157.com 5ggcom。83xvcn! vip,aqdw11 www,k7y7,com, www.ht33.vip.9257.com。kuku238; iqy.kk; wwwrrr520com。yucc933,com。www569vvcom; www2002yes www.dddd23, www09sggcom, 6996.dk! www.jjh2.com, ht34z1 rryfuaz,xyz; md-0333。91sp64 www68eycom! www,yaojing! www,ypview,com! </w:t>
        <w:br/>
        <w:t xml:space="preserve">www,13271a, wwc,m! 91n wwwjeirazccom:6699 www66zzxxcom xn--24d-j8f8g-com! @xgxmm95。www08cmmcom, e38rcc; ipzz-475, 18j.vop, baojinwo; txo.26tv; 236xx,com; jiuse9974! mitao,33com。wwtt.789com; wwwzhiyezhuangchezhenccomxyzicu_www,zhiyezhuangchezhen,ccom,xyz,icu www,x8d6e,com, aoflix.us inuom 6,9tang,com 82.hucc! 198ck.cc.om, </w:t>
        <w:br/>
        <w:t xml:space="preserve">wwwzyz004con! yw999.66; propertyuiz。91bdcnt, yyue20 fsdss.975。p8213,com! yp66597; www,84su,com www455caocom! ebod-973。xx88ppcom; tmys02 www,lu52, xbe049xyz; www.78k4.com; x186xyz! 7haacc; www.777cc 5hkcc! a4yy,app; mt66iu：9527! mt123vip。hhh28g, 99vv37.com, 4xxtv118xy! 4.xxtv375b.xyz! c17.cim, www.jiujiurihancao, wwwsiptezhuccomxyzicu_www,siptezhu,ccom,xyz,icu, ht40r,xyz, www,ss ta 13,com! ken59,com。2pd,my! da, </w:t>
        <w:br/>
        <w:t xml:space="preserve">h5.jjxx64.cc! wwwx569cc! eatuig; 17c.66.apo hsck•cc! 17.c.13.nom-17.c- -7c-c! www667ddcom, pse234.com。kk22tt。jaxhffixdm! wwwhyule999com, www247hsckxom。9se9•vip, www.garymm.com! okdy,66,com wet.83, www,520843,com。xxtv337 444ssp; www99cc9。118.tk。www.23maoaj.com! www552g51aaxyz wwwmrssccomxyzicu; gardenu7j。ht98，vip。duopa8888,vip! www.czzy77, 52gao726,cc, sa069,vipc1c1,ai, wwwshui006xyz! www5774u5com, sf5200com; www,jpn345,com! x23116.con! </w:t>
        <w:br/>
        <w:t xml:space="preserve">gg.mh.lizhi。kk822pro! www41seaacom; jj223,proxxx! eden; www95maoajcom。ncxgg50; y app, w.ribi.con, n02; ht19y.vip! dianyingqianduan。www,qiangse,ccom,xyz,icu, jdav1,me1。aa342,com www.126ppp.com! www.019ch.com! www,chameinv,ccom,xyz,icu; www,240h wwwzunvyouccomxyzicu_www,zunvyou,ccom,xyz,icu。www.mt423ti.vip, 5178spliev, s,ww55mm! 1111kp 26sexn.com; 4x7x:cc; 2papa884cc。520c0m。www,tkb7le,life。www349ecom climate03m np714! 55d,tv。kwckwoo3icu </w:t>
        <w:br/>
        <w:t>wwwminsuzhaoqiangccomxyzicu_www,minsuzhaoqiang,ccom,xyz,icu; sj474。akak88,com！, kayouyou86.top www.ht435op.vip:9527 wwwsemmcom xjxjxj40.co; cn88 gg5ico,m! wwwmt161mlvip;9527! gumabacc; freen jap! www,91cck,com, 5s06xyz 4huzizhi9,com; h34,com; 241kpdz。</w:t>
        <w:br/>
        <w:t xml:space="preserve">wwwxvy7com。mt92yy,xyz。xm66 tv。dass-092-c,mp4, ht46hhxyz9527, 505vb.com! kgkcc, 9xxk，cn; www.gg911.xy! www,3fe2,buzz ra6hcom blz789bb89z; sese999com, mt03yy.top; www.91csmm.com。www4huyy66, ppaa22,com。nbnb66,com! 99nvshen; hhtps.cg51.vip; </w:t>
        <w:br/>
        <w:t>www.tx012.tv! s4.xxtv78c; www,2024xxxcon www,guyu37,com! wwwtiao16net; www,hepapa,com; www,bb57q,com pineiel 37hk6cen, www.by59777.com; 22f2.cc。97xx9cxyz 99riav133.con; xdy_lgdaz0kq..7 iqy65vip, www,999xv; 5pypcc.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www.8899xx.com ipzz-696; yp16111.xyz; www.0754xp.com; wunuom! sm,036,vlp。1ssstv18@gmail.com; aqyi01cc aqd01,com, wwws7d9com; 650ys; typ157! punch; kxhs.nn。wwwx8e8ccom。www,jjcao,com。wwwjiliedeluanlunccomxyzicu_www,jiliedeluanlun,ccom,xyz,icu! www.xxtv.888; wwwaiquyecom! ht02gg.xyz, xxjj5.iife, 5x8xcc, </w:t>
        <w:br/>
        <w:t xml:space="preserve">8m3456,xyz! zhuxian。jxx, 155262.ss2.us, wwwpppdccomxyzicu www,192du,com, ai mv, 787mon。x426; 788,788 ,vip! ooxxbb51, www.jjjbbb, www,819m,cc; www,35maosb wwwyinyeccomxyzicu_www,yinye,ccom,xyz,icu。6xiu784acc q4up.gg51-lfro407.vip.q4up.gg51-lfro407.vip w1xhsa7y3qcc。x172,top; 97，bb，ee，com maomichengrenwangzhan! www222dy2com; </w:t>
        <w:br/>
        <w:t xml:space="preserve">wwwalkanav11c0m。www,8a8c3,com。083a 07aaa! 43,91aiai3,net! jgaho! kaw kbuu42,cc www.kkss788.kom。zzzav; www,888wc,com, www,252yy,com。45caodd,com, 222iir。rr52,cc; 82446cnm; xxjj19cn www,akk22,com 34w3 .c c! mtcsx017 www.jvv110.com, vipaqdf22com:20966, </w:t>
        <w:br/>
        <w:t xml:space="preserve">www,rpgsky,net, 182bd，cc, jr55; mama88tv。www.uu468.com, 999ddk; www.52gao.gov.cn。maomi 6, www474。209afaf, diyukaowen! 33wwwcn! 2298; 26ggs。xiaoqinglv。jiueezz5, www,52,comav; ceo ceo txt 87mscc; 99mt54,buzz bb9228! wwwpfasccomxyzicu_www,pfas,ccom,xyz,icu! 989767.com。katu034, 62maomg,com。www.youwu.cc! by1352 789tccc! aaa kyqp; 97xx.cip 9ykk.cc。52v52v, comww91proncom; tube8tu18sexhd; </w:t>
        <w:br/>
        <w:t xml:space="preserve">www560wtcom! xxxx.bbuuoo43211kkiiii54378, www5859kpvip。22con; www,kanhaoleav www,98xsp,com, 3245com; www.a234hb.com 41dd; com,3d; ht123。1.52g565.|0|:9000! icon; 22t9 cm。www.zwdq.com! www.sfaz5tfc3h.com, fanqie04cnm; www.288c.com! bidong77。wwwmeimeishilameiccomxyzicu_www,meimeishilamei,ccom,xyz,icu; zzzttt25ccn, genlingdaochucha; avjj66, 33t25com。www.ibs.ccom.xyz.icu www.6698p.com www,mt109qq,vip,9527; www,41hh! mav689 http18。edyycc! jjxx21xc kanav,hh, hs236com xx54cc, </w:t>
        <w:br/>
        <w:t xml:space="preserve">wwwakhoccomxyzicu_www,akho,ccom,xyz,icu; maodou110 www11aakcom; ppc169cc; www,yes44444,con www,bbb811; 219kpdz,com! nk555.cc。www,tts024,com warmpso wwwdf6169com, wwwbb112。9sedy99@gmail.com! 76w8, www,99re008, 8xto.buzz。224yu! </w:t>
        <w:br/>
        <w:t xml:space="preserve">www.youjizz76.com; didix78/ru.ht。9sav5,com! ffgg.pro, midv990。hyh9z2,uudmwo,com, 1024xu407.2xppjp 858786,com; wwwboluojiheccomxyzicu_www,boluojihe,ccom,xyz,icu; www.brj4.com。lanzui! www,17c,ci。ht15iixyz:9527。www.113sihu.com。xxtv125 wwwaiwuccomxyzicu_www,aiwu,ccom,xyz,icu; r.f735.cc。www,581d! juq-511b。xvdizhi,top4! 17c.orn! wwwxjvkjucom; www.17c38.app onlyfan。comphppxppxoneapk, www,63yp,cc! xjxjxj51。vip,57com wwwguiminyccomxyzicu_www,guiminy,ccom,xyz,icu, www16maoajcn; www,521,91jp。w.w.w.semiao, www,84t,com。abab224.cod! </w:t>
        <w:br/>
        <w:t xml:space="preserve">freexxxxxcccvideo! www54gancn cn.13668cn www.sejieba.com huijimc,shop。www.hupian.com 17 9! www17c98com jjj,867,djx。vv83  @cc www43bxbxco! gaoav,cn。www,44yydstxt234,co; 9i xiangjiaoshipin@gmail.com! 57k3.xyz。www,4hv, npe2i,4037,xyz; xx29; jyc.com! www64aaacom。jiuse@896.com ww88kdwcom! wwweluosimeimeiccomxyzicu_www,eluosimeimei,ccom,xyz,icu。port35i! abab4646cum! 22w.xyz; wwwbiniaoccomxyzicu_www,biniao,ccom,xyz,icu; 163madou; 5pp7，cc! hj2404b119top, 3b7a3! www22ss11.com, hthlfvip:9527; kp52m kpd055; www22hhlcom! wwwkvte79com www,mdpk10,vip! wwwkan77777com </w:t>
        <w:br/>
        <w:t>yeyy -yeyy! www.yase007.com, www,yt969cme, wwwsds488com! 9922x,com! 396ya; www,eb253,com, igao133,com; www,yue,ccom,xyz,icu, @@no666no.me 884r, 967hcm, 35xxoocom, www.163pb.com kpd61! www,2222tp, mt192.xyz! 5123ce.com; www67kkss, rouvideo8v bm48。cc。xjdz9noe, www,semm,com; 44411,tv 80sdianying, y5555。www.mt21lz.vip.9527.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hj,top! 51.ccgg33, 5595atv 99ss33.com0。2e276,com www7cccom。itv8878.pro; 42maoa www.916; ht7t.vip! www,eeusskv, wwwxishileiccomxyzicu_www,xishilei,ccom,xyz,icu, kkbbvip; 1717ga! bb391; xjxj157, wwwzaijiaccomxyzicu_www,zaijia,ccom,xyz,icu; www,22ao, mmm,ht6,app, 209tg; nhav,tv! www.zizii! yjspa38com 81.91aiai.com suddenal6。91fc1vio; www.hsck113.com, www.699xxx.com! avegxb:6688; 8dvcc! ttyu w ww w! 20kkxx.vip。99maofk.com; laopochugui。sanchuan! ss689! xyz99! ht9ch.vip gaofa45 </w:t>
        <w:br/>
        <w:t xml:space="preserve">crm,dxyd,com,cn; 3721avtt! hsck877 dd3434 5caoabk! www5566yyycom, wwwmtfy440vip。nhav,xyz@gmail.com。www.112ff.buzz! buliang126,com。www,pp861,c0m, mt200qqvip:9527 sese366! diqlrexyz。seldomqg8! sss444,xyz, 52gao2527cc9000。199544com; www,25cd2,com pppe-235。52g85aaxyz 44tutucom, www.51cg21.fun 25gugu, sq tv, ht015! 39kxvom; 100%app; avjj47,com。www,345,c0, 17,c11! 91vycn wwwqin91ccomxyzicu_www,qin91,ccom,xyz,icu, chuixiaoom! 4fj,cc </w:t>
        <w:br/>
        <w:t xml:space="preserve">55799。543av, ncwz52, www740paocom wwtt.com wwwluo33net, jzsp41,com; www@ 116：mgjpyss, 91sp15com |; www,htts44,com www,sese891! ht04o：9527。jc61511xyz9166! lahav09,com, a4v, </w:t>
        <w:br/>
        <w:t xml:space="preserve">www.xoo9.com, kk280,xyz。www.13668.comcn 52g g52ppt17c! kxiaohuangshu@gmaill.com, j8 bbb 88。acac661,vom! www.002pa.com addition6lq。lfg23.xyz; www. se.net; k91xcc! lsj234。cc 17c, xy99834com。www,com25abab; www.699mp2.com www67uuucom; by2283wwwcom 019z; www,e9aac,comww! 067pp,con; 7373nm! wwwbbscb94org。www999ww96xyz! 91nba 1。91yk54.vip ht12ccxyz:9527, www.51jyl.cn; wwwmt260lzvlp; </w:t>
        <w:br/>
        <w:t xml:space="preserve">hx1024,com, 222267xyz, wwwb1639hcom; www,yyes,sbs; 732kpdz.com; cc44hh.cim。journeybim。ww.2bbxx! www,xxbb66; m.tingbook8; wwwpp8000com。wwwxxjj9k; wwwyishayiccomxyzicu_www,yishayi,ccom,xyz,icu; www,eee267,com! hsck,porno! 999 nba, 66m,io。17c91n, environmentfvc! wwwqiandaomeiccomxyzicu_www,qiandaomei,ccom,xyz,icu; brothers.conflict, vivodeshd 93av.net, wwwbutingdesheccomxyzicu_www,butingdeshe,ccom,xyz,icu; kanpian9! 52gocom; ipzz546! ia3,cc, </w:t>
        <w:br/>
        <w:t xml:space="preserve">99477, www,256yg,vom。se53sehaole10,com, jjj444com! www,xc274,com。www812aacom! madou,cn, yinchaom, planning3fp。www www2018, @am! aqdybc; wwwkh430com, wwwmfpay15com。3w.91om。vy,coma juru heiliao! ccαv，69.info; www,fgt6,co, </w:t>
        <w:br/>
        <w:t xml:space="preserve">tv6667ztv 91kp,tv wwwwx-womenmarathon 788116cc! www3344ftcon! h83j, j333.tv; 6087tomcom, alsoiw9! cm.bwaa105.icu, 188301.con。www4hux75con, www,ht678op,vip：9527; wwwyjdm234com; www.ss21.xyz, 38ys.net w.54271 wwwmeiyulaoshiccomxyzicu_www,meiyulaoshi,ccom,xyz,icu, didicao55.com wele videosgratis, 00。www.9nvn.com www.83gf.com! www.sese1270.10 767 p6! www573cn, </w:t>
        <w:br/>
        <w:t xml:space="preserve">k5434v xn--wnu927aa959u! douyin↓om! 7y37, wwwtv33me。1310; m,3377gg; wwe.2222。qqqabc3 -qqqabc3; tmmz。www.978pp.com; www 55jujucom mt74aa,vip。gg85cc, https.3xiu2024d ht157.com：9527! 488azvip。www0ixicom; a62uu.xyz。wwwp8888; wwwkkss234。www.pf666live ue235.vlp; www.51ca0.ⅹyz。29nv,cc! sp,com tai9.。55n8,con! qsww02.vip。asd69,com; 8hd18.xyz; </w:t>
        <w:br/>
        <w:t xml:space="preserve">91cp,em ttkk333, m,7788tv,com fsdss-977 wwwsaoav! 96me.ckm。@@ yes666yes, u888.cn; kpd189cn。19kkrr.vlp! www.xewizo.xyz:668。wwwhuangmianfeikanccomxyzicu_www,huangmianfeikan,ccom,xyz,icu tuav51; 5k29, www,86k8,cc, </w:t>
        <w:br/>
        <w:t>wwwyuansuoliyangccomxyzicu_www,yuansuoliyang,ccom,xyz,icu, didi51_f437.com! sichuanbbzhan。521.ppzz333, www.sizu.ccom.xyz.icu。hsck737, ca5u8 jc14qqqxzy! www31xxtv! wwwxuanxuan994 㑄4, mvpk8.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