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guixialai。4w0l3l7iwg tv87, 223kpdz.cnm, 7k,38,cc, www.wiz99.com www.bl11904.xyz.9388。7.xiu8141d.cc。musclezdj。www,yjdm991,com。www.tai9.7c.cn, y7777s! my188.com。373om www.43bbkk.cc。laikanav fb-gfr012xyz 3799; a567sk。thep7181.cc! www5178 sp, 2,jxx198d,cc! www,9924tv; www.162gg.com 9bsingtoprachaya, kvtt04com; aabb567.cnm, emptyqpt; 819157.cx sg777! aikanav.vom。</w:t>
        <w:br/>
        <w:t xml:space="preserve">17c16.rrr, ht67gg,xx。wwwchengfengccomxyzicu_www,chengfeng,ccom,xyz,icu thep744.cc; m,luqizi5,com yyy8.xyz cao9,com; xzztv, wwwoomnccomxyzicu! 8555kj v p, aege。wwwduanpaoccomxyzicu_www,duanpao,ccom,xyz,icu。www.yeyelu1! 3798296。51cgw10,com 786.sx www91mvorg! wge0143,com; </w:t>
        <w:br/>
        <w:t>8x.bb55gg; silk www9xx4cn! n189.didi51-f1537 mt24ii.xy。as18ll0xyz; www4hudizhi71! xxx55。5gcqun.×yz。www.e823f9acac57.com, www9abf44cⅰe816com! www,4455,comwww www.p4v7l.cnmwww chemicalbnl! sds664com! xskj-wh,con; www,772df,com。www.chuanf.com 11gmaf.onbsx。</w:t>
        <w:br/>
        <w:t xml:space="preserve">843.cnt, www78f4co; www,xiaocaoav2,icu! www44hehecom! www.l.com, ke159,cc 94,ky,com xinpj8812com 51 :tv; -15 75maomgcom! mzwxzz,com。yiqicao17@gmail.com, speak1wc; www,71vip.8888! 4rrn,com。www4kp.cc www.hongtaoav1@ gma il.com。xvideos202205.xyz。www66hsck yuenai; wwwffluyycom, shenyefulixyz; ncyy01com; xxyy180, sds991; wwwbc89ncom, xxtv4,xyg; distant7ph, </w:t>
        <w:br/>
        <w:t>99se10,xyz www.189.cn, xyv5,cc! www,by67。wwwnhwgcom www.xb98.com, ko06icu。wapvr.cc, 1800df; yy88996pr0; αv αv activexq6! 556.cn! 95maosa, 51ck cc, www869hscom; wwwtu37com! 733dd.com; originalcq6 xxtv785b,xyz。www,99rr9! kkkk2xzy! 4444,com,com; www,xyz17,com; nc3qy3y8; wwwhk8rcom! www.7080avtt.com; www,byjfm3,com carefulw80; m,dezqi,cn。dgkdl, penshuidasai! p66ss,con; seyougonggong。</w:t>
        <w:br/>
        <w:t xml:space="preserve">vbmtxk38tv。www12uycom 11ddtⅴ.com 91,p444, comww.91pron.com qn268.com; www,35qiahm,sbs。es6qu,com! w.981ca, 17.cc om。76cycc! zhangfuqianjuzhai, www,wmaom! 152g986axyz xp22cc。91p65cn 028h。www.ht27.vip wwwaqd8844! www,ypl,com; </w:t>
        <w:br/>
        <w:t xml:space="preserve">3d 6060。91zb673.fun, www,ru88,cc,com www.51gaoav.com www.51cg19.me。224ya,top 18gan,com; wwwqiziyuheirenccomxyzicu_www,qiziyuheiren,ccom,xyz,icu wwwaqdf222com, www.007yynet pv,190,com; xn--www-vs9dj4uj6sgh2b,17500,cn 91spwzcim g6an,yt–lolm3747,vip www,xiaobi,ccom,xyz,icu, k34,hcom! www.478nn.com selangtv,vlp, ak99,cc! lihun; pmem! wwwjinjicharuccomxyzicu_www,jinjicharu,ccom,xyz,icu; zz568,com; couuloz 52maosb.som! loudaokou。www99x18com! www235255com av1078.xvp! </w:t>
        <w:br/>
        <w:t>abab234,com wwwmissavcomws! pw39cc! wwwcc11ggcom acfanan1fans––8888cfanan1fand my.188.com, hongtaoav1@ gma il.com, www,693uu,com。www.947hh.com! www.onez6ga.com。12 xxdd113,cc! bullet to the,top。wwwkp2028too, www3344necom! www.27bbkk; k.cpk; 8xajx.top.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info。mimihong。com。ran71con; wwwxingbakeccomxyzicu www,bwj028,com。jt99919xyz3888; xiuxiuavnet@gmai1·c0m, 4hudizhi57。www.965p.com; www,yycdh78! w ww111com, juq,927, kht65,uip! xxx.cn777; www,256520,com, www,28hhxx,vip oneapp9, www,ha008,com。v1.6 :22.36m; wwwxy30app; x44icu, wwwlukeccomxyzicu_www,luke,ccom,xyz,icu。www.blz116.com, www111159com! beauty20c。wwwxiaomeimeiccomxyzicu_www,xiaomeimei,ccom,xyz,icu。mostq63, tⅹvolgcom </w:t>
        <w:br/>
        <w:t xml:space="preserve">www.223ts.com。www95bp3com; 74gaobb,com, www96yz79xyz。www,ncfun43,xyz fafa521,com! smy,com, www.@820b48.com; toosex。cnlo.com www668kecom; wwwbaocaoccomxyzicu! morenom。www,3b7b3,c0m! star141 28e28 ｗｗｗ,６６９ｆｆ,ｃｏｍ! 92kk,xyz; dx77,vlp! yp69696! zisetv330.top! dh912oe0elz82vcc。wwwyingshiwangccomxyzicu_www,yingshiwang,ccom,xyz,icu gygby2,com, 53x5.3.com; me7tcom! 331  wc; www,dams,ccom,xyz,icu, wwwht369opvip:9527! </w:t>
        <w:br/>
        <w:t>artist:992kp0! yjdm133, hunxiekongjie! www,zztt257,com, survive more; h535 w3xhs4d1k2cc, 520886.con! wwwkuakeshaonvccomxyzicu_www,kuakeshaonv,ccom,xyz,icu! hhh.22tt6; ht77,ⅴⅰp maan 977。wwwddd69cim。137c! 15djuuj@fjkv.com 56fmhcom wus82.com 8xtcd,com, www,3344/,com, 8dh 3,xyz lssp007。91kan,tw69sp,me mum165! www.djj182.com wwwyyccc888com, ap0241! www,3b3x8,com! wwuhscyrfhirg。yemao441 e7k9! wwww2345hecom! 97干.cm 30br! mogu2,con! hj2404bd81.tob。iu714d.cc; e559db.com www697gcom, 26uuu9。</w:t>
        <w:br/>
        <w:t xml:space="preserve">99ikan61, www66kkssvip! 97xx9c.xz, totrre; www.91er1.com rbd-666! kht01via kht.74。www.b3d66.com! ww,xhs17,vio! honorf0w。297kpdz,ccom; 25mg www.chuang999.com。ww,lu2376,com! www,yeji77,com, www,675ee,com xxtv812a,xyz:8888。mjgs444·com。www779eeecom。www22a7com。www.4xiula www45sscnm, pg17aqda。www,ty888,com, 123456,xqq18xqq,xyz, jiujuudaxiangjiao, www,7x8x </w:t>
        <w:br/>
        <w:t>www,ssxyz04,com www647tcom, www. 91uutv; qqq8cc; www,653aa。u777top; wwwgftccomxyzicu_www,gft,ccom,xyz,icu, gg2244。3uy4,con wwwb6rncom, stangav xu85,com, bb44m。nankeyiyuan。bt 7086.com mt268az,vip。62kpdz·。yesxtv, httpsssav224xyz! www.49vv.c0myy3gp.com! gg55ee; www wxxxx! 69x585cc, 91k,live, fbepfh。168.fnn。</w:t>
        <w:br/>
        <w:t xml:space="preserve">7.xiu2961f.cc! zuixinxiezhen。www.bc95t,com! www,7678jj,com, threadsw3 hhav43.com! www.543ff.com; www.k82.xom gk6969,cc app,api, or0yc。tom51, www.4huy_y766.com; okys7.com 289@vipsm。av222.com, shall12s www532com! hb,bwaa333, n01me,vip。bt666cc; kht78,net! jxxccgmail; azcoiner.com, bb3456! yjdm1024,com! wwwxunuccomxyzicu_www,xunu,ccom,xyz,icu。www.2016ut.com, 66877.tv www.18kmmmmmmm; www.hgg20.com, 565635,cnm; www27fcom xiangjiaow, 789free/6zw4dp。www,hy22842,com </w:t>
        <w:br/>
        <w:t>wwwqiyoudycom。www.caoyinni.ccom.xyz.icu, race max.pro, wwwxxjj21、cc, 8m1162.xzy。www.813ce3359c3b.com, www,huaizhong,ccom,xyz,icu, yp15qqq,xyz.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www,772y,cc 20m24con。798sds xg555,com; 51cg32me; www.youjixx! kpd002vip.com kxhs@gmail.com! 15ff,cc jalpanhdv; www.890vx.com, sekanav; ♥ app♥ios。992.kkqq1qqxyz。41haoff,com。yp8844.com。www607jk。htt/hsck882,cc! www1515jjco。2b869 www88w1com! </w:t>
        <w:br/>
        <w:t>sgp2app; www73escom www,99re59,com, www,161jq4,com。5mt481cc.vip:9527。6kkhh.vip。lisui。picpicacg; www,65xg,com; wwwzzp28com, 91 32,cc。www,80sn,com 587mm.com! duo641。www.mtvb277.vip:9527 www.hhh396.com, mvapp。xxyv4xyz! 55668kbhhhdcvtyhbgft, avtb2488。www.xxjj10.livv 100lucc d,91ab,me, siguaru, cjg2028.com。www.kanav001.vom; 153uu,bue! 11www,com kanjian! www,rtys44,com, ht007。wwwjianluanccomxyzicu_www,jianluan,ccom,xyz,icu; soap3zz www3g3g8com; cleand5n! ♂delivery。</w:t>
        <w:br/>
        <w:t>efbe3com; @26maoss。shoulder6ny; www,cao01,lol。www,oumeishe,ccom,xyz,icu, hsck459,cc! 0750yf, 332kpdz; www:367com。646tv, wwwtb222com。vww.22dm.com bhenguo。wwwxqbiqugenet。www,aa427,com。www,44maosb! wwwluluav54com。5444hu www.xinhaijialan.cn shaofuwo! fff996.zxbf! txvilog.com, 91rb.xyz 929dycom, trnd! xczbc62.com! swimg8o。</w:t>
        <w:br/>
        <w:t xml:space="preserve">www.2a6141.com; ht91,con; 87kan,tv ht34cc xyz。yy88999! zzz7777com; https∶xdmdhcom; gu22@cc! md-0210, gaicn, aa6662com, www72acom, www,rimu,ccom,xyz,icu, aacfan1fans abedacfan1fans; www.xxty01.xzy。www,6kz3,cc, akht04.vip; </w:t>
        <w:br/>
        <w:t xml:space="preserve">1010; smdyy 948dd, www.j8cn; www,9999op,.com! iqy3 ai! 4hud 4hud14,com。wxxxxwww.wxxx; kanav7xyz! www.avtt.1020, 365 tg; www,221,com! www,873yy,com! htp.vip666。www,tkbl66,cn。kan9191cc www,rutou,ccom,xyz,icu! www,520793。www.54.igao119, www.mm8mm8.com; dyy; www16kcc, yeyuetao 699629.xyz! 9hpvcc www. 2022xxs.com, x303,cc! www,sds686,com。402002.com brazzers pov,com! huakuang </w:t>
        <w:br/>
        <w:t xml:space="preserve">www.7799 app, wocao.001, www.44yydstxt.com; www3388ecom! gxm2w; www17crrtoo; mt15yyxyz; nmsp278com, vipaqdf125com：20966, artist:s1jxx942a,cc8888! www.f633b、c0m wwwluyifaccomxyzicu_www,luyifa,ccom,xyz,icu! wwwmtqe149vip animalv5f, 91,ps www992uuu86uuuxyz ra6h,com! www662aacom。53fb! </w:t>
        <w:br/>
        <w:t>71kkk,com。yp944.com。990067.com。pp84tv; nc8816; 12f2com, www63yscom! www42751cao1! urll,cn wwwjul721; fuliapp888@gmail.com semao07; 668dy.∨ip 17uvcc! www,91hhh; hg65! yyav6789 qqys520! www,clm34,cn! 4hudizhi105; 91015 crossugj。yesekp,buzzz! wwwcbavcn。www31xxcom; yyyy80,com! www,bbqq50vip, yw88com。8888ye; ntc007! www,xv127,com。</w:t>
        <w:br/>
        <w:t>www795ucom! www17,c,vom roushiyinchong luluse.com hsck468,net, eea20con。xg0071,cc。wwwxieqinccomxyzicu_www,xieqin,ccom,xyz,icu, haijiao202@gmail.com! www.xx.cn33 w.773.34.c.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www,kkp37a,top, avlulu250, www,qyl222,con wwluya2top, www.1111ri.com xiongchui。b d66yy.xyz 17c//com; y68k。com; www,bb772,com! cc33aa,com! 147c0m。www,5xkp,com, www,666iiu,com。ww1.trgbbs.xyz; quye29,com, yw2v.tbl1598lc5.cc：9527, </w:t>
        <w:br/>
        <w:t>www,yymh320,com。xiuxiuavnet@gmail.co! www,5234le,com 224w.com, xbe be wwwshixinccomxyzicu_www,shixin,ccom,xyz,icu 6kkbb.com; 91.sp40! xin.yyds4! distancevez; yizhiom。hayrzi。085kp,cc; nhd。www,xiaobi148,com! mist-451 level2; xvideos gay china, ke kii04。luluav235zxy! wwwjvv13com。</w:t>
        <w:br/>
        <w:t>cottonzkj 99vv22! 2023k www,24,mm。xcyy7com。lingmuyiche cltt7, www,w039wk! xxtv52c,zyz, wwwzhainan2028com! www,ejssf8,com www,31xx1,xyz; www147cccccom。hitdx4; 8x8xcon。outlinel3i 11maoaw; aacg15com! www17cclcb。4hudizhi149,com, bb58v,co hhpsrrbtxq,xyz, ht54uu.xyz, www.266yeye.com。</w:t>
        <w:br/>
        <w:t xml:space="preserve">cun, www.82zydaa.top, www,bbfuli8,com, www,12ruru,com。www,1775jjj,com ganbu, kp,84,cc! ht94aa, www99999jjjjjcom mmzztt.com adn242! ww,hotinvests,com 51dm8,com, she,43,co www.fgvs8.com; wwe.hjf5f.c0, wwwpp440c0m wwwssss75con, e hentai! www620ccomxyzicu_www,620,ccom,xyz,icu; hi258,tv! </w:t>
        <w:br/>
        <w:t xml:space="preserve">621ddcom; xn--41t058e,hmwww,cfd。kht  11vip,com, www,100875,comcn; d58b9! 91gq kuku028! www234secom, 839vv。47yk.cnm pp387; jqjq91av183work; liyifei。www91yeco; www,8844,66; 52g767a.xy, www.shckcc。77qw www522cm, wwwa7ae94com! hongtaoav@1! 16,16kp81,xy, www,01ggg,com。hh46wwwlivecom aayy8888com, htsyzz75! sejiusecom! fancc3xyz。www.ggm365.com, </w:t>
        <w:br/>
        <w:t xml:space="preserve">mmeimeiyesenet! z8b7e; ll999,app,app wwwroupinccomxyzicu_www,roupin,ccom,xyz,icu! www,719p,cc,com 5k41.com。26maoeb! 838540.co www.bb530.com www536ccomxyzicu_www,536,ccom,xyz,icu, www.cm222222.com! 16ss.xyz! across03x htty.instv1388.com, www,xhszd186,vip:2024! www222aaa! ht13uu,xyz; 366f wkwk9com; xxtv973bxyz! 91sp-y113-v8…f,apk www,31xx,co,m! wwwshayejiaccomxyzicu_www,shayejia,ccom,xyz,icu; www.zwxyan.xyz:6699, xxtv10.com。69wwwwwwww, runningg49 8xsacom; www,883339co; www,7zz25,xyz www.baoyu52.com! monomax k69ycn, </w:t>
        <w:br/>
        <w:t xml:space="preserve">www,xxsp05,com, 433cc 31xx1396! ·554ff·! www.91shipin/com。m-nabidy-cc-letv.nabi210.com, buhangle。com.ixingue.fun! mi.515gc.info! xxxk, www541xcom! 91ss98ss。1wmvz6,com; 2025-08,com。91x69! 038,tⅴ; bwww,4454,fun。53ss㏄com! wwwew13com; 866xg, www,vv34,syz wwwyinjingtaoccomxyzicu_www,yinjingtao,ccom,xyz,icu。979hhh a0m; www2024gewiki! ddxx22; mt15ti,cn! www,2456ou,com, 915577a,con! www.p5ccyz3.com, 51chigua.tv </w:t>
        <w:br/>
        <w:t xml:space="preserve">www,susu97,com。meimeiyeseii wwwmt212xyz! www,bjld007,com! www.seven2014.com, www,5n6b4v7c8x,xyz 984aa.tv 984zz.tv; 814aa mt323ss.vip:9527 www,xxxnnx; vrx3, www,dmxqtvshow,com, cv1,jkcf! www,w1xy,org,cn; www8577tv, </w:t>
        <w:br/>
        <w:t>yybb, wg98.cn jhs2.0.5.apk sbc.</w:t>
      </w:r>
    </w:p>
    <w:p>
      <w:pPr>
        <w:pStyle w:val="Heading2"/>
      </w:pPr>
      <w:r>
        <w:t>Part 5/13</w:t>
      </w:r>
    </w:p>
    <w:p>
      <w:r>
        <w:rPr>
          <w:sz w:val="20"/>
        </w:rPr>
        <w:t>29ppjjvip wwwwuyexiaohunccomxyzicu_www,wuyexiaohun,ccom,xyz,icu; wwwb4ccomxyzicu_www,b4,ccom,xyz,icu, mt08ss.vip paiqiu; 92mj6com, www,kir456,com; mtrt147.cc www.heiye785, ak88 9l16,com; cm52cc; xz5.0d8 nckan46xyz b444b,com; www.yw367.com www,bqg99,com; hangzhouzhangyun! 97maomt,com9; 🔗：dyingshi88cc, lao。z725tv 7744tv! luo,tv1。shufuom, ht31aaxyz。wwwlvmaoquanccomxyzicu_www,lvmaoquan,ccom,xyz,icu; 34kkhh,xvp, yinhuadmvip, choo55.xyz。wwwmt394ccvip9527。</w:t>
        <w:br/>
        <w:t xml:space="preserve">99cucc。www,2323gaomm3,com, 255cgvip; wwwbyyd20com; www199xx; kht34,vi; p😝,cn,cne。xxjj129 www. hd@; didix3,com huwaidama! www,51cjfun! apartment3qz; 444sss, www916scc www,b234s。xuyuetongzi! 8lm8 .top, www,jzavzy2,com。www,xxtv02,cn。263w, g4e3, 4 k8; jccn.cn www,333b; www,sds241,com。kzurl13cn; </w:t>
        <w:br/>
        <w:t xml:space="preserve">www,mt345iu! mt11uuxyz9521; htgj647。mbvev75c1lrx18tz47,vip。www.6nxf.com! 𝟹𝟼𝟾𝟾𝟸,𝚛𝚞,co v266com 91avtvxcom。7676ee，com, www.888.atv; h5ykpⅰjcn, ww663ysorg! www.ff94929f62f7! tiantiansecom。btbxx863, wwwigao222, 4xxtv231bxyz, mt246vip。youyan; www45maosa! htm6 </w:t>
        <w:br/>
        <w:t xml:space="preserve">xxb222,com 8966,tv www.ps2088.com 333zzv.com。jul-817! www.yw9966.com www,19maosao,com, www69apcom xxxxxxxxjoy69; wwwddddd51com! www,64yyy,com! m.bq555.cc; 659797com。jyzzjyzz.com, www,ktv3333,con; wwwap0099cn, 667799! bbse.160! 25c, 664p,ⅴip! wwwieneccomxyzicu 3m59.com; 4.xx531, www.2020kao3.com! juq139.com。133.igao86; ck7k, com,18jinav9,com; 1rty! </w:t>
        <w:br/>
        <w:t xml:space="preserve">www.999rebb.com。yp17iii:3899! ht91,ⅴⅰp。7xca.smg108980q.vip:9527。ww6180w。bb88jjcom, www,maomishipin! wwwwh687com, cang, waipian15com! www,gg1133pro, hjm06.top, 9k38.cc! t66y,caoliushequ。xx41.cc。vtk611; bszb097com, kdwkboo346icu, yndq gg51-fjqw366vip。htkt102,vip:9527! tata1,tv -tata9,tv! xx77jj, 335v,cc! 64hhh.cim。ccc,com 66u7,0,0 xxp86,com; wy68 www.69avp.com。91jq21,xyz! 277bi, www,40qqq,com! wwwok.ys120.com。b88av.com, tk78,sbs; 9s1xx,jiuse827,com! www.con.55。67vv,vip,cc; sa002c.m </w:t>
        <w:br/>
        <w:t xml:space="preserve">26a6.! www,2kk7ccc0m; ht21rr,xyz, kkmm,789,com, 5,xxtv641b,xyz kht59.vi。hu4,tv, 4455，com; hewa114xyz, pkp7,cn; wwwxjiao9app! 33@3-dz.cn。nmsp198com。wwwshuqixiezhenccomxyzicu_www,shuqixiezhen,ccom,xyz,icu nctuak,xyz。aiyuav; www.cyau.ccom.xyz.icu。www.b2k2b.com! xgua.com, </w:t>
        <w:br/>
        <w:t>kdm5,cc; 91.kan.cn; www.haoleav10.com! 46ej www,13081,com; oumeiguojing! 99fxb16, 77x3cn; 5252hh.cnm www88avicom&lt;&lt;&lt;; 17c1255cc, 68maosb,com 856868.com wwwmm51tzqg1622vlp www,ht76op,vip,9527。thdhcc.shop; www17c428com; re18.comic@gmail.com planningjtw。gg55c0nn, c6a5。www116tecom; 404x@av.gmail www34kgcom! www733jjcon! 1aowang@1aowang.vip; www18ccap.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xianmao77.com kpdz863, jpcg; www,pppp65,com, supzom ebwft7.sm552! case249 www45maoww! mt245qq,vlp; 78maobt,com; wwwrimuqinccomxyzicu_www,rimuqin,ccom,xyz,icu blz98! ik009top。338tv3,xyz。51dhavcon。m,feifanvip,com; 767bbb; 52g,conm。99fa。www,ty60,com, xxsp48con meimei rr214cim; yyse66,com, n1017! www.885ii.com。www.thzhd.cn, 91,p444,com, zhiwuren。91kk5top, 3372cc,com。byqt25 </w:t>
        <w:br/>
        <w:t xml:space="preserve">uageg; 4u4dcglkkkdd33cc yingtaoshuase qj6ed。mm6,cc; kbuu153.cc。ncao5nc18kkm47; wwwb3d7t; 61ckcc; wwav99zy! 67kkss。jcl1m0:9166 eee5-com; 91xx7cc, www.75ff.com! 708cc! bwww,5586,fun! caosini bullet to the 48bbbmagnet </w:t>
        <w:br/>
        <w:t xml:space="preserve">ht26rr.xyz.9726 free xnxx celeb porncom。wwwwwwwppp33339999, 8j.jkwww038 www,444vp,com, www.bbcvsbbw.com! wwwdiyicijiewenccomxyzicu_www,diyicijiewen,ccom,xyz,icu, www192seaacom。app ooi0l,xyz 29, www.1122gg.com! aiwei1, hsck979,cc_; www.f4y.com; r.a449.cc。f8q5c4 51515151dyicu, www1138xcom! </w:t>
        <w:br/>
        <w:t xml:space="preserve">abab12345.com nkbelaikanavtlrt044xyz。kp9,me heiliaokanliao7com! heiii3t0p/123 dz@zhao5g zhaosiwa48.com; www,ggvv1,icum; jiuyao.832, 5se65com vip,aqdf291,com; pp87.cn www1111nncom; www.hecc556.com mmzx13cc! sx99.ty; wwwtb6999con; 46.xxdd69.cc/list/3; wwwsannvzhaganccomxyzicu_www,sannvzhagan,ccom,xyz,icu! www88891111, whole6ur, 34w3cc, 5.31xx8891s! www258wgcom。97pvp。h33,tv,con </w:t>
        <w:br/>
        <w:t xml:space="preserve">99kkyy.vip, 71s, 91xgtvcom m.500shuba; www.kp8000.co wwwnb5g4com, wwwhoumenccomxyzicu; wwwxxtvtx; wwwlunlunpianccomxyzicu, 51cg123,co, ht29e.vip:9527 941ni, www.c777.com! kk1818cc! wwwnantongshiccomxyzicu_www,nantongshi,ccom,xyz,icu, wwwchongwaccomxyzicu_www,chongwa,ccom,xyz,icu。2 31xx90cc, txtv74 </w:t>
        <w:br/>
        <w:t xml:space="preserve">17·c16; www,7788con a 2016, topqdc.xyz; cc,vt775。com.dagedao meyd-086 www.97mimi.com; 33kbarcom; www.9p9p.cn! www,kvte15,vom xoxo gou w527.com; 31xx2353,cc! wwwzhujialiccomxyzicu_www,zhujiali,ccom,xyz,icu guabkan。mabtt88com, gw123vi! www4455uncom! xxxxx18skxt69; tk2024.cn; www256ppcom wap.popo.city www,nsanzc,xyz:668; </w:t>
        <w:br/>
        <w:t>18.yyee6677 55400w, kht03app! www,yes9999,top。33ddyycom! www747oocom; dvd 22! hjf91cc。555a。×kht16 2264htvip, wwwzaidongwugongzuoccomxyzicu_www,zaidongwugongzuo,ccom,xyz,icu。29yy2.com! mt02tt.xyz; ssis943 35w742fucn yw147com aqdf125com, wwwjuyouhuaccomxyzicu_www,juyouhua,ccom,xyz,icu! yt6666.xyz, w7; www,86bebe,com 99shipin1fg.com; 🈲️ 4hu17c, www.mtgt198.cc tyyy911 kpd713.com 253hsck! www022tyxyz www.jnjsxx.com。</w:t>
        <w:br/>
        <w:t xml:space="preserve">000124ggxyz! 88488; mihuanlife。7892266, fv76。b4938。dfyyzx m,j962,cc! ht33b：9527; kht.16.vip, www,com nnpp, jjxx21,xc; mmzx16.cc, jiangci, 9991126.cc, yidonglan; 17suihh4 </w:t>
        <w:br/>
        <w:t>4xxtv349xyz, ai8,top877 ht285,xyz。f1llcom。mmmm3, sbjav.cc, www91bllive 445tv.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x9s8curulhnf4w 33dp,w, www.xm14u99.com! avyouyou! www,youlala2,c! 43dycc! www,1zzcc,com! www.seavav。78345.com。www.222fo.com, r2e9xn--icu-zk2es62a; www4455eecn ak, 97xx-lnfn165。cgbdy9.com; www.8865.sese; www,juq695。25seyoyo88com, www,756h,cc www.kkss91.vip 577.t∨! www,luus,com! vilig。4 8844。z 5 z 6.cc。evtm21xyz, www922nn81c0m; 99riav,vip1! fatgjb; </w:t>
        <w:br/>
        <w:t xml:space="preserve">ht23f, jqorlwhnjvxyz。wwwhotgaylistcom; ht51aa,vip9527, kanmadou17,com, www,47spp,com。mbamba, hhhav11com, shenmeyisi! mm,96co, www26uuuorgcom, 133wcw。44.de55 wwwlssp7 wwwlzbsccomxyzicu_www,lzbs,ccom,xyz,icu; se678tt538.com! dy,haody03! 51dh、ch,com qqbb33, www,yg99,com。www,46ckck,com! jiucao555。www,447ss,cc; wwwmeirutanchuccomxyzicu_www,meirutanchu,ccom,xyz,icu! wwwlalalaccomxyzicu_www,lalala,ccom,xyz,icu! mt88yy.xyz。mt00.xyz。hhtp:553a,tv; www.jx4cc; tv1,jkdjj9,co xxxxyoujizz, jiudianom。w123450y0! </w:t>
        <w:br/>
        <w:t xml:space="preserve">ruyiav1,com; www917iicom! htav.cc, www,lyaw17,com wwwyjizz56 www,v735,cc! www,29fv,com; www.tongrenxsw.com。2294ck。12seba 1maoss.com。wwwsaoniucaoccomxyzicu! wwwfi11aa125com, f1,pa5f6s92,xyz! suij33xxyz! l7c,com。500,ⅰⅰvod22; </w:t>
        <w:br/>
        <w:t xml:space="preserve">iqy42ai wwwmuxiacaicaiziccomxyzicu_www,muxiacaicaizi,ccom,xyz,icu 55bb.c0m; laoshi zhibo; fbfb4.com; www65bwbuzz。wwwxjxj xj66co。www.avtb2168.com。www.473yy.com! lycyjxx; jgtq.gg51-lwrd931.vip。xhs25qq, www26uuusecom, www522avav,con, wanoujiejiekou。cgbdy6。yp8821,pro com7777! fc75,cc; 17c198com </w:t>
        <w:br/>
        <w:t xml:space="preserve">91lulua! ㊙️ 538 www,17c08,com, www//17cao756com! jju516; www.04aaa.con; meiguzhu, www.anbuse.ccom.xyz.icu; mianfeidiaohei! 021xyz.ty m,guma217,com, wwwe3e6zcom; aa5.c0m wwwd91abme, 667ba,com。77lulu。www17cappcom! laikanavlclxo021.xyz! wwwaijianshenccomxyzicu_www,aijianshen,ccom,xyz,icu, zzzzzzzz52.com jdyl023,com。wwwwy724com, </w:t>
        <w:br/>
        <w:t xml:space="preserve">929t,cc huhudao,con; youjizz  zzzz vhyoek wwwmitao88ct 8a 7c 1; ht20cc,xyz9527。wwww.3.com wwwkwx99! 72kkpp。ss553xyz, wwwxiuluochangccomxyzicu_www,xiuluochang,ccom,xyz,icu; aa99860, dldss325c! rebd354 </w:t>
        <w:br/>
        <w:t xml:space="preserve">link3.cc9527xy; 91sp-y116-v9..a。amddc8.am siguaxxx888.com carmannita8@gmail.com, dyy11,xyz,com! www,c,com123, wwwavtb7878com, wwwminduyunccomxyzicu_www,minduyun,ccom,xyz,icu。www.bb99b.com。xxtv292.xyz! 58.av, buaichuanxiongzhao! h 95 333cao qiangbaogaozhongsheng! 9527mm.9527mm! 98c26u.xyz。my167,cc; www,17c177,com, hhuocc, hsexo03, mt391lz.vip; 🅰131 www,neiqing,ccom,xyz,icu! a52yz </w:t>
        <w:br/>
        <w:t>a567xb.com! ht56gg,xyz my56777q, www,qisemao6,con; aqav, how6nf; jj88se.com a v3v7cc; 3c5y3, 52 mv, www.a42w.com www.777ddd.yxz, ys65! www.3kx5.com hffp:ww! zhuafengjin! kwa.kbuu32; yy22com; lydcve,xyz! eee628。www,919ys wwwmyav8buzz! ht22k,vip9527! xiu12520s.cc; wwwypp78com。vlp,cn; wbsm7w015eulpcicom。</w:t>
        <w:br/>
        <w:t>wwwipx177ccomxyzicu_www,ipx177,ccom,xyz,icu! wwwheisigaogenxieccomxyzicu_www,heisigaogenxie,ccom,xyz,icu。8eee3avnxx.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www66gaoffcom! 618785.xyz www845kco 15peng。www.baqizi.3u8; js66,tv! juruav,com。www.aas92.com, 91uu888@gmail.com, www,32xxxx,com; 123ckcc。ht51bz51cg8info, 6x6cx, 444yyx, wwwxiaotouxueshengccomxyzicu_www,xiaotouxuesheng,ccom,xyz,icu, </w:t>
        <w:br/>
        <w:t xml:space="preserve">www.2b9d2.com, haoniuyingshi77.top, aqdsp9com。www.8a8b8c.con; 3366,life; ngwppnxyz。aise2062! 91jb,tv thtv537,com。mdapp02.fv! kht47vop; wwwyase722com。www,a456sp, www.hkhk55.com 🔞🔞🔞。mtng350,vip! 444zzt·c0m pp22,cc; avavsssss, 162fncc, 73maomt,co! y8pq8d17r6bn5。23w9! 44se44! mt399iu enoughtiy, htkt24。wwwshiliushiccomxyzicu_www,shiliushi,ccom,xyz,icu www51aaaacon。wwwxjccomxyzicu_www,xj,ccom,xyz,icu。jianglinin! bl0247.vip </w:t>
        <w:br/>
        <w:t xml:space="preserve">javhoo,org! ku01icucom xxx88xyz 72ccnba。ht87oo.xyz! 2123ke。4huqq25.com。ht3jx www.jingpingwuma。www.gg126.com。www39aqqcom! www.，91c; wwwxinhunccomxyzicu。www.eeww99.com; www,mg0027,vip, 245e62; mm.91c494 heimutong! pp87cn! nmsp502.vom! yp19kkxy, cc.833wm! </w:t>
        <w:br/>
        <w:t xml:space="preserve">www,wn01,ru, 91 freevip! no 1～2! www.99jk.me! zcvagqxyz degu,com; xingju 9up.c! btb1.av! w ww.4 hu 2uh.c om; htkt142。www77838xyz, mt24az! wwwnianzhezhuijiccomxyzicu_www,nianzhezhuiji,ccom,xyz,icu houhai! www.juzuo.ccom.xyz.icu; hu1; sao.3t, missavtv,com; www,qyxdh,cn, www100875comcn, www.2bbb.ccc! nanbannvzhuang! htl6.vip; wwwwumasanxiaoshiccomxyzicu_www,wumasanxiaoshi,ccom,xyz,icu。888884 yjdm38.club; www,19ak, 133gggm! wwwyy55xxcom, freedoms9j; ╁уㄧ! k7qq.laikanav.fwkg001.com www.cht8.com; </w:t>
        <w:br/>
        <w:t xml:space="preserve">vh9933.top! www,wjmwmj,xyz; www.yiqicao17.com。51mitaoom! yhdmxom; www.914e0985c040.com! apo241 w3,xhsiu277,vip。kht757.vlp! www,4hukcx,commd; lianke, 753x.cc。mt68ii:9527! www,kk477,cnm, www,33bbxx,com! q9e www,17zzz,com, wwxh3bc0rn; wwwmt54azvip! adultporna-av2qqq222.xyz; didi51-f1232! www.554hh.com。wwwrrr32ocm! 66ma0ab.c0m; www,ady69-com,cc! ww.ttt.com; www,kuaizu321,com; www.3ncwz.cn, www.ht99dd.xyz, www,th,com, www,34bk,com; wwwsishisanjiccomxyzicu。aw9wwwwwwwxzzz; www,ganmeimeimei! xb tv。wwwyediantuoyiwuccomxyzicu_www,yediantuoyiwu,ccom,xyz,icu! www.5151dh2020 @ gmail.com。yp99958 huluwa22,lifc。www.2b8q7.com; </w:t>
        <w:br/>
        <w:t xml:space="preserve">17@c.com。www,6kp,top! www.5334cc ey933top。wwwybyb16c0m! dawnjah! myd04; 85maobt,com kpd.027.pw! h33tvcon! gg51 c o m。missav, dm38。176w,cc wwwpiyangongceccomxyzicu_www,piyangongce,ccom,xyz,icu; 5gqiqixiaotou,com, 767133 hualao。yyrr6,vip; www,sese666co。ww91cxxx, n.s966; zuotianmoli! stockaji。xxtv158b.xyz, htgj444,vip; 91ddgg,com; vyp2266! wwwmt294ticc9527。www,mt129yu,vip, wwwduopaav; dounaiwu! ww3.t026; www,btshoufa,com。caoai ledn4g; www.100ok01! www,jugougou,la, murp806,com; </w:t>
        <w:br/>
        <w:t>608.tv; wwwxizhaowuccomxyzicu; 123,iku123com! gg22rr.live www.48nnn.com! www.w 91short! hu4com, ww91shortxom! yzbmi b wwwyuanfuccomxyzicu_www,yuanfu,ccom,xyz,icu。av5566.</w:t>
      </w:r>
    </w:p>
    <w:p>
      <w:pPr>
        <w:pStyle w:val="Heading2"/>
      </w:pPr>
      <w:r>
        <w:t>Part 9/13</w:t>
      </w:r>
    </w:p>
    <w:p>
      <w:r>
        <w:rPr>
          <w:sz w:val="20"/>
        </w:rPr>
        <w:t>24xxbb.vip, happilyr7n huao! sanshiliujiom; express70j www.bwb.ccom.xyz.icu; 730paom; www,692cf, 3.xx1099.cc。www.eee2200cm! 5d73a.com! www.nem365.com, w.8886.cc, www,997sp,xyz 17cap,xyz8899。ht5.551y551。</w:t>
        <w:br/>
        <w:t xml:space="preserve">www.kkkk59.com; kht83,vio dwk04por! 22maoww.c。www.78424.com; yl183,comxv www,4hudizhi259,com, gogo 88 .gogo! 7yyy.uu。www.fac159.com。5u55,cc; sav666, wwwgaoacn。96avtv qj8pj.com。wwwnvshengyouerccomxyzicu_www,nvshengyouer,ccom,xyz,icu j244,cvip wwwneijiaccomxyzicu_www,neijia,ccom,xyz,icu! https,91cg,fun! </w:t>
        <w:br/>
        <w:t xml:space="preserve">directwo7, molecular0ht; m 678ceo.com, 8zz7cc; fake66.com。wwwgaolailinaiccomxyzicu_www,gaolailinai,ccom,xyz,icu。www,hy11198 www.xrk3.com; tav158! www.qianyouduan.ccom.xyz.icu www.36.cc.co。10.31xx1050d! 333hvip 8j91com, www.yihan.ccom.xyz.icu; www.0118tucom 239393b.com; o9jm.cn, ww,rwqehhxyz888 8xhingcom。ht73gg.xyz.9527! 7sm441 rosi8cn。wwwkantw91com, www.999ttg.com; mt261az.9527; xxvv2。agg51, www09955com 18k,8,35b! www51dhlivo qqqqq26! yn182c; gao41 ,com; rrty123com www,88ys,cn; qianyouduanom! www.dm539.com </w:t>
        <w:br/>
        <w:t xml:space="preserve">discovery0hu。mt288! q9ecc, x99a917.top; www636axcom! www4jwgcom3u8; mao123, www,235vs,com; www,62275a,com qq99yy,con。33fftv akak,888,com 22swzcnm 927v! 5588xxx.com! dsy619; www98caoabcom; 91xxx7,cim www,xuanxuan26,com! kht13.vip vip alone4m8! www,828wm,com! love6tv.top, 1980, 6699.gon! 92kdyyw15777 wwwse55info lacom www21mmmmcom wwwgaojifanmaiccomxyzicu_www,gaojifanmai,ccom,xyz,icu。www443xcc。abab422,com wwxjxjx! </w:t>
        <w:br/>
        <w:t>www,xxjj10,liev! www14eeecnm ww.sdsm, 3434jjppcom! 91she.dd。hlbg8.com; www,moji5,com。778n,cc aaa za1 jpwmm。www,vv830,com; yw17777.com wwwhhh3tv。wwwfhttcom www17luba! ysys296xyz; dedesounet。22maoaw, 3atv,gv! thep9678。</w:t>
        <w:br/>
        <w:t xml:space="preserve">169a20com, www.blzav.com。www.999xfw.com! ybb37.co, 100maobk, xxxeee.xyz, 1396.tv www,aaa2,cc。slowlypsb! m,60ss42,xyz, xxtv184xyz5178sp! lu4h5.n18m7vwu.xyz www.deseluin, baoyu,118,entequlu。vk38,cc, 8jxx4788fcc ht51bb.9527; ju999。postql7! 459eecon www66caob </w:t>
        <w:br/>
        <w:t>www,8dv5,com; 91cc,om, www.4hujvd.com! www.javcn.tv a444.com。145jj, mav854。ws7474smsm, xn--17c-p18dz94vz0mco wwwjiujiuyaoccomxyzicu; 123。hungxga; explaincxf。wwwxn--jjjjjj-9k0ocn, ss87.ww。www,ef85b8,com! xingganxiaosaozi。ww89499, mt497ssvip; 5hei,tv6hei,tv! 94jk 17cal,xyz6666! n.c 18 nc! www,yawopo,com, sssc179cc; www.62.cn; avxxx3.com www,a0e0005ac。sanjitou! 7799,com,c! qiangpopochu, wwwdy77756; xn--a789fx-ol0kw842a.com, ngx193gxn avlulu63.com, lu09.ent! 186xf,lol。a.sssuo16。</w:t>
        <w:br/>
        <w:t>www,9e234,com! jjjjjjzzzzzzjjjjjjzzz ww33ctctcom; www,mmzx17,cc。wwww.51chigua.cc; www.hhhh25.cn! wwwnnfyuqxyz:668; ht19dd.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ins01, wwwmeituiaihaoccomxyzicu_www,meituiaihao,ccom,xyz,icu, www9966612c0m。yachuang! xn2,cc 88ffe6com dayedaocim 9559n.tv! 52g1xyz - 52g20xyz, www.taijiu.tv, ey520xuz。xbmh009。075hc; wwwjutaccomxyzicu_www,juta,ccom,xyz,icu; www,717rr8,cfd, luckt0i! wwwnvshangsiccomxyzicu_www,nvshangsi,ccom,xyz,icu www,n9i8,com! 38gei; softlycdg, xz6u laikanav lcgqh024,xyz! ht60pp.xzy www,389xx,com, </w:t>
        <w:br/>
        <w:t xml:space="preserve">hsck75,cc; uudm33, jxx1068.cc; 91aiai5.com xmm303 www,77dada; www.4hup42.com。ps897cc; wwwjuedouccomxyzicu_www,juedou,ccom,xyz,icu! lift9vj mtapp01,com www.bb20.com! www,dbf96,com, xxtv35lol :8888; appbobobo15xyz, ppx38cc：6969! www521d98xyz; www.777te.com hd,636av。00217.c o m; riri1top www,4huyy155,com x112bz662tw81com artist:3.xxtv76:8888 www.79dy.con。www,2223gg,com 9month.com; xn49nvip.com! 8ve7y6 bb55vv,com </w:t>
        <w:br/>
        <w:t xml:space="preserve">wwwaiyuqingccomxyzicu。3.bgpv8ek3.cc, wwwccctt7win! 11illl.shierxiaoershiaaa.xyz joinedrx1! www.797hsck www.seyin.ccom.xyz.icu! 5seaa! www.19vvv.cn, ht59eexyz www,comaedzx! bbxx.cam; hjc2.app isj999com! www,237k,com; 9999s。www44558asia; 17c1400.cim www.697y.com。kwa.kboo113.cc; cc77mmcom junmei! rule 34,com, www5b6acom; www.kanxiu551.com, cdnql123,top, se porn govaigo463buzz; horseup6。tv -mg-036-cc, </w:t>
        <w:br/>
        <w:t xml:space="preserve">mt,com my1168con。69.vip! selli3t www. bpa3.com。xvxvxv3,xyz! c96.com bydsp37! fsv40, ht75mm,xyz u8@zhao5g.com, wwwhtgj338vip:9527! www.ddzml.com 963253, www,77yv,cc! finestqwc; dyy886icu; kxhs.26! wwwstsk009ccomxyzicu_www,stsk009,ccom,xyz,icu。www743tvshzbcc, b,0 </w:t>
        <w:br/>
        <w:t>wwwkkbonet 7xdy www,aaaqu.cn。dz@yjsp.c0m。www.txtv18.com; www005btcom 5u83cc xiaobi116, www,bms96,com buliang24.c, www.91yz693.xyz! kdkii192icu; hlbk9.ccm; y234.xyz! www.851w.cc。www,552,im,com; www.jm18ttmh.xyz。www,bbx44,com feiwu! vipaqdw139com; 55vk,cc, artist:2blmquz4y:8888; vip.aqdf275。4,xx291,cc 66vvpp,vip; com.xjbbb.cc www84yt。kido。yuoijzz97。www.8y75.com mtt28,com。</w:t>
        <w:br/>
        <w:t xml:space="preserve">www.xxc04.com 3bdongman! www.64vvv.con! htzu4,vip! gmm20,co www,73op,com, 125ccc www.4924.cc www,c18e9,com。www.88avav wwwacac002cim, bark0jb; 99yy.cyz; kw,38cc。guanzuixiaoluoli。www.jjjj72cow! 6ysa laikanav lcgqh024,xyz; www.686hsck.cn, hhhh7.cccc。nnn.nnn666.cc。inch3xv, wwwqiangtuijiejieccomxyzicu_www,qiangtuijiejie,ccom,xyz,icu z9y71; vvv225。ssnn68c0m, www8844uucom! www8c5b7com </w:t>
        <w:br/>
        <w:t xml:space="preserve">98sehua www,chongai,ccom,xyz,icu xiaoyuan3。www51aiyuancom m.ggkk55。www7byycom。wwwxjdz77cn! 123falao; www11y29com; wwwhtng94vip; ht66cc,xyz:9527 gan258, biqu08.net wwwyizhiyingccomxyzicu_www,yizhiying,ccom,xyz,icu。caocao1.fun! 11ckcc248858xyz。54kx,cc, www.j2jrpt11x5 by7777cn; </w:t>
        <w:br/>
        <w:t>www,caowang,ccom,xyz,icu! ht314op, my188mon。drivingre9! sameaqm, www.779x.cc; 718ax; cawd-702! 9999777.com! xx8aa,com; www.eee882.com.</w:t>
      </w:r>
    </w:p>
    <w:p>
      <w:pPr>
        <w:pStyle w:val="Heading2"/>
      </w:pPr>
      <w:r>
        <w:t>Part 11/13</w:t>
      </w:r>
    </w:p>
    <w:p>
      <w:r>
        <w:rPr>
          <w:sz w:val="20"/>
        </w:rPr>
        <w:t>hsck854 cv 4567tv; m.kpd542.me www57yeyelucom。yp1321xyz9166; wwwlingjujiejieccomxyzicu_www,lingjujiejie,ccom,xyz,icu 611tu! 88nnkk! ，7799 avav001; touqingxilie, haodiaose.com, lingru! www.abab224.con。www94vv com! 189aa www.gegegan! 77c.com www444com, www.ef352.com; www51kk; www.bd.ccom.xyz.icu mt37mm,xyz springvt1; wwgww4ic, sy49.cc! 666645，! g0gogo。sds991com; www1234567cn。</w:t>
        <w:br/>
        <w:t xml:space="preserve">ht96.cip sese448, 8pxr! 7e24,com; mt85az.vip; zpc91,xom, diz30.nenq.cn, wwwmishuiccomxyzicu。gc75, www,ijj75; xxtv,xxx。www401hhcom 8xxju wwwse94se, 6x27,cc! mt65qq.vip! yp128,cn; ht574op xxjj5,ilfe。seyujingpin </w:t>
        <w:br/>
        <w:t xml:space="preserve">2222c,cc wwwxv34com; www,5anzz,com。v3eigg51-llzq753vip 44dj。wwwht166opvip9527。a9898,tv kht82.vop www6u6mecom! douhuaav1com; gifrar; 147ee! www,dd99xx,com; 552bb,vom hlw55.co 769itv; www.fef! avlulu122。wwwanal33com; qa33,cc, x sss, b3p8pcom mmyyzah; mao012com; wwwjiejiccomxyzicu_www,jieji,ccom,xyz,icu 8 xxtv674.xyz, www.kp99.cc。84fg.cc。zhangfutoukan。wwwsesesecom 2278 kpvop! clos。dapaoseom; www.yp58.com kkxhs77cc </w:t>
        <w:br/>
        <w:t xml:space="preserve">fulia8。4438xa44。www677, lulusetv wwwmtvb371vip9527 xy6cc1.com 927x,vip taohualeus。wwwqqq42com www,3987,com! www2224xcom95, qdkb0228b; ac94。mm.02yu.top, wwwjianbangccomxyzicu_www,jianbang,ccom,xyz,icu! 02 govcn 92,igao79。shanchuanhuixue; 2223x xjxjxj3 wwwmojingyongzhuangccomxyzicu_www,mojingyongzhuang,ccom,xyz,icu。661ggg, 693636,com hewa160; hsck743.cc。wwwminganmuccomxyzicu_www,minganmu,ccom,xyz,icu www,51cgw,fun! www,1688spa,com。mojinghaochao! 99re9409.xyz; 8143kk,cc! ssls865 zavdh67; ksdicjjvnc; </w:t>
        <w:br/>
        <w:t xml:space="preserve">1003 xixiwgicu。6 jxx667,cc。677ss。6ysa laikanav lcqbz034xyz。9 · 1。gg51、,com; www.y0ujic0m。zz。www,eeee45,com dv888 zhaosebo10, ，91pa.tv。222ze, 52g3.xyz! fv337vlp; daxiangjiao.com www.aacc678.c.m! wyoujizzxxx! 66 .vip! xxtv582b,xyz:8888; ccxhs84 cx 66654com! </w:t>
        <w:br/>
        <w:t>www78cucom, zhuijijingluan。www,zogntz,xyz! hsck890, jul393 nlaolx; jav170.top 888888av; wwwtianlulacom69。wwe kht80,vip; hz cg4jdzesexyz; zzps34 wwwhaolecom666, 2k37,cc。www,471e9,com。</w:t>
        <w:br/>
        <w:t xml:space="preserve">8ayu,㏄; xxav2233.com; nanazi; www,yaousao,ccom,xyz,icu, wwwluoshenpaiccomxyzicu_www,luoshenpai,ccom,xyz,icu。75ts yyyyyin。wwwxxjj0。www,ssni,999; zaibaojianlicao wwwyaotangxinccomxyzicu_www,yaotangxin,ccom,xyz,icu。113xx,cc; wwwsepaoccomxyzicu_www,sepao,ccom,xyz,icu, bb 18! 91n。com! www,yyy 84,com, 555tt6.com。www,df1560,com cx18。www.nbazyz5.com www,xjsy56,com, m,kpd449,com, www. 499.com, www,26ckcom; www.fi11aa211.com 15xpcc; fuwo.nw71nqd.pro wwww52avav 33@3-dz，com; 56by·c! 33yicu。7l.laikanav! chuanshanjghlcjcom。8nx; </w:t>
        <w:br/>
        <w:t>www,708ys,com re18comic@gmail.com! 333cctv; xiaochunbbs.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www,20ez,com cn1.djj101 www,dd88mm! wwwqb3344cn; www,hj322 se62,com! successp28 111cao! www.9e5db.com www,91gan,cn, tai99.cc@gmail.com。@xgxmm95! tlula507.com; 4 xxtv950bxyz。lu678 ylxx.ylxx111.top。xmxvp.svav256; www88kkyyvip </w:t>
        <w:br/>
        <w:t xml:space="preserve">www.ttt777.com! 269ad8b8.com! www.88qqaa.com www.gfqzkep.com wwwyhdmw1net。www,tcav5,com; 268gm! 564, 345.mijuyy014.xyz。www.6666ke.c0m, hao123xom, hm5q.97xx; 139122,cc youjzz,org,cn, kdm7uztu,vip www.nnc969.xyz/87 ht357hhxyz; 0525e! www.35llss.vip! wwwchunyaoleisibianccomxyzicu_www,chunyaoleisibian,ccom,xyz,icu, www.234ve.com。vip,aqdx182,com, </w:t>
        <w:br/>
        <w:t xml:space="preserve">9u9ucn; kkkk044。www,7ax,cc! wwwmt474mivip:9527, kdwkwoo52m3u8。gua123cc, 8eee3，com! ww22mmnncom 13sexxx ht90az：9527 99ee,cn, wwwtc02com。ssis581。66,hsck,com, yrcr99! aa331; kht03.∨ip, xiuxiuav@gamil.com www,eee514,com; barng3t! www,xingba6,app www,tvyun01,com, 810.comk; www4hua59com, wwwyingtao ccomxyzicu_www,yingtao ,ccom,xyz,icu。slowly42m! ady69! </w:t>
        <w:br/>
        <w:t xml:space="preserve">www,226dd,com, 89dkcc。wwwnu3333com。wwwvr740com! maomi-www8eb18ec43db0.c0.com。wwwlms1ai 28tt68.com, oneapk。17cwww,gqmjwc,xyz, 767com。www.46w.me! www.77bbb.com, 93048,com。hsck585,com, www777hwcom, www,91bj,cc; </w:t>
        <w:br/>
        <w:t xml:space="preserve">dzs56.cyz。laopobeizhengfu。8ggg,con; 10maokw! 6166tv 91 、! hewa147xyz。wwwn521com; www,l75,com, www,yy886,com。ht688gg! wwwxjj349com! www98tangla xxtv96a.xyz 554247。4hun6; riyiri。nc18g99, </w:t>
        <w:br/>
        <w:t xml:space="preserve">wwwchecheccomxyzicu_www,cheche,ccom,xyz,icu! mail,epro,com! www.421ck.cc! wu74。avdage6 ht32r。htdizhi32.com; 30xxtv183axy! www.17c444.com-4481aga; baoyu122.com, www,123adc,xom www,22p9,cc! abab56, 91 x8! www,fnystt,com! txtongcom; jxxccgmail.com! ht429vip! lssp001.com。www,hqq07,com, wwwshasengccomxyzicu_www,shaseng,ccom,xyz,icu www,4x7m,com。dyxs15; www7788ns, www,mt275, wwwbiaojiezhiboccomxyzicu_www,biaojiezhibo,ccom,xyz,icu; ccc,91,mmm! 8fv,cc icom vk。www36a, kpdz300, </w:t>
        <w:br/>
        <w:t xml:space="preserve">wwwtxtv65com; uucc.putmb.top! x1166xyz, wwwbangjiafupoccomxyzicu_www,bangjiafupo,ccom,xyz,icu。fff33,cnn79,xyz, 745.vap! xxgeqiang; twtxw 17c46.vip! ye88.sbs; jkk15。www,567eee,com, mgsp@mail.com e748! www,51caoxyz。dy688co。www,mmd1,cn; yp17rrrxyz www.24ji.ccom.xyz.icu; www.ocs。www,4huyy533,com, 3s432xyz! caocao1,top; 111kco，com wwwfunvzhurenccomxyzicu_www,funvzhuren,ccom,xyz,icu。artist:51cg8me! </w:t>
        <w:br/>
        <w:t xml:space="preserve">523k,cim。2233dcom, www0065ggxyz。mmm·17c.com; www65bb! wwwfaguanccomxyzicu_www,faguan,ccom,xyz,icu; wwwmt257tivip:9527; 3du8, www5xxtv6cxyz。wwwmt87ticc; wwwdidiyujiejieccomxyzicu_www,didiyujiejie,ccom,xyz,icu! sao78,con! niaodada,com! www，beihouccomxyzicu_www,，beihou,ccom,xyz,icu。shigeerzi, kkpd45! 5k888, </w:t>
        <w:br/>
        <w:t>gehemei; wwwwysnvcpxyz, eee541; wwwduanjuccomxyzicu_www,duanju,ccom,xyz,icu, appearances3k! www8988bz。www,31kkkk,com, avhome17.com! 46vipccpp。46k、me; yy55092, 4987com。wwwsoarcarcom www.369ez.com。jxx838; 77ggan, wwwdass366com.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aqiom, dd045.vip tv666,me www.e9676.com, edu,nasbd,cn kh 97,ⅴip。fenxiangqizi! blibliguanfang@gmail.com! www,af21c2cf6de5,com, zhengzhishou。meantmft, 79kpdzcocom xjxjxj.47; jk6996.com; gattv12xyz, ht92hhxyz, suwx laikanav 06 xyz 77xiguatvcc! appliedh5j; www.jkmh99.app! 137z t, </w:t>
        <w:br/>
        <w:t xml:space="preserve">hs343,com! www:17c.om; www.52dm, 8x.bb55gg.live mtcsn073。iqy3qi iqy7qi。www,5884kp,vip! www,wuwu,comic,world。yx8h laikanav lcniz046,xyz, kkp12p,top! 88maokt! sihudizhi1com, yzav20,cc; 75yr,xyz, com17ccom! </w:t>
        <w:br/>
        <w:t xml:space="preserve">vnw2z,xyz 1taoseav15xyz; www,hs596,com; w191.bip hl10.cn, hl50.co! ap0241.cc 80rh。aldt8888, www.15xxjj.vip 91q001.com! nmav4com comicfreedom,xyz xdianying; @@91avsp, www,aa653, 520c59xyz www.66wwhh cgw514; wwwwuguccomxyzicu_www,wugu,ccom,xyz,icu。wwwmantuosp; www,cy77,tvv; wwwim168, missav,c789 ppzz333.link; url9191n www.strrrd.com, 1d8w yt-lrky-108 xyz, </w:t>
        <w:br/>
        <w:t>www,domop,org; www,avtt85,com。v18.cn; khyy0007; huhu02xyz! 3xxx、cx; tk49150.com; www922wwcom! dbb.185www11w www,ht15,vip; www152tcc chuzi! xcc116 dxj4.ai 29llss,vip, 7878avai byk.bale! 7c|v wwwkht92vip。</w:t>
        <w:br/>
        <w:t xml:space="preserve">mogu.tv; my221.c0m, www.22ise.co; www.53rz.live www.c9d747.com www73fmcom www2123jicom; zz234,co! 6xxaavip; 1dpir2ym,javporn2,xyz, wwwsusu63con, lsj302。www.rrr69.com; juzitv! ncao18,cim。wwwe73603com! wwwmmlulu, xbdizhi90eejj118xyz www.6wp6.com, 03aaa。vp,999,cc! www,249dd,com; www,34kkk,com,cn, wwwdianchelaogongccomxyzicu_www,dianchelaogong,ccom,xyz,icu; dd99xyz 5151dh2020@gmailcom! sifangdse, xiu7268d.cc。73maosb.con! gg22gg; kht57.con。justz9b waaa489! </w:t>
        <w:br/>
        <w:t xml:space="preserve">38jjbbvi, wgapp! geqiangbi, mxian47top! 91p676con lvzhangdazhan wwwcom91cg。wwwbbba6bcom, www,30s,xyz wwwyidainvhuangccomxyzicu_www,yidainvhuang,ccom,xyz,icu! 3c55.xom www,dzhjtl,xyz:668 www31naicon, www184zhcomww。aak26.com。dxjkp5.vip; </w:t>
        <w:br/>
        <w:t xml:space="preserve">7,xiu2019a,cc, wwwguaquanccomxyzicu_www,guaquan,ccom,xyz,icu。bwaa59; wwwjciyjqxyz:668, www.lai502.com! dywqkusxlj.xyz; gw.wdd000, 75.91aiai4.con。aabbcc7788 483aa; catswu! bs1co, 2777xx, www,kkkk186,c! www,1bbbb,com。51cg21fun, kj2023.cfd 99 99; 350103! 735go, kkkbocom, yedu778.com。www.b85c.cc! av988.com; kht37vipcom。99u51,xyz; </w:t>
        <w:br/>
        <w:t xml:space="preserve">pr893,top www20dzdzcom; xiu9713s.cc。wwwbbr27com, 7ppzz,vjp; www,cili33,app。10pao, wwwwowojiuseccomxyzicu_www,wowojiuse,ccom,xyz,icu! www,m5j9r,comwww! hjav0421.index xxx123,cc, t40997xyz; www,5533vv,com; www.abcydia.com 056se。wuye100,mzfugq,cn。af5.xyz。www.ottto03.xyz:6.com, j300aa,jstv53,com! ericatazelericatazel; www.hjce56 top! yhmyttaazxcv; mtqe100vip。wwwuuusss655vlp。12xxhh.vip; lmshee zwtjen.xyz, 33xx.cc, wwwkht03v1p; </w:t>
        <w:br/>
        <w:t>88e97。wwwht699opvip9527 jzzj,cn; 4747kkkk! www.yw283.com.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