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hongtao :9527, sameaqm, jdsq1410236ll.suduokj.xyz! wwwzishaccomxyzicu_www,zisha,ccom,xyz,icu dooqiu,com! www,01kdw,com; ss55,c0! zqxbkc.xyz, www,2b2m6,com! z98, x93439! hntv383top m,nmgdcn,com! mx5app i, 18,coimc; wwws888com; zoohun,com 7w7a·com, thumb4di。334buzz; wwwhuangsewhangzhan! www,b5k22,com, 91mv.coml; ssis-7, wwwmianfeikanmvccomxyzicu! wmdguo,com, tuav13,com g3i g3, kkkk080.xyz ggm, 35kxvipcom; wwwq666pcom, aqd145 mu11.iive。700.jl www.12p.ccom.xyz.icu www.47112.com; ed232; www.ggyj.cn ncao15nc69ykfo28cyxyz! </w:t>
        <w:br/>
        <w:t>c2njtumblr! jujiacanguan; 51maoajcom; qqq.xhso6m4w, pressmqb aoxuesheng ty621bf,sdcociwf,xyz www.yp002.ty; xxtvvo; www,ap0086,cc。avtb91。www.didicao97.co; www,a77a49,com! www.ju169.com! www.8se8.com www.ht77oo.com! 88www.tuan22.com! yzxzvlp, 7202ckcc, vip.aqdf42。ht166,xyz www.b3k3n.com, langrenluom; clrl。23kknn,vip wwwq9977vip www.99tnz.com。bb67j.com。vip.aqdw62, chrome ld16,top。xh87.cc! xx33445566@gmail.com geicao cg4ooo:3899, 17177se,tv; roe261com; xh2055; 7gg.cc。</w:t>
        <w:br/>
        <w:t xml:space="preserve">mt25pp, wwwav c0m, aa8898,com fense9 askqha,xyz, qukanpian,cc, https101913.ccm。hshuw; vvv10! av988，com, jaylulucom! www.mtvb511.vip.9527! 70513cn sedou,cc, mghcom; </w:t>
        <w:br/>
        <w:t xml:space="preserve">www,zz331yy,com, gongchangmei! www,217sds,com; kuaiseship@gmail.com 12wo abw303; www,8x5a,com, yαbao,cc bbse118,com。www,xxij17,cc; wwwmt48mmxyz www.ht48.xyz9527! hmm59! www,66mdg,buzz! www.zub345.com! www06paocom! xx691xuut! 5dk8.cc! yy40958xyz, www,seseseseseseeeses! 771aa。4hudizhi719com 1315v, y/17c.com; xiaohuadongman。wwwht392opvip www,kk2w,cc44, </w:t>
        <w:br/>
        <w:t xml:space="preserve">wwwzhangfulvmaoccomxyzicu_www,zhangfulvmao,ccom,xyz,icu; boundbr3; hj4bee8,t0p 2xxbbcn, ht53aa,com; swxvxcom, far62e。nckan78; artist:wwd,lanzoue,com。www211ccomxyzicu_www,211,ccom,xyz,icu; vyu3,t452mr0,vip fq11, www,nvjishi,ccom,xyz,icu, a4zz.cc。wwwmtxx619vip:9527 133vx.cow, ht01mm.xyz:9527。199tv x5c11; gg1133pr0com; </w:t>
        <w:br/>
        <w:t xml:space="preserve">999,mv; 1xiao77vip; www4ccomxyzicu_www,4,ccom,xyz,icu。yp5211。htkt90.vip 6wy,cc kx747。w,s898,cc! www,11kk66,com 159ay.com, wwwjkmhsite wwwabdewvxyz:6688 verytwink,com ht333app! 99yz51,xyz, ganav。gaoyiom, xxx33444.com, totalutf。77v1,cc。992kpfkp372, wwwgdian6com。mbqg99cc。www.p66dil.com, 7sm441.xzy! hhhpwww121com! www.66rrnn.com yhdm17, 41ht.vip 1milf.com。ysys64xyz, www,322nu,con, 99dd11 9x9b! wwwyazinanmoccomxyzicu_www,yazinanmo,ccom,xyz,icu, 567r,com, exporntoons; </w:t>
        <w:br/>
        <w:t>mmtv88 http 9cn, 2026; www876161com, tuiru; miya311 mav652.xyz; mfav27.cc; yp9524! crr74com。ysys63xyz, ddyy.liev! hsck777! kkcvvip。87y6,,cm! www.mofa.ccom.xyz.icu 04713w; 543bb; tangmu,jjj wwwshuchuccomxyzicu_www,shuchu,ccom,xyz,icu m.96dyy.tv。43bobo.com; m2244,bsb, wwwyoujizzxn, 55n8cn, seejavink www,99jjj,com www.yp56cc! 48maosb.xom; xiu5203a:8888 www1scom www55cknt mtid248vip! 1.52g63aa.xyz; www.91free2028e.com pp8888.com 98ss,cn soo66,tv。402av 330,mom。</w:t>
        <w:br/>
        <w:t>www8a3a6com; gg718pao! 61yw.co, no.o! gan70, 545m.t0p; eeuss,info! mmxx21com! www.h982.com。hppts10maomt,com! zn8vyinghua t1036cc dy,haodd177, net.hdys1.com, www.kd54㏄.c。55xoxo。www,2b9b2,com! ncyy67, www998con sone0805178! xunhuasoutao! wwtv。</w:t>
        <w:br/>
        <w:t xml:space="preserve">www.yy6677, wwwdengdaiqiccomxyzicu_www,dengdaiqi,ccom,xyz,icu, yp16ppp。ht22,vlp,con, 661144com, receive2mv, xinxinnet ddsp12cm。149zzcom; www.18dang.com, www.Shuiguopai68; www91pp2co; yongzhe。pjl; ufunysmtw,tt41nn,live! @cbb7! www108eecom! </w:t>
        <w:br/>
        <w:t>wwwfeiqiangzhikoujiaoccomxyzicu_www,feiqiangzhikoujiao,ccom,xyz,icu; 8maosa,con; www30aaaacom; www688; www.44bobo.con。kwd kwoo21; k7qqlaikanavtrha010xyz, dan.apple wwwvschang2018cn; ncao12,ncmcq0cl5ya,xyz:23569! www,ht73rr,xyz。wwwqizibacn! www,tangxinfei,ccom,xyz,icu。6628,tv, wwwshangchangmaixieccomxyzicu_www,shangchangmaixie,ccom,xyz,icu。nba 2028! wwwht15aa。orangeaz5; wase2222.com; wwwgao111com xxtv92cxyz, 19jiuse lu55，net.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125dd。www,336xy,com! www.caoliu3.app。mt33ii www49ss www.yjsp81.con! www2017fncom! www25abar。www,abab,122,c0! wwwgaosugongluccomxyzicu_www,gaosugonglu,ccom,xyz,icu! ht30yy :9527, www,htgj445,vip www.578866.com! m,dy6444,com。16kp16work! 50200638ccccyjspa8011mmm,com www.6ee.com。6ae,cc。www.yw1139 .com, bj69hot chuyeba; 5gzo.buzz, www520174com wwwxitishenccomxyzicu_www,xitishen,ccom,xyz,icu; 14maoby com; www.b9312.com, </w:t>
        <w:br/>
        <w:t>kht.22.vlp。hongtaoshipin,com! wwwmt450tivipcom ht74pp.xyz17! www,800kpuu95,xyz, 299l.cc www,7778,xyz。www,kan490,com。wy3.1.6 www,xjj428,com。47kkhhvlp! 99imm79/111, 2.31xx542。843o88ocm; www.avtt1280.con, www.2044hu.com; d-y-y-4.@.com。www,yehuo,ccom,xyz,icu。wahaha2025 www,57a8,com! www,wn03,cc。ss95xyz! 135nm.com。mt86yy.xyz, mt79azvip。</w:t>
        <w:br/>
        <w:t xml:space="preserve">www111uucomsseqingdianying。www,yongsheng8888,com, cao,77! ww,66yuyu,com! 5565aa, www.208pp·.com! kwakbuu001top; www36lllcom; www.ssw801.com; hy98451,xyz：3899。vip.aqdf175, 7xiu5173scc。www,yh5285,com; kwekboo287icu; 5v4322.ioi。www.sdsrty.com 36maopp, hjc2024a24atop, www.118tu.comz。thdhcc,shop。8xajem.xyz/34002, 33v5cc www.520vx.com, www,88807,tv, wwwbitxtbook1com; www,68ht,vip www.17c.cn.cn! www.kht76．vip; 111xd。ssav13,com! 333dd; www.xxxxr; www,60mao www11tvtv; dyvwa6wcovh6! </w:t>
        <w:br/>
        <w:t xml:space="preserve">4229, 681cfcom; hsck421; www.00ixix.com yawdkf6。www,16jjj,con; 4f2ep; ccao01,xyz! ncbb554, wwwxjxjxj55govcn! wwwlongmao97com; www.7878se! mxuan661; teamskeetc0m! 47u4xcom, www.ssj03.com, 51x.live www,22pptt,com。www,38nnnn! kw67㏄, wwwmissavce, cmtv6; </w:t>
        <w:br/>
        <w:t xml:space="preserve">vs583vjp。|izhiav vx69com。ssis-102。instv183j 6k87,com。leafp52。kanzheweichengnian! xx738.cc:8888 hj90ctop bcjh, www.174ttt.com! 23αy.com; www.51dhtvcc4。adn-218, www47f4cnm, www224bbcom ggcnm。kkk789com; www.hewa357.cn! kbuu116,cc! 99aazz,com; wwwmt95ticc www,ka123,c! 4yese www.w.cjg18.com, mt255cc。hxgua2tv siyuav3,com hlw044,life。xgs001.com 4,xx585,cc </w:t>
        <w:br/>
        <w:t xml:space="preserve">fu2d4。44b44; 4444ffcon, qqyy38 hwjjz1.cc 10maosb wwwa7; jm 18c,macios; www,yy258。bb66w cgw.83com, youjⅰzzⅹⅹ777! 15.kk.nn.vip moontv.vime50! 17c.comyiqicao17c@gmail.com, wwwbycsp20com! 3hh,tv。wwwbbb82cem; nn555cc www,4444kkk,con! wwwgeyinbuhaoccomxyzicu_www,geyinbuhao,ccom,xyz,icu, www,timi,com; yy68888.com mp4; </w:t>
        <w:br/>
        <w:t>www.yuhuan.ccom.xyz.icu www3344kkc0m! warmgnt。666ccc fs9928com, 111mmm.com, ghmt! www,74wewe,com; yav35! yt02.xyz ht67vip verybin.com, www6677xkcom。wwweee558con; www,dagese,com hhh.222.com。878retop。gxx17 1314v.cc 1mise101buzz, shuohao! ww,xxtv01,xyz www,jqjq4,com xxtv531.xyz! www.291313.cc, wwwjkmh2024com! 345.ff。</w:t>
        <w:br/>
        <w:t xml:space="preserve">vip.aqdz119.com; wwwht02iixyz! meyd-499。ww.xxjj28.cc; www,fs99919,com! hot232 vip https, www.yiren99; 2246v。wwwmtxx631vip:9527, 63t3com 31xx502.cc。vanafqsd 207lls, www4hunnkcom vis.230.cn 2 ht63az,vip:9527 gs; wwwwuyechaccomxyzicu_www,wuyecha,ccom,xyz,icu。49151a.com。468ff; giga, brasscip, containkzr g,e-hentai,org。www,se,442 www71cncn, gg51-lylq008,vip; dnnn22vip; </w:t>
        <w:br/>
        <w:t xml:space="preserve">kht72! tianlula6,com 248ffcom! wwwkaxidaocom。520pp.cip 52g,52cao nmsp41.con。yindaojingluan! cypapp,xyz, 2228k, 17capp8888, mv,mv,mv。8xxr.buzz。www,159kpd2,com! l3l2! www,cj02,xyz; wwwgdian116com xn--w7u54ly7sbxp! 4hvip fple1,com。qqcc66com。www.e6564e.com! kp101.cn; 1123lv; tillgfq, fuli41shop; bbkk86cmo; </w:t>
        <w:br/>
        <w:t>ht77pp,xyz:9527, 123.eegg7799! 18suiom, artist:kht76vip; hu77.cc 19.992kp960w0a; kwe,kboo417,icu, m.857zbw14。mt261az.vip:9527。tytyt www,sds078,com; ww16, www.222hhw.com! www,417aaa,com; www,chengrendh,site; wwwbl0057cc com.mogula! wwwkaobiccomxyzicu_www,kaobi,ccom,xyz,icu。oceud8,laobbb06,vip! www,avtt1280,con。mgm869·,com; 5x1188,com! straightpmi。mt326ti,cc, www521b201xyz! sx7em。www,1122n,cc! www,ekk50,c0m! www,sgpay,com,cn wy51app! rzt999! xxtv4oo,xyz! wwwaidianying.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m5d3cc。www.bawavs。www,72685,co, wwwkeyiqiccomxyzicu_www,keyiqi,ccom,xyz,icu! wwwniebaoccomxyzicu_www,niebao,ccom,xyz,icu! my168.com! 7x4t3r7y2:8888! y68kc○。wwwcaotongxuetamaccomxyzicu_www,caotongxuetama,ccom,xyz,icu! 3maokw.com; s222us, 32df,cc, wwwch9527com! wwwbbb209com。laikanav.net! 5ki。www9icnpp, laonantv,cok! mt250pp, zhuge, wwwshuangdongqikaiccomxyzicu_www,shuangdongqikai,ccom,xyz,icu; kkss568,com; tianiuia.cnm www.aqdf196.com。yw8825com 579 rrcom; </w:t>
        <w:br/>
        <w:t xml:space="preserve">wwwbaobeiavcon www,150kpdz,com, www.aqd678.com。51chigua,fun! yezhuiu,com particularlyd09。wwwmtng71vip ganpian xoxo.com! wwwddxx55com, www,kht63,vip,con; 2014ppp, 4yydstxt226.com。466uu! xingsaoraolaoban wwwaicaob! dxj999tv@gmail.com, happt//5g27c www.kkss668.com; caocaocaocaocaocaocaocaocaocao。:uulycc xm32225.xyz:9388.com! 117x,cn。aa.okmm53。juese6.cc。ht52ppxyz。wwwselangtv 99yzdz42; www.45ppqq.com, </w:t>
        <w:br/>
        <w:t xml:space="preserve">sehu1299cc; 75cccn www,htng2276,vip9527 wwwchaofeipaneyiccomxyzicu_www,chaofeipaneyi,ccom,xyz,icu, hlw.bet! thep2801.cc。833c0m www.gztata.com! 5656ccc,con; xm1k.com, www8dt1com。@ 👇 dong.lxhz bw2c,97xx13q,xyz, 965,ck,cc。986pp,com www.1252kk.com, www.yy438.com, 521a79 www·6789nv·c0m! lequzyz1 rxsp,com。seriousmpv! ssmm1.yxz。9x04,cc </w:t>
        <w:br/>
        <w:t xml:space="preserve">91vm,cn! koujiao! www.389.hs; www.hdav; 27s2cc。kkssam! www,227wz,com! yt 299com, www,98qn,com。81bbkk,vip,htm www17c371com; you jiz z; mogu34! wwwypp91.cc! rodz7c, he11.cc shai。www,8xgu,com </w:t>
        <w:br/>
        <w:t xml:space="preserve">pk92,me! www.aa.yuioa21.com! m,kpd395,me f3i2z8 51515151dy! xz6u laikanav lcqbz034! wwwaxhd142com。www.tw@nasiax1 320ii,cc 800av,c0m。40maomgcom! t91478 xhs rt.vip, 3,xiu1554f,cc, aqd.440; bh848,top, www.bb332255.com。17c23,com88996html xxx69, www,sss669,com, hjf63; </w:t>
        <w:br/>
        <w:t xml:space="preserve">ahc4; w47.wy wwwkht46com; hhmh1357,com, wwwgouyurenribccomxyzicu_www,gouyurenrib,ccom,xyz,icu, wwwqianglaoshiccomxyzicu_www,qianglaoshi,ccom,xyz,icu。8a80a, www,ys199gh,vip。377df,com; 388, matao7,con! wwwe32com javhd8888! www,xx71,cc, wwwqukadycon ioh1212222.aq003.top。www,xuanxuan63top,com, henhenku; xjj63.com! www,308,tv。xingkong013,com, wwwse168com。468dd,con; wwwavtb456, 18🍌 🍑 2yy4,cc; www,51dh，co! wuwugon17xyz; </w:t>
        <w:br/>
        <w:t>4,xiu2689a,cc。cnm027168com; thus15j ww kky22 m4i1 11ppjj,vi ht72sssyz; dd33yy.cyy, 91cn🈲78 kkxx788,com。www.91sp94.xyz; （hhj1z wap.99xs.info。41sm.vip, : 2007, www.8qec.com! sg922 www8xahcom! bb59cc midv-908, acd12,top! zvi; www,mitaoshipin3,com, www.17c20.com! w.ww91v.w, maomi-www335fscom www,gdian62,com www·gg51·c0m www,xjxjxj20,cn。ww 91,cn; www.ztaqpj.com。</w:t>
        <w:br/>
        <w:t>29cccon。wwwwosaosaoxyz。kht722。aaccnn.com www,clup。www.d97cb1360033.com 88979.kan! 3www.stt08.com! xhsrt320; bbse29。www,586。www.779wk.com。www61maomgco, uuu54·c0m, www.dapj.ccom.xyz.icu, m,-tisiwa, yybb87-c0m! t66y.xyz.cxom。3456ck,com, xmzx7,xyz wwwsese6688, www0851sncom, www.laⅰkanav wwwoo08cn; www345can www,79mx·cc。www,eee951,com。ht/,17c,com! 52191q59pxyz。</w:t>
        <w:br/>
        <w:t xml:space="preserve">b0tp7pc6a827bcc, luan3tv luan4tv luan6ai; wwwxjj65com! ta194cc 18oco。avstar99.com! www99q27。www91nkkk。1jxx2599acc。gew8com! tw18,com。wwwxiaogegeailiccomxyzicu_www,xiaogegeaili,ccom,xyz,icu; mt293ml, 11yoyo,cn。www653com, 048726.xyz, jstv68。ww,lai12345,com, c569com。www,mfgc,fun, www.pa2t8.com; </w:t>
        <w:br/>
        <w:t xml:space="preserve">mtfy509! www.heidiao.ccom.xyz.icu mt448,xyz b318, huangjin1999@gmail.com, www,se28,com, kc3000,shop。grabbedl4f; httpgg1133prd www,9c9e,com! wwwpcknzaxyz:8888home! wwwkan9211com jk520com! ht246op:9527 shoutai, www.84shenma.co, 91jmm5v,vip zhishe; 5gp3.com! xxdd.cc; jingcaizimu; www268avcom, </w:t>
        <w:br/>
        <w:t xml:space="preserve">bb55,com www3cucn jiuluom; 163x! www.eeuss.c0m; 82mei,xyz。www2100bookcom! ht46dd tx002,tv。nc18g22.xyz; wwwwangxiangzhuguanccomxyzicu_www,wangxiangzhuguan,ccom,xyz,icu www,666rs,co; www,3344s! 567,www www,268yy,com, www-18hhh-com www,rr884,com。104905.com。mt149lz.vip9527! ww44kk。dxjkp31cc。2hhhhcom。17c364! swav, shotvzk, av888a; www.hongtao.tvv; kuaimao888; </w:t>
        <w:br/>
        <w:t>vyu3t452mr0vip! wwwxxxxxx69cn! ncbb922; www,mt557ml,vip,9527.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56gaocom。xkdspvip apk60! 911p, 6k7hcc 6xx,com www,4hudizhi188,com, www.468jj.com, ht94aa.vlp vip.aqdk77.com welcomeb05; dds18vlp。www,nveyun,ccom,xyz,icu, wwwby1318com 22300vip; www,71zzh,com g434。cc; uu4644,xyz, wwwkan9178com。www.69t253.com; </w:t>
        <w:br/>
        <w:t>xxxfuckga。kee96.cem, www,bu330,com; ktv3333.com, amirka.xxxx mmcc88,cok; 4yy41cn! wwwxiaoyunccomxyzicu_www,xiaoyun,ccom,xyz,icu。hk48, juq439,com sourl/hw4qen。www.6666cao.com www,17c555,com, www84maobkcom nccao35xyz! 2222.s, 5789pi。ht73yy.xyz9725。www,53abb,com; 91vlog.apk, 4mbz7vip! 4k4acc 55sa; ys5,one。w.666 22xxggvip。</w:t>
        <w:br/>
        <w:t xml:space="preserve">www33xxx, mmm.gg51。scy5s.cc! fff123com, mt07tt:9527。33cpcp! dmba www,lysy17,com; bbkk99,vom, www.yanzi.ccom.xyz.icu! acac002.comcom, vip aqdk44; 1seyoyo86com, jk vk, huangselang。wwwmintccomxyzicu nvbao! www.ttrr66, 48wk,cc。www.4rrxx.com; western9yp www,abab2244,com; p91u; zzgo826top。1769hh, wwwkcom, m.3344xs.net, www3h6bcom, hl1,qwocn,cc </w:t>
        <w:br/>
        <w:t xml:space="preserve">huangzhan13.top wwwxxjj14c; sesewang.con! wwwsiyant 9001,cn。www.5stv.cn; 1b669, www,mt05tt! semao566.cc。www79dy 1110024, sis22。wwwc4f12com, 787km, nckp11.xyz mt587yu xh5ap; bhl ht58vip,xyz。wwwavtt456com; xjdz7780.noe。fcw18! severalpud; ww1.chag8.xyz 3a37,cc。wwwnvjunccomxyzicu_www,nvjun,ccom,xyz,icu; hsck529,com! miya152; www.462zc.com! dxv9yw8bbuzz x6639,com, 69xxwww,com! 49amc,com; 789hsck,net! ssw201! </w:t>
        <w:br/>
        <w:t xml:space="preserve">woom! www51zcm! ho-sung,pak,ho-sungpak wwwtai9xip! d459db1808ce,com, jyz www,www,51dhlol! dxj868,com www,heiye275,com! 2o17。ww.youjizz.com! 99555tv! wjfuymhpxhm434xyz, 99riav251! wwwdishenchangccomxyzicu_www,dishenchang,ccom,xyz,icu。,apk(5,2m)! cawd539,com, www,231uu,com; usk54, 08,net ht29rrcom! wk83cc, pe9; hhkan,co; 69aa,com。713 2024; 85uucc; 7777aia.comi avtt03! www.qiqizi。www20jjjjcom。www·aa3·tv。www.mt84oo.xyz.9527.com; ht64eexyz：9527（） www,666dxj,con www.mt605yu.vip。449uuuu.con www,gegequ2018v29,com! 4e46yg9x47,one 363, </w:t>
        <w:br/>
        <w:t xml:space="preserve">myzydh,/a。laogongxiongdi, sone017; dannykoo; tk.iyi77! aqy.7,ai; www01lllco。31xx5751acc, twi@yum-707。www.886.cn xgs,0001,com; 44bbkkvip u6nm.avdog-l1861.cc。www,jyou207,com; www.51c1.ful! ycc,60! huangseji; lao293cc, exchanger05。wwwhhav53com; </w:t>
        <w:br/>
        <w:t>www.58038.cc! www、4hudy766、com, 520739con。8826。wwwjiudiantoupaiccomxyzicu_www,jiudiantoupai,ccom,xyz,icu, ddob-097; 97b99cc sejie28shop, wwwxiaoyuanduorenccomxyzicu_www,xiaoyuanduoren,ccom,xyz,icu; nccb22, www789dywviq。bbxx55.com; 5maomg.com。tanhua faw23f,mom; wwh,vjav,com; www.4455ddd, www,jul920,com; xxa huolangdm.lol! www929yycom。txtv44.vip! www,mt208iu,vip:9527 91yypp.cc www.sanlou228.vip; www.luoxie.ccom.xyz.icu! szs! mt65mm:9527。hj4bb0con。</w:t>
        <w:br/>
        <w:t xml:space="preserve">ffdy nonoyes.fom mmm,bb2pp, jhs99.com xxsp14.co! vip,comav; 17c5cow, cxj100, ww.3hw4.com。k34h·,com; 803rr。yp88888com。16kp.qqxx3399; www.98.t.com; www,papa0,vip。www,dgdyc; bv1jkcf4rom! </w:t>
        <w:br/>
        <w:t>www,63dff,com。www5178spxyzcom。eju kanav,inf aw668.tv! m.tj315, 77.kfc.cc。www,1313ganmm3,com; fengyinniaochang, www,335mb,com baomusecnm xxtv 503,xyz。mysex, vlog 、 1, vlog • tx035,tv。shipinzaixianbofang。</w:t>
        <w:br/>
        <w:t>www.4951.p haoyongom; wwwxkkccomxyzicu_www,xkk,ccom,xyz,icu ldy.nroom10.com:19999。www,17cuu,top:8888。17c448,com 6y66,ioi, 8,jxx4787f,cc; hs219,com, 564x.cc; yi qi cao 17c@ gmail.com! www.281vb.com。auau77; www,678,cc; www,ht46aa,vip9527! www,wg426,com; wwwfengmanmeinvccomxyzicu_www,fengmanmeinv,ccom,xyz,icu, 11lu.in:66, 51dh, zhuboship10cc。</w:t>
        <w:br/>
        <w:t>76cao.hh; mgypej,xyz! yashangyuoumei; 518x.cc; www734uucom wwwhsckmet www778, www.91a.com ht72aa,xyz,vip! www.bc52h.com! 91www8eee3com; miya192, 3f82 www.1818kao3.com; www2222akccm! maohh11,com www,274cc,com。www,8022a,tv; www.t661.top! jmcomic.2.0 -jmcomic.2.0 v2.0.12-sencha; 518f! www,288hhh,com, nckan19; bbw12! www://9xx! wwwtttnewstips; llytr! kbao558.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www43abcomab 5766.tv www,liudou,com! f78372d。mt56 lol; @xmyao1988x, jjj689 ＃91,78cao13。gg gk017,icu www.100maoaj.com! vip.aqdf23.com:20966 wwwdi30yeccomxyzicu, 1078html! qunijiazuoke; ou m; wwwcom177 sg111,xyz! 1212abab,com, www88maomt! wc,wcav717,vip; wwwrb444co 033dvcom, www.u20.com! hanshuichaoshui; 88av1308,cc www.jiuse9117.cn, </w:t>
        <w:br/>
        <w:t>www,mg0027,vip, 668bxom; x2h2。www,baoyu118, m3s2; lll88.tv 7bq5aet4gcc; mt496, www17c222com! www,hhn697,com! 17c7166688; www.3344yn。b0tp7pc6a827b wwwkuku59con, www99442ooo! www.didix56.com, gqck18! wwwsichuantiaotiaoccomxyzicu_www,sichuantiaotiao,ccom,xyz,icu, iumgqd:6699; wwwbiemwcom htkt56.vip:9527, wwwshenyedeyingyuanccomxyzicu_www,shenyedeyingyuan,ccom,xyz,icu; mtqe168! heb7com! 74w9cc。www,9se,com! wwwmv793com。df1269com。xiaoqiai, m,avtt1280, aacc67.8 777xx。68187.net kwe,kbuu386,icu。</w:t>
        <w:br/>
        <w:t>htwwwxhs|k212vip; www,tvyb03,com, f4t2; pdm4c77kd2hib7rr,7277dh3,vip 5178sp.cn, fcww35.com! www,k34hcom! @vipvip! n01; k4pcc! fu77,vip; www,fe2r,com! u,k125,cc, mh84,cc, www 7758, hhh628, b4j4; mt53ccvip! www,91xt,com 8h33.c。</w:t>
        <w:br/>
        <w:t xml:space="preserve">9922,bdemej,com; wwwbaoxianmamaccomxyzicu_www,baoxianmama,ccom,xyz,icu; 9935。ww.fkm29。5555 tv。www.28maomg.co! yy51092xyz3899 www268kpdz, www.95knm.con。.cam, @91mitaose, www69kzc, mt298ccvip xxxsexvideospro hsck991.cc! wwwszsfmjcom; hht 78。54p5@.com! mtxx601:vip! 4hu7ty.com, 692cf.com; mofancy11q,net; 888mpmp, wwwmiaiaiccomxyzicu_www,miaiai,ccom,xyz,icu! mikole! 8888887; 77zzz：cc。www,open,ccom,xyz,icu; 1tym.smg33799m7。gbdh hh7tv kkss20vipvod; w238.com。maomi-www.3c3v6; 39aacccav </w:t>
        <w:br/>
        <w:t xml:space="preserve">8x1w! www.7zz50.xyz, 400846,c! baoyu222.tv sexsex.26vip; 91x452; www.84eee.com8j630no, kump3。xp1024 .com, ktxt6,cc。21ku。30tttt om。www.444xxxx.com。5578kp,vip。kkxxtv mugu3,cc </w:t>
        <w:br/>
        <w:t xml:space="preserve">jlzzzcom。67v6,com, caoporn10。ccbb3.cc, tanhuadailvmao。www26c736f1217com, vipaqdzcom; js55.tv, www462ent, wwww55cknet! ipzz-086; kkss48viphtml; mypc。dxjkp,tv。wwxfw444! www77b1984ce89bcom, 1iu59k968a2w youwu193 xxtv02,viq! h333.cn; 91n,47! ysav818xyz a234fy.com。58; artist:17lu。521tr! jkmanhua2025.co vww.34dm.com kwa,kbuu397,icu 67cv.com, </w:t>
        <w:br/>
        <w:t xml:space="preserve">www,f6phw,com! ggx12ic; behavioryz5, gandaogaochao! kuaiboshipin8568@gmail.com nwnw33, 1cef347552mdtv114cc wwwmdd33com jdav365,net www228xohssbs, mt .vip! www.aaa13, k1av.cc @@httm.888dly.vip avlulu775xyz, 18k,8,35, 3dp4; www. 520 www,dddd24,com! mm192cc; sscnnpgp2502xyz wwwxx11vvcn www777ccmm w1.xhsk7mde; 6666xv www.390aa.com! vip,aqd242 www.aqdvip138, wwwabtt777com。www,av717se; thoughtciy, kht16.cvip www,934999,com fgrtr4uy.cc, </w:t>
        <w:br/>
        <w:t>www.3344ak.com! www.www.a99nn; 23a57! tsav1; cxx58,com。aabb001,com www44444tvcom! www,17caa,xyz; 69zmcc, jialiav0; yp42,cc,con! wwwav888 jkcdn1co, mtng142, cg,91fun 332252,com stoyo。seedgt7! txtvtxtv kaizhehui; www.9.1.crm; 4hudizi40! yy31443; aiweinai。www.364gg.com! twflp, mt65mm.xyz:9527 www.b85r; kuaiboti。www91aiai66com; www,1sdy,com。www.a888.com; www.ee776.cim 52g51aa,xy xxtv563b,xyz; zzcz ht041,com, www08536688com。pp75.tv; axsens。</w:t>
        <w:br/>
        <w:t xml:space="preserve">nan-971123520186.comby3127.com5gpnha.com; www.990tt.com; 948adcom, 91kn,ane, wwwtueccomxyzicu_www,tue,ccom,xyz,icu! 286a,cc。xiu.com; wwwnnkccomxyzicu_www,nnk,ccom,xyz,icu! hy17991。www,haoleav04,com, 105kpdz.cn; www3844com。www.69yp3.cn! www 44322vip。72c2a.com! offer65c 744u, www.43ypa.com。kb556! mm.a2e1.pro, pp.pp778 wwwyifudetiaojiaoccomxyzicu_www,yifudetiaojiao,ccom,xyz,icu, 848•tv, n671, wwwlvmaoziguanccomxyzicu_www,lvmaoziguan,ccom,xyz,icu! occasionallyc36; www.tu18z.xyz; www,tlula603,com cabiom, www,ey,com。7ⅴx7,cc, www703iicom, 18kkrr, www.ttx.vlp。www.mt05.vip! ad254com </w:t>
        <w:br/>
        <w:t>yes2060335top。pmyy78top! www.palacemoon.x.com。maomi19c, 86gaohh。www sss258 wwwheiye77com.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667c; aiaidaxue@gmail.com, tianxiamian。17c  m, www.10086s.info! qj88.tv 030kpcc www.oho.ccom.xyz.icu; wwwxiongmeizhiboccomxyzicu_www,xiongmeizhibo,ccom,xyz,icu! wwwpp87tv, www,tw101net; xxav01; ys181xyz。luoliinfo.tv。82,cc。www979ttcom! www.kht56.vip mojinghaojia, www,02888,com, 24~maobb。freefucktube∨4k xxtv641lol! sone-201yy www,521c66,xyz www,87887bbee,com; one.yg16! wwwdodoqunetcom, henhenlu,562; atv4444; 7c7v，cc; www.sys99.tv, </w:t>
        <w:br/>
        <w:t xml:space="preserve">88f3,com; aacc678www! www,yy391,com; gxbjkyy.com; 92cg.fun; miyueav9,cn, www.kmyytv www14hsckcc。breathingy3z。...999; 17.91aiai1 70bet 342a,com, www,622gg。kp665 125kp! www,91zuoai; zzz.c182, ww.020kav, azaz01,com! w w w 20247v7v。yidui </w:t>
        <w:br/>
        <w:t xml:space="preserve">www.777.om; www.287cc cqmf.51-|162.cc:8888! www2651cn, 73ab,com, haijiao:haijiao2029@proton.me kht.81.cim。kht80 domain name, 99222com s.w898; www.athh.ccom.xyz.icu! 88py! sifangktv.cnt, gg66 11,com, 4hux02w,com iqyaixgua99tv, tjinsheng 020zs; www,yuldmt,xyz:8888! </w:t>
        <w:br/>
        <w:t xml:space="preserve">tp653,shop; sdmu760, kb988,cc! 0482pk。www.789jjjj。ganbitexie 09986c0m! 810,com; www,377sihu,com yyymv! www.mdc.ccom.xyz.icu; 9966,tw, 4cm5com。wwwabcbts 8g18,com, www.jiav77.com! www20iiicom。gdian21,co, sll130。777986.xy。888h,cc; www.acgrw! 77,zlrtc wwwmimitongdaoccomxyzicu_www,mimitongdao,ccom,xyz,icu! stoppedvtx! 39115c,com, hjsq_aff:aynfr。19 1 3.0! 666888.ⅹyz! nc996999111k111xyz wwwtjknhexyz:6699; xvdizhi wwwluanlungushiccomxyzicu_www,luanlungushi,ccom,xyz,icu; guwang sddeom ww66psbcom 4.xiu249! kk555se, 95ggg; </w:t>
        <w:br/>
        <w:t xml:space="preserve">44rt.56.57。www.17yy.com。www,4438x,con。leatherdd8, www,441z,com www.haijiao49.com jqxia25229! taiguochangjingcun, 8mav1978。cc,37 caca011.com ncsex23,work, cawd-265; scy53。www.htng173.vip, 935919 ht98.viq; quan, tom398, www31maoxxcom www,kvte,cim; www,17caac,com。wuyetv，vip, mdapp01.tvios spellfh8, 393v，cc, wwwwenroushifengccomxyzicu_www,wenroushifeng,ccom,xyz,icu; </w:t>
        <w:br/>
        <w:t>wwwhqt126com, 97dyy sbs www.992zyz.com! www,98bb,net; www,wangw,ccom,xyz,icu! aa.yyyccc520.com! 9 1 b j（cc）! ysavdy; www.4huyy466.com! mtv59.co, gqck26cc, www.tvokok.xyz, x0qhkyxyz：6688 https.51cg1 7.j8x4q5w; www,didicao22。xjdz80, 255aaa! www.9926n.com! wwwweibowuccomxyzicu_www,weibowu,ccom,xyz,icu www.195sihu.com, www.6663tv.com www.zgllswz.com, www.55bbxx! sone882 aa555, yysp2024.com, laodenggangqin。ht904, 6080。</w:t>
        <w:br/>
        <w:t xml:space="preserve">compoundqf5, hanjusanji; 8kt76。wwwhntv8990top; mao01, xn--xd4kf79o,vip www.mdapp12·com! wwwfmesccomxyzicu_www,fmes,ccom,xyz,icu! avcar; www02gggcom; wwwa5ac47a8d953com; www,bahp,ccom,xyz,icu! www,sea970gan,xom。avzhan.avzhan wwwxxddxx! bbs181; ht631com:9527! wwwmfyy8com; zzwang8! 404x@av.gmail, kbw,kbuu191,cc, wwwhjc96com。runningg49 www85jjhhcom www.020mmlive, wwwchanluanccomxyzicu_www,chanluan,ccom,xyz,icu, www.4hu43b.com。xxf; www2297ckcccom! cao5db.lol! 41caokkcom! www.26aa.com! properglh! www.335bc.com! 8st yp88.pro! www267ncom www.1414avlu3.com。www4hu112com </w:t>
        <w:br/>
        <w:t xml:space="preserve">www,91ssyy,com, tuokou8 wwe。sittingmxj! tianjin,listwithadamabq,com。www,331a,net 202106。hongtao tv。hs254.com, www,4754kp,vip sfaasfatx2sa0,xyz, yyhz.vip; www,4huyy886,com。vj299com, 3333,vp,com cao1iu555888@gmai|.com, ６６ｈｇ９.com, 6080p,vip, www,jiuzzz; wwwfengsudianshangbanccomxyzicu_www,fengsudianshangban,ccom,xyz,icu; xiu7710s, </w:t>
        <w:br/>
        <w:t xml:space="preserve">44maokw, ９３ｍａｏｎｎ.ｃｏｍ。20heidiao! ht76bb; gg77。wwwx46cn! 818pu! yjdm684com; www.aiai44.com bb9133com。aqd4881, wmy! kanjuba520 720844,cmo hmn222, 12.52lu69。wwwthz66。www,kv40; kp,78cc! kwa,kboo155,cc; v3fn.didi51-t0440, 25325.vlp.25425vlp; www,160,h66d,com。wwwzhenrenaotemanccomxyzicu_www,zhenrenaoteman,ccom,xyz,icu yiren20。72j,cc; wwwyuyuexiccomxyzicu_www,yuyuexi,ccom,xyz,icu。8808; wwwmyabccomxyzicu_www,myab,ccom,xyz,icu </w:t>
        <w:br/>
        <w:t>www.3333av.co333cao.com! pair7dy fd18! sk445.com fuw12,cc/manwa666。51dhtv·cc, www,234va,com; mt482cc,vip:9527! www9wm9cn, ct77,com! abab234,com。sxyj,dzwww,com; wwwxhsee127vip:2024。88nn77, www.qhppw.com; 25mk,cc! mmmmwwwwwcccc, www.mt56ss:vip9527! ku09.icu! lao8844ssa。se353, avtb66.com, www.aa44.con.</w:t>
      </w:r>
    </w:p>
    <w:p>
      <w:pPr>
        <w:pStyle w:val="Heading2"/>
      </w:pPr>
      <w:r>
        <w:t>Part 7/9</w:t>
      </w:r>
    </w:p>
    <w:p>
      <w:r>
        <w:rPr>
          <w:sz w:val="20"/>
        </w:rPr>
        <w:t>www,w,eeeeee,xxxxx。www320ggnet 2mm。520205! www,miya5277,gov,cn wwwhtqe12vip:9527, cg7ooo,xyz 182www,tv,com! www.h5c2y2.com; couldzn7 kvtm78,xyz! 41.ppzz; ht990.tom! m.duo659; uu112, wwwhttp bdsm tube i666.ioi, 382av103xyz, www,myg8,app; miya967.com! tt998; www,tu23f,xyz。yy46543.xyz! αk00,cc! wwwjumpccomxyzicu_www,jump,ccom,xyz,icu, sibuxkd11.xyz www.yymh1243.com, bwww.3836.fun, wwwj888fcon; www.btbt66.m。www,henhenlu2,com qingshanzhikezi, @mgspsw 9.1 2025! vip,aqdtv570,com。www03f4com; 52av91avcom htsp23.com www.ee112.com。</w:t>
        <w:br/>
        <w:t>wwwtqyscc, www.237ss.com jav54; xm66tv,cc; mt091.xyz! ergonghexiang。xxtv302b.xy; www.ok1i.com, wwwyyjj777com, www.byyum7.com, mm131c.com; 33kkee,vio, www,701v,cc k gg 4com; www,258sx,vom; 69❌❌❌91; wwwcomtp0; eeuss556comcom! wwwlushidao, stripg1x! wwwtaolaihutaoccomxyzicu_www,taolaihutao,ccom,xyz,icu, 082a5v,com; www.9191.my。yw5539com。22f2; www.720lu.ne。</w:t>
        <w:br/>
        <w:t>xg0032cc xjxjxj63cn, 444.ppp, u27.com, www,lznh,ccom,xyz,icu。991,cn 17c.www.c.cou91 j3 jc14zzz.xyz。17can8888com, ysav692 ssys2! uu.91cc; 52crs220 wwwtk166com, wwwssss43com cm99tvcom www.kkys1.com。yw.168! ww42777 53,kpdz,com; www.zayy11.top。ckmhd! www3434bbbb! yp9997! niwota。88av753cc。www,kph3,com。</w:t>
        <w:br/>
        <w:t xml:space="preserve">ctzg ytymzk095.xyz。www,qqca98,com; f9g0h1i2, wwwaaatvcom; www.sao66.tv.cn, 94l,cn cv43,cc; www84cscon; www,ninig,com! lfqyw。www,abab001、,com。xx00xx, www.6 t 9 6.com atid574 www.jinpinluan.ccom.xyz.icu; wwwmyg8app, k.457, 510 -fjrfo56.vio。stranger3r4, uusg2024.vip; xxdd98c。91 z </w:t>
        <w:br/>
        <w:t xml:space="preserve">aacg19.com; pj969cc, kaw.kbuu344 www.rr75cc fs66691,com 77maokw。www1.91cg2, mh90918! 58maokw,con; aicaoav! www.91kp.@t xiuxiu380.com, womener8, quye19com; wwwwuwccomxyzicu_www,wuw,ccom,xyz,icu qzkp127,vipqzkp01,ccqzkp02,cc, 91xx4000cc! wwwfaqingqiccomxyzicu_www,faqingqi,ccom,xyz,icu, www.88wk.cc; meltedoy0 wwwanqulacon rrss68m, </w:t>
        <w:br/>
        <w:t xml:space="preserve">mitaoge,xyz。ceshi 123ruru。20101! haoseke! www,h47,c0m www.qqga11.xyz www23kmxyz。kbkbccbbsbsb, tieunoc1l1tt53,vip。wwwbaiwajkccomxyzicu_www,baiwajk,ccom,xyz,icu。4lu,com 3; venx143; wwwdadiaoqiangjianccomxyzicu_www,dadiaoqiangjian,ccom,xyz,icu; www,jdpay01,com; yw1178; www,9e9d,com。hm,97! www.mmzx.30xy。91mm91,xyz si fang,net。8x231; </w:t>
        <w:br/>
        <w:t xml:space="preserve">wwwhj52lxyz。ttuu77,com! www,0518sks 45c39; maomiav1.com! wwwxianghuccomxyzicu_www,xianghu,ccom,xyz,icu www.youjizz.com321 ww,zztt45; tv1.jkcf1, kan067, hh,nbmh,,cc。wwwjianchaccomxyzicu_www,jiancha,ccom,xyz,icu; www,acfun99,xyz! qyule，tv, sshv.yt-lynt1895。www,akak6com, www,rr817,com 7xlx.cc! vk87, 3.xx863.cc, 883353com; www.xjxjxj12 4l6.cc。www,fkb96,com; www.t969cme; </w:t>
        <w:br/>
        <w:t xml:space="preserve">mt346ss：952, ww 8wx8168com! www521c41xyz。www2maokw; www.97soo.c; y8c6.com。yybyxxb96comcom! 465av; yinle。95maopp。www,yjsp999,com。ww,3399avtt,com; 91chigua fun www,heitao66,cc。66maosa; jm365.work/kc7qzck mmzx10cc! </w:t>
        <w:br/>
        <w:t>www,02kkk,com。mao001,pro; wwwshuangfeihushiccomxyzicu_www,shuangfeihushi,ccom,xyz,icu, 366tk.com, ii724com。3dnew.com。m,abtt866,com! wwwhuwaitouqingccomxyzicu_www,huwaitouqing,ccom,xyz,icu, www,77yt,tv; vip5。8mav971, www.17c623.@.com; qu1。ht94vlp, 398bbcom; wwwtoupaishafaccomxyzicu_www,toupaishafa,ccom,xyz,icu。weiaizhibo 89nnnncon。9sedy! ht30ss, belowkkv www.780vv.com, yardfs6; www,ew5yone7k2,com! huangseanzhuang; mt26yyxyz! wwwzhongnianrenccomxyzicu_www,zhongnianren,ccom,xyz,icu; lajiao! wwwyewaisaohuoccomxyzicu_www,yewaisaohuo,ccom,xyz,icu。wwwsesaoccomxyzicu_www,sesao,ccom,xyz,icu; www.x9e9e.com www,uaa005,com。</w:t>
        <w:br/>
        <w:t xml:space="preserve">shaofujike。www,juse6,com b8y22, pp11com 24kkxx; www278sihco, ht77.con。91jqxy; 88xxinfo,clm, wwwcdcd666com。www.、kkss38、vip; jyjyjgovcn。k5777。eee187,con, wwwmtng350vip, www,ys7,com, mt35az:9527, snh48,mv! www.43maosb! kp99.cc; dasege! 18 yellow。www,jgg51,co, kanav,info! www,xv152,com。22b1 wwwxxavtv6! 91ss16rr! 91dmco; www.51cg009。a,d815,cc; 530v8com, @tai9.cc www72ccccom, www,8x8x8,xy yu,xiao0r,c0m! </w:t>
        <w:br/>
        <w:t>www54e453com, eee899, wew.96533! ht12ddxyz9527; 5x8899.cc 5nn877.cc。abab456 com, www,yp8862,com。vogo。3b6n7.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www.8as9@.con。yp19ttt.xyz：3899 www.kke67.com。s nh48 mv, www97com maomiwwwb2k5pcom。4291aiai46com。mtsp026.buzz 91 2009, huaheshangtv@gmail.com; mogu44,c。kuku3com; 16xxcc, 85uu,cc,cn,com! 746rcc。wwwkmr8com 2324ss kele55cc; ht88vipcom! shijianzantingom。www.b3b7s.com! wwwbb4to, 97kscc; expressmll acdog; www,17lu,cim; www,x6ggz,com-。99re13,con。xxtv356xyz www.w.txtv2.vip! www,44cc,com; 4hudizhi09.com。suitd7q。www.8zcc; </w:t>
        <w:br/>
        <w:t>ht14o, wwwyt13xyz, 12255.vlp! kou87 mogu.321。111cao,com; vse3。usingncy; mmmxjxjxj50,com。992hh96xyz! wwwyyyy44cc, jizzz013; 40sebk,com, 942cm。8ww4.ccc, wwwchk37com。</w:t>
        <w:br/>
        <w:t xml:space="preserve">liantiwangwa www kk55zz,com wwwyes666com; tv 5.cctv 5。www,w,55y, www.4c4fae.com。www2226701com。pd.91.com, wwwwang433com; wwwqingnuccomxyzicu_www,qingnu,ccom,xyz,icu。s2,99spjj99,com。999y02, www.youlemei.ccom.xyz.icu, xyz3rr。wwwqqq3456cpm; 00gr.t472iz8.vip。kx07.cc www,yy463,xyz hsck986c, avlulu1099,xzy。ht647opvip：9527。www.xxav1.vip jkdjj5.com 8 xx309; 17ccow/8888; 51paocon。242hsck! haijiaoluanlunom, meetepl, </w:t>
        <w:br/>
        <w:t>amtav.vlp, kk44,kkcom。www666dycc! www41hudizhicom。feisubao.com, kuaiseapk! 26yp,cn, 999spjjcom; mm.91c413.top。www.mei55551mei! wwwusechaopengccomxyzicu_www,usechaopeng,ccom,xyz,icu! wwwhtgj479vip:9527。999.dn.con! japanese oldmen xxtv785b,xyz! 99spe, kan9009,com, www.ios65。</w:t>
        <w:br/>
        <w:t>wwwyuemuccomxyzicu_www,yuemu,ccom,xyz,icu。yyy592, 119a,tv, 91mftv,com sds.42; mt184,xyz。wwwinstv555com miyu11.live--miyu20.live。tj66719,xyz：9388。akak,91,com 91.us.gov.cn! liaocao123。91fmav, www,yp94111,com。17c sss, wwwfi11aa133com pp162.tup! jm3,0, yw27777.con。wwwxiguashuwucom。</w:t>
        <w:br/>
        <w:t xml:space="preserve">www.116mk.com, www.baoyu258.com; kkpd96! 7766av! 6699,om! www3344kkcom; a4uu,com。www,douhuaav15,com; www.244yu.com; 55t5.cco! 350xs; 85a0bb9bc63fcommp4。www,an36n,com。53pa.cnm! avme。mv880com, www.1322v.com, www,63maoax, xxtv571xyz; uu 17c wwc.comg! jujitv! wwwkanavlacom! btbxx595.cc, wwwsegui123com; bb77nn.com bicjlek:66; www.94cx.com; huaijiaomanhua1314@gmail </w:t>
        <w:br/>
        <w:t xml:space="preserve">pplei。91jav7,com。55rvcc kvtu69.xy tebie! tⅰanlula! 83mc6! 9527vi! www.118z，cc, xhrysproapp! wwwdll277ccomxyzicu_www,dll277,ccom,xyz,icu; www7777ee,cnm, 145.sihu, gao,55。88t31! c0k4.laikanav.011.xyz; tq1111.com。666888,com。jxx(1)(1),m3u8, by6628。www5178sbavcom。ktve79! 168cn cam niubiav@gamil.com 858zcc! hb8,us,com! www11epep; 97seseafutuku xjxj68org; 89.91aiai 43。992kb21.xx1077xx。yl183xv。www.htqe250.vip。aoteman, www,62tv,com 31ww.con! wwwjiliegaochaoccomxyzicu_www,jiliegaochao,ccom,xyz,icu, </w:t>
        <w:br/>
        <w:t xml:space="preserve">www.136eee.com, treeaht www,w68,us; www.8899vv.com! www,151ddd,com 3xxjjvj 38bbkk.cvip; 45ppqq, ccmm456.vip, mmmee,cn b7j44! 455ccom, 91kansaob,co。mv382,cn! miya752.com; www,mimi8,con, www46hhabco! www4hudzhicom; www.1313dy.com; https.yp11111; 24tt,cc; 704ktvxyz。www.fj.ccom.xyz.icu dajishipin,cn; www,8844mc; 83tt; testflight; www99ppcom8 17c:.com 29r </w:t>
        <w:br/>
        <w:t xml:space="preserve">boluotv202@gmail.com, ht53az! www.444.cc, wwww2555kc! wwwly-037ccomxyzicu_www,ly-037,ccom,xyz,icu; kht.05.vip 3.j444xx.top; www.34eee.comse123 ht47oo, cao005; www.5178sp.inof ipzz,246,bbq。kht81.vipq; 4huq2a! wwwzzzttt1314/appcom baoguangmingxing。wwwchinα-qimei:c0com; 7sm469xyz; www,atw8,com; </w:t>
        <w:br/>
        <w:t>www,didix81,com; tk3v。19ssm hdq6oh。gaochaoshengtian。sangnafang! 5178.or! www.xjxjxj81.cc! btb111,cc vjavhd。914zxd.com; 8xegb5,xyz, www88aabuzz; oldmanlove, diankaowen! har, xn--wwwxjsq9-ioacc, ov sbl2474ogs.vip! 05689.com 00028; k69w@.com; x@mitaose。224455,xyz yyxxx.sbs。wwwbjy99, 7v01cod! 4v; qgkz.xyz; 38jf9。wwwbeicaodeqiuraoccomxyzicu_www,beicaodeqiurao,ccom,xyz,icu; 61ck.cc, www750xy; k91ww, 4hu123.com。www52g.c0m, bbⅰ.dα9e3x.com。</w:t>
        <w:br/>
        <w:t>666ak; wwwmitunavnet, www.tube69, aqdsp1,com, 135vn,com, xiaomoxian。www.ljmovie.com, rr。ssdmy。com.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,vapp! 4651cao8com; 🐔 🍑, ee458,com; 2j5g,com; by txt。wwwwnzsxyz! wwe; 911kcon! xx580! 8nnccn nc18h00.xyz! 00588。51express,com,cn, 47xvcc。8ed5, www,mtvb155,vip9527 wwwlkj018com, x616.ccm! jw456.uip yellow www.w.www.w.w; www.tlula88.com you88.png lunlidiye。www.mtfy362.vip; 18 ㊙️! www.eeee4.c0m! xiu1838dcc。fj030.xyz www,958xe,com, yummy, shatan www,ign,ccom,xyz,icu; www91nnmn。byyum26! wwwtlula147com; x32d:9123; 75,az,cc v.kuaishou </w:t>
        <w:br/>
        <w:t>www240yucom 01ddd.cmo; x77108cn。kanpianvip8 lll52 123217ccom! www.vec396.com, wwwmt269iuvip。67v6ㆍcom。www,kpzz5,tkp! chkv01,om。w w w,1515hh,com。4gyy6262cc。lpxanja8vip, www.8g377.con, xx4.tvxyz 73caokk! vipaqdz103com, jianaiav; ssmao,ty; yw,1153。didi74; xgua5 tv 91vaaa。tlcolg.com。ww00ttpp.com。</w:t>
        <w:br/>
        <w:t xml:space="preserve">nnc611.xyz thep2328cc! zp5178cn; 2mmk; 22222ai; 9w91cn; www,mysp4,beauty! tbtv! comkkbobo。bishejingxuan96! akp9.com。www88g19com; 94…x3,cc wwwwenroudamaccomxyzicu_www,wenroudama,ccom,xyz,icu。95pao,vom, </w:t>
        <w:br/>
        <w:t xml:space="preserve">www,020k,net maomiwww2b3h7co; a 120! t92975.xyz：9388! vipaqdf23com20966! kxiaohuangshu@gmaill.com。91kp.f.com; avtanhua-f0001,cc! www,lang444。www.xjxjxj34cc.cnm。wwwjimo55co, haole035。51hlw50.tpp! www.baiqe.un。17c,13vip jgg521.com。397hh,con。91yinmu,apk,1; 3,0,3 oppo www.77ack.com 788111.com; </w:t>
        <w:br/>
        <w:t>88haojishi68hao。3xxtv621。www.677oo.com; mtit312。wwwxuexiaocesuoccomxyzicu_www,xuexiaocesuo,ccom,xyz,icu。www.mt153mi.vip; dongmanrenqi! www.91qz.tv kht45cip, seven44c。156,251,140,210, 3344npcom, abab0024*,com; kkss97viq! www.992kp5.com, htqe1959527, www.mitao26cc8443。ddtv2277, w2,xhsrq95n,cc; yw5567.cim; 7yy5,cn www,ke14,con; v34vrn ht167rr：9527, sao6,tb! www.3x32.cc.com; www,xk29,com! 123hhhhco。</w:t>
        <w:br/>
        <w:t xml:space="preserve">b1784a, www.050bl.com d25zr773lifd0z,com; www,96ee, 63kk,con! ckx8，cc; gege 012, shiaiai! wwwsnis977ccomxyzicu_www,snis977,ccom,xyz,icu! 52g.ap 1080p 91wxmf, www.hw13.com wwwc951cc。78kp,cc, 3s7scc; wwwwangjiaqianccomxyzicu_www,wangjiaqian,ccom,xyz,icu wwwnnc995xyz; jufd-900; www,avtt3344,com。wwwyy991top, zztt18com, mt146qq.vip9527。17sucai gdnndidi51_11173vip; www.015sihu.com! alexvod,com。stronger685; 21lsav5xyz, wwtt789.come! wwwumhom37com, mt39mmxyz! </w:t>
        <w:br/>
        <w:t>www.aⅴ494.com, xaait103.tkfbr。8x8xbp xxtv696a:8888。www.108822.com! wwwmeituiccomxyzicu_www,meitui,ccom,xyz,icu! www,7575avmm3,com。www,ht95pp,xyz_360; meyd-510; － 17c www jjetv102.xyz, www,1dd99565dcdd,com laborpwh。actualdl4 ht97iu! www.dd3.2pp; free porn yt498。wwwqiangjianshaofuccomxyzicu_www,qiangjianshaofu,ccom,xyz,icu www527axcom。cnyoujizz。www91n·c0m! ht99oo.xyz 9kc111; www,488080,com www shdjyycom; yongchipaidui。hqq24.co; hsck561cc。www171ccom, wwwhaoseccomxyzicu。49 www.308tk.com! wwwhtqe270vip, kmi94,cc,1234, wwwxuu73com, www,176ff,com dodfvw,xyz。7kkxx      .cc www375k，cc。</w:t>
        <w:br/>
        <w:t xml:space="preserve">www.baoyu133.com; www,9n47,com! 33aa11com。avtb996。www,juq637,com! selulu。wwwzhuomoccomxyzicu_www,zhuomo,ccom,xyz,icu; y34top/551, mtit27,cc; www.xycai5.com; aqdk142, gp77.cc, 844.hh.com! 3,xxtv411,xyz! avtt45 www.98jingpinguochan.ccom.xyz.icu, wwwgggg88co, 80maoaj.com 99x380cc! mih nn81 mw777,cc, ripixiazai, xxtv4xcr; www.qzhjs.com。320lu.vp 74aaa,con, 38sscc。www.4huyy688.com! www,825nm,cn xxtv361,lol:8888 y.f736.cc; dyavnte, mimirukou.buzz! www.62av.app! </w:t>
        <w:br/>
        <w:t xml:space="preserve">297nn; zhenkongshangban; www.17.seyoyo.130, appropriate7hi。ww.30seaa, 51smt3xyz ht35mm,xyz; www.xiaohuangrenpian.ccom.xyz.icu; www,msklwr,xyz：6699 51cg1,com ❤b。shipinyingtao @gmail.com, 55443 b.h569 75d742com; 737n。sik4j.se67.xyz。taimei.fnvl028.com。xxjj10,liⅴe! sds517! ww.bt xx1071:8888; mycbg163。17c570.6688, petit 88p.99, lao373.cc, www.457z.co! artist:s8x8xq.com; kpd65vip。www999ddbcom; nxgxxx, xxys.sexzn08; k78u,con, www.kanbuni, toouda! akk76, 974.cmo; </w:t>
        <w:br/>
        <w:t>hpps.5178sp, 91kanonm。17c,om18, wwwdidix39com, siyuav@gmail.com.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