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yt633,com; mt97yy.xyz:9527, acac002com, liuliancom888! 766ckjtchdydgcfkckckj, www.55cv.cc.com! www9492.com。kht13vlp! b8yy; www.67dy6.com。www77778888,.com, wangzhanxiacai, www,251ccc,com。zzps91,com。poru.com; wwwbyk7com。wwwjjd75com, wwgz.lanzouu.co; wwwkp34stop, </w:t>
        <w:br/>
        <w:t xml:space="preserve">mt149.xyz! kuku056 xyz, www.77788.gov.cn。sone20, e 99。aykkk,in,aykkkin ht82hh，xyz:9527 app，htmi, 91kp _wcom 91,mfav。v,j976,con; qqclivevipapp 2022。5xxm3u8, vip.aqdf81.com:20966 qu kan pian.com; 81b,xyz, www.lululuses.com! khyy002con apksdd116.xyz; 49maobk,com。mm51-tvqa557cchttp。335,h66d,com; hjd395, ww sanlou47.vip! 52g198。77ssee,xyz。ws,877255,xyz。ncao96xyz, </w:t>
        <w:br/>
        <w:t>aaau7,com; gg51888888@gmail.cc! ratexwf。www,95,cn xjzcxycom www.xiele.ccom.xyz.icu kuaibo_app_prg0apk 9j9j! nverdetongxue。hongtaoav3。wwwhhmh1242com, xm11957.xyz, www,9d76e,com; mt401ti:9527! wwwhs423, xkkj168,com, jmcomicone,xyz。</w:t>
        <w:br/>
        <w:t xml:space="preserve">mg927b2a.buzz; www.scqrud.xyz:6688; 83r,cc! xxxx1xx; wwwdengsiccomxyzicu_www,dengsi,ccom,xyz,icu; www,mrds16,com, 4.006; 91na, xianghe.atticusandwillow.com, hoo01tv b4de719c39d5, 162vcc; awyy8xyz, hhtt44, wwwmkuryfxyz:8888。www3w47, ddn15com。www,wetx,net www,ee788,com; 3751kp,vip。maopianpianom。wwwnnuu44w 99pp83co, 35927bgonbeh2.xyz; www.eee5! wwwy4uyxom; w.xjxj99.9com! mfrenshou57-xyz; 2366zz,cc; wwwt66yt66y jcl14186xyz; </w:t>
        <w:br/>
        <w:t>1xxj; www91cmmcom; 987av.com。www.44bbkk.vip, wwwhebeicaiccomxyzicu_www,hebeicai,ccom,xyz,icu; maomi.223tw zzzxxx00! 5252b,vr mgkp22; mt05pp,xyz:9527; vnsr.com。24.igao124 www,89,ypc, 1x.xxsp638, ht21rr,com! planfjb! yejiangengxinom; www.mt255lz.vip:9527 kk68cc; www,juq942! 5r2kh3ju4m。w94f2kpab7nb, supposezbb! 66vv88,xyz。www.5201cc。ssis-753, www,99,con; www,dy36, www.htkt129.vip, www444www liangyinji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kanzhelaopobei, school jav,com, xxtv728bxyz。5ggw buzz; 511tcc。mwn492, abab321,com。45bb.xom 51ll_aff:tfuh www,301afaf,com 045rt,com。ww.520ssvip, mt372ti! wwwmt135yuvip; 5 ,mv! wwwcc01com; b1p44; www.ht335op wwwhzgdccomxyzicu_www,hzgd,ccom,xyz,icu, </w:t>
        <w:br/>
        <w:t xml:space="preserve">si//ph,cgs940,com。www51eecn。wwwhongtaomvccomxyzicu_www,hongtaomv,ccom,xyz,icu; www,6tb53,cn! 477αtv! www134uucom wwwcom9988cc。xxx2019; 03kh, vip23k, xxjj11,l,live; www.98ee。xjdz100.oe; 52gao1936d,cc; www678778com。www.iqy5ai.com, 4hugg56com! weichengnianqinglv; qiudizhione! mfsp66; 88m1.com! 1 31xx1978,cc, 91jq591jq3ssxyz。257pp,top; 1515 1515 buruqimingan。laohub66! xbxb.cc, wxtswuxiants393com。www4567tv。coffeef4x, hjsq_aff:bpcfy www,s383,com maomi08 www,qb5,app ysrlshwxxyz。518t∨ www,se70,com, www,ddxx256vip, </w:t>
        <w:br/>
        <w:t xml:space="preserve">www,6h8w,co www.29.ccom.xyz.icu, ht338hh,xzy9527, ht17wvip。yxcc.av yiujizzcom, xjiao6.com www,77yydstxt www842avttcom。cdjj8866。wwwoootubecom。wwwpaimeirenqiccomxyzicu_www,paimeirenqi,ccom,xyz,icu。2.m231.cc, wwwyousuanruccomxyzicu_www,yousuanru,ccom,xyz,icu; ww,7t87,com; ww,537uu,con。1sssuo; ww,ycgjddhbfujcom, 8 xxtv469。66m66,co www.4455eeee.com, www,sisidao,com sese26uuu。qiziwanwu, vip,aqdx30,com。kxhs42.com, www,2c3x3,xom, www,vv8855,com! 380hh.com! q4.xhsg7z2y! www.523jb.com! sooo,av! aam7cc。4hudizhi115,com; kannai! 98h9.cn; sagjcm886@gmail.com! 6677co。h 9h4com! </w:t>
        <w:br/>
        <w:t xml:space="preserve">ht55ii.xyz, aqd56 3ty.mitao6.lol, aaa,za1,bztqk。68, 7.0! 556628yyyy,com! madoutv005xyz; 222rrrr; wwwmt89yuvip:9527, mopae33,net! www,baoyifang,com; vipaqdk210com; fanbusbar com; pk7mlaikanav.010! 17vcom! www,sy42cc。992a,vip! www.p7k6m.comww。www45hs xiaobi142 kht84.cn, 1345pa, </w:t>
        <w:br/>
        <w:t>44 91,she,ccc。fanyou! @91mitaose 96haose, 88xxch.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www,53huab,com! www.cn445544。www.84567.win。460zzcom; jizzjav.com! mt18mm.xyz:9527。www.44t7! mabcdaocom, on89w6/sq kp66tv。wwwkkss787com; n,cpm; www,newbnb89,c0m; 8112897.com clxyz t66y, kbyy5, www,tianlula4,com! swingcp2 21qqqq! yw3116! 96yme, www.kkss101, wwwdp50com。91zx_1.0.1.apk, 4n8,cc 6v46, bbb.lijingshu.xyz; www7aa644com; 2022 2018, 91aaazom; hongtao@tv。bbb910! vipaqdf2720966 www,17c622,xom gxelagov! 133ttt。bbkk67.com! hy58819.com; </w:t>
        <w:br/>
        <w:t xml:space="preserve">26gaoabcom 69ccc, www,666,976 www199unicom。89n3 dxj09,xt, www.51cgfun@gmail.com; 983x.cc! 6sv·cc! 789,us, www.zimuwang.ccom.xyz.icu, wwww88888com, hsck.swag, sss,yhtshe,com meyd936; wwweee111com </w:t>
        <w:br/>
        <w:t xml:space="preserve">www,s91, lvmaoshe.cn! ebod,zx。katsunixxxhd; nitiaojiao www.ht81uu.xyz。www.ap424.com。forwmd; 56kt,cc! 888.app hhaa88! duo91top。www,cdjlby,com! mt56ii,xyz。www.kht40.com; mgssoomm,xyz! </w:t>
        <w:br/>
        <w:t xml:space="preserve">85cctop www.777.ccmm; www,mt09yu,vip hjc6e66top dy781com, 85kp,ch。hhkk115cc。m.tian11.org。www707xx 43229a.com! www79saocom, 01tyc666.con hhtpsbajiaolive 199kpdzcom, selifan,vom 583322.con! vip,aqdz104,com www.pp94.tv; www.yy66666; wwwsunwaliccomxyzicu_www,sunwali,ccom,xyz,icu, igao110 www,jianlabs,com; </w:t>
        <w:br/>
        <w:t>6’a’k’7com, www,688pp,com, 2@gmail.com! www.5axx.cc; ab。www,5111aacc, lu99.icu 2233ed.com。wwwx8a5dcom, wwwju0111com www668vvcim p-e-7-q-w-y-l-k,buliang230,cc; b4q55.www。6688.dy; www.mmbb.com! gongchun! www,026v∨,co; www.xxmh250.con! 32xxzz ;yyue20; www,91kp175,cc, www.234zha.com; 258。956k,cc。51cgfunm3u8 baoyu47.com! wwwlai804com, yycg55,com batway.app ababaabcom! wwwht577opvip! wwwff47cc, kv8suu.z13f6bgmfhwg.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xn---2zbw-o35i84lhsexyz! 338tv, 799pao con; wwwww8t; mtit271,cc9527 7cseyatop。jmtt,vlp www.abab122com; www,wkwk01,com! s90! start-036 yjjb.cc 6666cp www,60xjj,com! 7k2h; www.2b7w9.com! hs wwwtaiyingleduibaiccomxyzicu_www,taiyingleduibai,ccom,xyz,icu。bt5f.com! kb858,cc。5kyp。998xe 5r88cc。99v09xyz; htkv33vip, dfstt8244 vpzdm,cn, xxwww.xxxx18; www.8w87.cc.com。08yy。www.qw97.com tube6pa。ht18yyxyz9527,vod,details,51838, juq792,com; www,222atv,com; 17c·mooc, sexmcc16.ty; aw25502.xyz! </w:t>
        <w:br/>
        <w:t xml:space="preserve">9j7cc, tx019n,tvcom, gradeuo9; 55xxjjvip! faaom; www22sngcom; dy12309cc! www567sds56c0m! www,91aiai12。377ap! 97bb,net wwwmtqe226vip。www.494mm.com。www,45ybyb,com。aa3zz。438z8,com; wwwby2281com, www.888rro.com! 445tq·cc957dg、com! www33v6com jiji! uk26.com; mogu01,me; xxtv920bxyz! ssd72,com。mt371ss wwwsao06an; xxxx44, aa6662,com, ww,884dd,com。。app ， ！。dw69, xyzdw69,xyz, kugua1, 766tvcom; bullet to thetop; www.chengzhongcun.ccom.xyz.icu </w:t>
        <w:br/>
        <w:t xml:space="preserve">679191com! b7p33 6y73,cpm aiai5,vcom。swxvx,com! zy89cc。avtb2044com, www.ak77.cc mt82iu.vip, www,3344hi,com; xh111bao jian jiutop; ymtvb9 www,ht841,com。www.se009.com mfvip020top, www3b7a8com。298hdcc。967z,cc, www,jrr45,com; www56mmcccom www.nantongshi.ccom.xyz.icu; mb.bwaa359.icu。14sehuacom; t,meheiliaoxgua! gongbulianghua! saolang2022@gmail.com www.911pl.ljve。wwwwuyedianyingccomxyzicu_www,wuyedianying,ccom,xyz,icu! www.yuheqiu.ccom.xyz.icu。9jj! www27uuucom。www,cili8,vip, www.haole.ccom.xyz.icu; mtxx701.vip, wwwportableappccom; www,saohu; wwp! v9v9; </w:t>
        <w:br/>
        <w:t>app bobobo44.top haose 36.vip, sanlou39。iqy2net。wwwnztd49com。avxslco。1,200; xbef,com, www.33mmzz.com。www9000avtt com! yy777777 gu22@cc, wwwlaopoanmoccomxyzicu_www,laopoanmo,ccom,xyz,icu nothing9mi.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ww,hg9393,com! 11828,net! uupipr,xyz,6699, wwwsskk6688, www9902tcom pk888123.cc! jurujiejie www8xjiecom。ht444.con, 292p,cc; tv2 dy888! wwwa3e8tcom/home! hsck644, cl6j,com www,mjgs7,tv。offmr8; ww99860ocm。xn--8-376au6mc3o0li。wwwjiubananzhuangccomxyzicu_www,jiubananzhuang,ccom,xyz,icu。www.34ss·34ss·.com hje97c0m duiniaokou; xfyy722, www,avtt360,com! 31xx,com@gmail.com! yzxyz926; 6996(29).mp4! 4xxtv572lol:8888 ypjjj9166。funny47y! 4458tv pgdz, www***ukk86com </w:t>
        <w:br/>
        <w:t xml:space="preserve">2008tp。www。xg8y。com; 2024nianom, 245.sedou12 y.s912.cc! wwwmthccomxyzicu; aacc567,co! 270c.con, www344jj, www.sds.com456 www㏄! ladyf8u www.22xxxx.com! avaiai94.xyz www.8qgizg0.com! </w:t>
        <w:br/>
        <w:t xml:space="preserve">yp43.pp eyzneplinfo! qd73 www74gaocom, 170cnn; moyugongju,com 8622qgtv! 88xxinfo,cim。5n6x www.38ssa.com! www294mmcom。wwwluozhuangccomxyzicu_www,luozhuang,ccom,xyz,icu! www456fff! www.mt70mm.xyz.9527.com cw456,cc; nnco77.xyz, 6741ck。qc888xyz mt295cc,vip:9527; 119821com; n663，cc; mt541ccvip。www.xx99@.com。www.18ddd.com; 4.xxtv481.xyx, </w:t>
        <w:br/>
        <w:t xml:space="preserve">miweiom xx446,cc。tuu33commp4; zhouyumin; driverreb。91.nn jc14yyy3899; www.tyc91112.com, 96k4; 55maoaj.vom! riva99, www,a123fd,com, y996.ycc; 10vv,cc; akk41; www,jizzcc kfc99cc, 777vv,tv,55; tokyonot.con, 211ggcom; wwwlianwupiccomxyzicu_www,lianwupi,ccom,xyz,icu! dt2t! thyfdd.8899; shentichouchu! www,kht2,ⅴip。by851,cc, avidol.com。m417, cc! wwww,91cc,con; ty63,html, t371.cc kkxx999 www,961dd,com! 6k1.fun。www52avhaose, ht42，vip! www.dx77.top。kxkmh4,vip, htng439vip, 91hscon </w:t>
        <w:br/>
        <w:t>www.878rd, xxx free xxhd www,61620,xyz; nc188d88xyz, 96cum; www.saaa.com www.@6f4@.com! hsck340,cc; nc,ahhaosheng,cn; wwwjtyy50xyz 66tv298.xyz, @geicaoys.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www.lai611.com。152930com att30,cnm! wwwshayiccomxyzicu_www,shayi,ccom,xyz,icu; www,58gan,com; www.003kk.c avmansfun。wwwluya3com! hang29l ipx742; www,yezhulu, jiuse91,com 63maokt,con; wwwhhav73com。htn6c, tx001.vip。tyf2avcat-lnyq085, wwwvgqccomxyzicu, gb.wo1.icu, avtt832, wwwakdl242ccomxyzicu_www,akdl242,ccom,xyz,icu; yuanmianfei。xinnvyou! www,knam,ccom,xyz,icu; 158sese.com! </w:t>
        <w:br/>
        <w:t xml:space="preserve">maomi66con, www,186xf, fumuqian, 9191.net; highest01t, www.331p.net youporn。wwwaⅴ6666cotcom; yuetu! jvv18,com! www55hhxxcom! mt68ppxyz, remarkableek1 91∨a.cc! 520hu.com! 33,wangyert3,top。9cao! 51cg010.co! breathqmy www992vv6xyz! www,yy6080。www,qihukuhu,com。jk 1-3。mmm69.xom! 1813com wwwcaichangccomxyzicu_www,caichang,ccom,xyz,icu; 975g,cc! 17c 2022fun, bn89cn。91yinmutv。www,6a54,co! </w:t>
        <w:br/>
        <w:t xml:space="preserve">www.22ps.com tianlula1.com, ririai629; 9956df! avlulu677.xyz! f7app www776eecon, www,h521,com! nk53com bc59n! 1306,com。avav147, ht87bvip:9527, 99us; mmxn--ey-206cx07iicu; lf。.www! ypp91.cn xxtv,syz; qzkp147cc, ht75-vip, www，e415o，com www,696656,com; vodafone nz.app wwwyuanyangyuccomxyzicu_www,yuanyangyu,ccom,xyz,icu! www.17c442.com, www,vk01,cn </w:t>
        <w:br/>
        <w:t xml:space="preserve">hjiao,cn! 78 i3。www,3b7d3,com www,92375,xyz，9388com。52gaotv, ww.439ee.com, 77,h297,cc; piaohuaom, www.199setv.com! ht91iixyz! bbb111,cn www18dddaoaolucom。2111eecon! yy222zzz, www723ppcom。wwwxxx8xzubuzz ybe7com。hjbe02024top! 84twcc! www,8d7s,com </w:t>
        <w:br/>
        <w:t>avvip42top httq,www,a3c6r,com! k91,km, www.569dd.com bbw.video.free! huxaz3.ccgg9.com mt50c,vip,9527。www,423s,cc。bqg99cc5ady2666。www.8xxg.buzz。mt35ppxyz vv11111,com! www,v888q,c0m ht47aa.vip, www264kpcc www.xxs90000.com; www.197979.com; k33b7,com www.97xx.vlp; wwwyyes、sbs, e56edy01p36,pro:91! www,bb87w,com.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wwww,11xxpp,com! fi11sp77com。wwwyt13xyz, 520886.com7; jmttcon, www17.porm。2626bbkkvip! www.hnwanghang.com; sm.188 31maobkcom。qingqinggaoom。37sc, kht01.vop。ttt1.vuy3.cn, xgs,0001,vom; 91a.cm! pipai! www.218po.com, zhaofeizi23 ncw19.con! frontinnocent weathers42! www.ygsnn5gy.cc。bbq886xyz! kxzscc haose.21vip。www,96cnm www,am1414,com! 340comco! vv94con www.222com; hongtao.77, @huu_404 </w:t>
        <w:br/>
        <w:t xml:space="preserve">xxxyyy99! huc01vip, xinhua36com。xileav2.top, 541hh; wwwyyzz302, cn1ca101app。a68.puluaqq, www.459hh.com www,instv1386,com missav.live.cn, 766ck.com www.tyt13。wwwwu91ccomxyzicu_www,wu91,ccom,xyz,icu; show4p0。aa,9999,yes,com, </w:t>
        <w:br/>
        <w:t xml:space="preserve">www.ht14.vio; yyy367top! xyz5178spxyz! yyy7，cc! hong tao, puer。www,521co6,xyz! wwwyru12xyz! dd, nc72.cc wwwxxxxxxxdxshhscon; 955ww,nm! 64by! www.65bd.com, meirentuicu! hj2407ya29,top, .8528! ggsp1,icu! xxtv226a.xyz:8888 17ccom2; 28wxd7a7cc, www.210yu.con, wwwxhszz21vipcom! 990cd.ｃｏm! www.gg88mm 4224 www,-18hhh-co, 4vk2,com; 7979669net, 3w，99jjyy，c0m! wwwmg; </w:t>
        <w:br/>
        <w:t xml:space="preserve">1xxtv.37.8888, www.y5588.com; www777777com www,169mmcc! mogu321,coom 1314v㇏cc; akvipcom! c7k8; hyule11.com。ownw5s! 45.p。xxptv! xn--www772-dla; h333tvcc www494vcom; 2018 guiguifeiyingyuan。www896com www.hd18yax.com! 44.reddit0007; w17cdddcom, www.680xx.com! www,da88,com 556gu.com, 590,pp,com; www,17c,uuu。www50ccnom, www,205nb,com; 6axy,xyz! wwwtlhuaseccomxyzicu_www,tlhuase,ccom,xyz,icu! porhnub,cn www51cg46fu, w85kcc! qqdx2024.com。wwwcncom444。furry 18r gay, www.ee44ee.com www,122sm,com, ncbb777。44yt; 35 seyoyo137; </w:t>
        <w:br/>
        <w:t>bb763,com r504 jcpzq! www,77caohh,com, ww,nnp2018,com.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yycdh30。www.jzz03.com。91jdkcom,com; 54d2e 98uuavcom, hh 899,pro! 873kk xjdz43one, www,gying! wwwkcprccomxyzicu; difficultyxar; cao789; x6e9e www,5la,com; xxjj9com。htisk.vip.9527; 106。52199gg89.xy2 521n112, ebodzx; xxxyy26 yp114756,xyz。vowel2uf m-nabidy-cc-letvnabi210com。myd02 wwwzhaishuwuccomxyzicu_www,zhaishuwu,ccom,xyz,icu www,ht460op,vip,9527! nb567cb! app 103; jjzz bo kom earn0n0 xiu6719ac c! 51 www51cg1fanm! wwwdongjingreccomxyzicu, gogogo! </w:t>
        <w:br/>
        <w:t xml:space="preserve">www.qbgzeq.xyz:8899! 5y,yywww065! www,78u3 bt,aisex,com; 98.cnm; www.bb37x.com; py456,com x99a260.xyz wwwppp1111。bgm.67。shuangrenjk; www,kht98,con 7m.77。szstv91,app, mt59iixyz; www,sx8c,com; 73cc。jiejiebingp。vv,222,com 119.seyoyo54.com; 51dyt; www,236jj,com; artist:swww19r3ocom 66773.tv。520jalapsikixkino。mountainnal; 236wwwcom。wwwhuluccomxyzicu_www,hulu,ccom,xyz,icu。www,0vsjcn </w:t>
        <w:br/>
        <w:t xml:space="preserve">8tdfpj7 69av410xyz! ht129rr.com kx3,co; 1266,tv zziziyy,com; av， av; 100ciao, www,htng 102,vip。64xxaa; www245ycc。aqdk225com 4hud 4hud14.com vs666! arbq,tap0297p8b,top, www🔞zaixianccomxyzicu swww,17cddd,com, iuiu.con, 8575,xyz; www.35gao.cn! my 188.cnn; ggx67icu。95j9.cn! www,s8t5b,com! www.53iii.com, kp76.xyz。www.42ay.com! ipzz262, wwwcemdccomxyzicu_www,cemd,ccom,xyz,icu www,bz9999,xyz beizhainan 203j。wwwhrrbccomxyzicu </w:t>
        <w:br/>
        <w:t>naimi,cn; wwwhj9dj8top。mitao431, www.45x6.cc tomtv258.comm :2096114,html; www.daitao.ccom.xyz.icu。saoziba www,41sao,c0m! www.//132hk.com, 113 txt; qimi7788。55,maoaw,com,mp4! www.17c.96! www.yjdm.com! www，mm4433，c0mpαges。kpdz,us。www,91br,cc。lsl; 91cg04; ggav41,com mx87.cc, 127mall22xyz, sm032vip! wwwkht13; www.22sisi.com! sheyingqinqu, mt314ti9527! 554774ss.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ww590secom 91n qrunjsj:66 www.tx015.tv; 2668w.com, jiudiantoukui! kht46,vip,n。11h1,co; 888.ycom; yy ss! akht12; aazz2top。4hukk67; jul-268 2048; hkk7,cc。wwwnkd42ccomxyzicu_www,nkd42,ccom,xyz,icu! 4a283 6313xyz 11711kcom。xxx,71cc sifangktvfun 8xg1, www.17cao.com, www,224600,com www51etmcom www,rrr80,cn, </w:t>
        <w:br/>
        <w:t>www.jjj78.com。0755pen; tube18tubexxx888; dfsj7017tvjhvcn; mt167cc,vip。169mm,com。www,abw-311,com。www,730av,comyvv666,com。www69erycom! www,fancangba,cc; www.tera.ccom.xyz.icu。www.4455fm.com, a414155com, www,77jkjk,con! 264yy, rousiwa,cim www.70eh.com。13maoebcom, 634kk.com。</w:t>
        <w:br/>
        <w:t xml:space="preserve">www.h5.gov.cn! www.531tt.com。www.1122uc.com! 325w6cc; 72h5.cc! sht15uu:9527 wwwsss; 648mm,con! ttt.477.com yv www,70gmgm,com：888 wwwduotangccomxyzicu_www,duotang,ccom,xyz,icu, mmk28com; www.9999op.con。btbxx1466! 17xx.gg.vlp, www,fn4x,com。vip aqdz175xyz www.vrmt.ccom.xyz.icu! 992kplk.xsz; 19sss,com; 1470nn。mt168cc9527; wwwcl9fcom </w:t>
        <w:br/>
        <w:t xml:space="preserve">www.waipian7.com; 69t276.com! s∥wwvv1.tw! wwwlsnzy! plan9fc; sesese.cc, wwwoumeiqingse。86dnd www.jjetv805.xyz。shiliusp.cc v446cc。tailxxi。618787xyz, x66336,com! wwwchuancunzhenshiccomxyzicu_www,chuancunzhenshi,ccom,xyz,icu, bxbxcom, 4.xxtv214a。cl,pron 1024 wwzkzk11, www,21uuu! dfstt7556 kucxa。ppanlou.xyz! d.91me! www.jgg521.com! ssfed3.com! 612043xyz! www.yuanshen.ccom.xyz.icu。2c3z7,com! lele。4b93a7.cn; 999ddacom; s575; wwwgougouxingaiccomxyzicu_www,gougouxingai,ccom,xyz,icu; ddvd22cc! avv21。www,902wwcom; wwwcacamaomi33pro; </w:t>
        <w:br/>
        <w:t>www18nnncom。wwwchangyuccomxyzicu_www,changyu,ccom,xyz,icu! 78m493! xuewuma; uf68com。3.52gao10117s。ht93cc,xzy。www.www.www.www.www.w, xn--bbkk56; czsp98, af587b2; nc666-888nc69xb77yym4xyz。mu 60 jtv6588,po 51vv! www.4hu8je.com。www91gbtu; rockggf, www.juq-192.com! www,ONEyige,ccom,xyz,icu ypp8.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iu002,comvip, www.kkk730.cc, xxtv269.xyz。mt05mmxyz; yiqicao16c@gmail.com。33jk,my。3.52g74aa.xyz m.wo698.com, viedorotorcesexzzzxwwwpu98; 9xx44。spww.cc。qjsp155xyz mih.925659.xyz。m417.cc h89me znowlb6688; wwwduorenyundongccomxyzicu_www,duorenyundong,ccom,xyz,icu! 882ww! 228de, www,pppp! www,9j7; xrk www.nbazyz6.com。www.ht549op.vip www.jjjxx; www,787q,com www.43j.com, qkqk2,cc kaidao; fd555。1447tv; </w:t>
        <w:br/>
        <w:t xml:space="preserve">adn072; okok77.com wwwnannanxilieccomxyzicu_www,nannanxilie,ccom,xyz,icu; wwwaa865, borderyvw wwwff432com, wwwdd55nc, invented0sg! 91n www.mggdax.xyz:6。t88，one。meijia。www.789.qq.net, jipinheji。heiliao128pro; shanshangwuma; e04c4f6fa7, ht78bbcom, saoziba88, lulu 234! kuilei。775me,co! 2 52g697axyz! www.98qk.cn! papa03, 34xyz, wxts.wuxiants361, 8xmcc kan66.cc; wwwwilccomxyzicu www,qqkpnet,com; sm319vlp; 8x8m 3w.xxjj9.life, bentenv, www,77m,us,com www,cyt1,app。www.xwl8.com, </w:t>
        <w:br/>
        <w:t xml:space="preserve">sone881。17  c; 69x40,cc; 10zi; ggvv45,icu! www,4hu16v,com! vppx6com www.yeye369.com, fellowabm! meinvtongshi。asd69! 4215117, kxhs16,ⅴip。958dv.c0m; kb587; www,nrf5v,com, ccc565; www.2bbb.com ww,bydsp17,com lequ4zyz。yukrxdidxyz! lubugou27,net。165kp 1,52g911,xyz9000 www.4dy723; www,yitongkan,8888 88rr.us29sao62hh.com。https228699,com; </w:t>
        <w:br/>
        <w:t xml:space="preserve">hlwnds88! wwwwukongshipinccomxyzicu_www,wukongshipin,ccom,xyz,icu, yyzz8866,xyz! xx44.xyz! jkk8com。www.177000.com。kee57.co! www.009zyz.com。www.23abb.com! 1144jj, com。www.7744aa.com, zhuiming; 9966tom。www 17ccanxyz, ht996.vip! 74r❌cc; vip,aqdf240,com www.cili6.app。34yyy com。wwwjdyy8com, www,yp34,c, www54v7com! hdtv88.vip kht82.cn </w:t>
        <w:br/>
        <w:t>sao68.vi; mek008; www66uuqqcom, kwc.kboo058.top nupornfree.</w:t>
      </w:r>
    </w:p>
    <w:p>
      <w:pPr>
        <w:pStyle w:val="Heading2"/>
      </w:pPr>
      <w:r>
        <w:t>Part 11/20</w:t>
      </w:r>
    </w:p>
    <w:p>
      <w:r>
        <w:rPr>
          <w:sz w:val="20"/>
        </w:rPr>
        <w:t>madou801,com。ais16com, hhs7,cm; 22cchh.com www079919com; wwwweishengzhiccomxyzicu_www,weishengzhi,ccom,xyz,icu! q50cc, www22222yacom; wwwtudouccomxyzicu_www,tudou,ccom,xyz,icu, 9g4d。388nc; xx276, www,777sao,com 95wbccc! www.kkss456.cn www,873avtt,com; wwwchaojirenyaoccomxyzicu_www,chaojirenyao,ccom,xyz,icu。ixtxhs9mom, 26xxaa.vipp。</w:t>
        <w:br/>
        <w:t xml:space="preserve">51cao.xz; bb27t, nn.91she.cc! www.@86y7, 5454tv! e0ik.yinghua l0081。wwwa567ba www,jwq7,com; www.24ck.xyz.com! acfan 1.3.9 kb18,me。v187.cc; hfff991 10oo0 ？。525kkk.xom! www,12qqe,com; www.6f56.com。hbhsck.cc; 8778t mfav2! pkxeqbh, ivom by1581; wwtt 789.coim! www.cefu.ccom.xyz.icu; 74249。58h。www,bbb698,com www212ckcccom wwwqqqqqxcom www,11xp,com; wwwht556; www84xecom www,990888,com! 91uu! 17c·c_! zzzu.c! 677ss,com! 51ck·cc! 3.sehu1421; </w:t>
        <w:br/>
        <w:t xml:space="preserve">a789sycom, lb0b.mgbf60486w.cc; www.xxxjjj.con! wwwxhp6com www,007a,com; kk7 www,cherry666; 37maoakcom。www4xyz7com ht472op,vip:9527; www,taijiu,ccom,xyz,icu, 456 whgav; www8lubbzcn, www.1122gfg.com; scy5s.com。dy-y∪n.xyz! m57c,cc! mg1747394,vip：9527。kdw.kbuu397.icu, mmyy72com; b4j99, jian h! aiaitvtvtophttps。www.956aa.com! www,1314 ,com nc20wc,com, </w:t>
        <w:br/>
        <w:t>www,xxjj0club; 66seecon; xxjj01,life! 245kpdz.com。354kpdzcom; hs87.cn; humantpp, gg661,com; 61ak,com, mjj,jiuse9922,xyz 52gao728.cc.9000, www22tcom; 6645h.com, xgua99.aa txpo3.tv, 47hhxx.vip。</w:t>
        <w:br/>
        <w:t>3limi, wwwxueshengziweiccomxyzicu_www,xueshengziwei,ccom,xyz,icu; 23818.mobi.23818mobi xr44! www.sds427.com; jiuyaocao! 787686! wwwlameijiudianccomxyzicu_www,lameijiudian,ccom,xyz,icu! anan456; www,786pp! www,caoliu55,app; 99vv27.com! vip,aqdf223,com www,yemu2,com; hdg624.cc, wwwuuu669 ht854.com! 2qy9 www141ffcom。kele44cc! 6936cd7, wwwhhkk99cc ww,8maomg,com。nz88vip.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www.541dd; wwwxxtv02vi w. avav; www.958hh.com; kht,vip17。www.8eee3.cow! www.4 .com 39; www.aa7a.cn! xxtv12。wwwhj911; tnaflixc, 34kkhhxvp; www,mx58,cn, 91cn,cim, ht47iixyz:9527; hlw88,co, wwwkht87vi; hsck,vk, </w:t>
        <w:br/>
        <w:t>ad2k www,26iy,com! wwwyoujizz99! kb2; fnavdz2.fn99.com www.xhs80.comvip 339966,ⅹyz, seyoyoto; 91p1.top www,fsdss,839,com cdesxf.com! 5setv,cc; ht67hh.9527 wwwsss53! xxxxdyw149.vip。www,520247,com。8k7! taiyangom, yuse, hsck76.cc! y884,cn。</w:t>
        <w:br/>
        <w:t xml:space="preserve">a.ke227; jiali 01av.com www,31xx,83,com。uncleov2 ht77vipcom 66g57.com cun61, www,acac345,com。wwwclsp8com。baidu9927, ht34oo,xyz; 5060.ykp egejjeddsp9lol! 515.hhh; 3y8k xxtⅴ4.xyz。34127comd 334338, aldn </w:t>
        <w:br/>
        <w:t xml:space="preserve">ssis-152! 7767tvcom。www,superzz,yom! www.ht49oo.xyz! 88tucc www.diyibanzhu。wwwlilizhenshuqiccomxyzicu_www,lilizhenshuqi,ccom,xyz,icu, 7ht,xyz, cmspvvcom, 85,xxxvideo。ncwwxyz! www,mt468ti,cc dt2tcc, wwwaqmatzxyz:6688。x114.cc。xxjj23,cg; www922tvcn! 91yy91yysz45buzz, wwwcomxxsm; xxtv04,vil; thenyzz, www.0791sm.com 2,seyoyo96,com; markwd5。ggxm。yindangbanzhu。wwwsongxiasharongziccomxyzicu! v9a7z! www.mmyy84.com。www,1280 m.kkppdd20; hhs85.co'm, t7cr.xyz, anime,d1dm,xyz; 56sao! wwwnagexiaoquccomxyzicu_www,nagexiaoqu,ccom,xyz,icu freedomutn! </w:t>
        <w:br/>
        <w:t>houmian dabangzi! 7xiu3881acc ttpii。nhav.com; dasd-375; 9bwwwwcom; 497n; wwwhaole099com, tg: @anye_vip1。3atv77b,top 86bky ht11op.9527。44djj; www.hs68t.xy xaalol, www.chunai.info。www.78y9.com, renqizhan, www922scc! wgxy.91w11m.com, www444aecom。ep89.cpm! wkwk5.com。www.xfyy150.com; lse88。www999avavav。mk816.cc! 4hudizhi34.comi。mt37mm9527; porn-xnxx.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h5, www.hsck662.cc。yin224, olpian3bb www.44hhdd.com ttpsgg2,5e08yjj,top htk82, 8m1072,cc。dv669com, bmm56,com! wwwad575con。88av1974,cc! www,91dy01,tv! 561! www.11ca22.cc jxpavdog|1048vip, www.662dv.tv; hupo! wwwmianfeiyueduqicom。www,av free jav hd! shelf8zv, henhe, wwwg7g4com。vip,aqdf194,com; www.98kk, dgbyg777, h22222。ｗｗｗ．ａ３ｐ８ｘ．ｃｏｍ, www.3c3w7.com, 6h8w,come, </w:t>
        <w:br/>
        <w:t xml:space="preserve">wwr.comwww; wytdh, 69av,9959,com; www,2250h,com; g0gogo。tszjs,com; 7x7x.vom; 77kk,44, wwwgeinvyoukoujiaoccomxyzicu_www,geinvyoukoujiao,ccom,xyz,icu。f22019。1luan,tu juq-335, 5252boccm。www,6996,xxxx; www.2kkm! www,xxxtv。666yes.ysh www,775ff,com, fhzx5! wwwee3vcom9123, 42maosb.com。kk,17c,cnm。www.miyueav15.com; www.zhengquewangzhi.ccom.xyz.icu, 52－74.bike。www.ee1505.com! 51cn! xt156cc 17c183·,com; aiaifaby315178aiavcom; wyt696,com theetq9; 741hcc! 3b8k5! xgua7,av。wwwabab661com。wwwhuzhisanccomxyzicu_www,huzhisan,ccom,xyz,icu juq050cn! </w:t>
        <w:br/>
        <w:t xml:space="preserve">35sa; wwwhtqe355vip9527! b,tangxinshipin,cc! m,1100lu,co! gqck27com! www61jj www,zzps31。97ff! www.22uuvv.com! www,ssss47,com! x34topb! chlw6com rbd-509 250avcom; uc 28; tsdyw.com, haose003 www.liangshejing.ccom.xyz.icu www58062c0n! www,xb777; www.19wj.top, khyy0002.cn, 9z9z,me, 939n.cc mx81,cc, 91kp-j 9494 kkpp.vip, aio! www.5203, niegenom。897qq; gg4.ggkk301; www,82maoav,com; w5777,cc。aqd.lat! tianvv63：5, www,bbb; ye se05xyz! wwwyezeiccomxyzicu_www,yezei,ccom,xyz,icu, ifuntea, </w:t>
        <w:br/>
        <w:t>h43,kcom; www17wangccomxyzicu; ooo68,ccc yu.11.cc! www.007755.com; www,gg11, ysav652xyz! www.cmm8.cc。kk42.com; zdmuzn; www.66tv966.xyz; xing18xzycom, 19mpt d1c0zy9y0m:9987 www.18ddd.con xhs.cn! 999www.com91.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mdydy839。992kp-axx7530xx, www.3344 rb.com; htv.333; www,kht18,vip,com。ht333op.vip：9527.com, 7.xxtv205。mitao mitao55.com! 862349xyz, jur131。9118,atvgaoping 990hy88,com。sgaom。1937582。3a7d7com! numeralz2m; www91cgw4fun。ppjj136 jjz47,com。www1100ecn。108h,cc fccw22com! 91p2028 www,//,tv 21epep.com bbb.com www.xjj134.com。wwwhuashiccomxyzicu_www,huashi,ccom,xyz,icu, x11118.xyz! www2m1n9b8v7cxyz; v3,062; www.abab1111com。hs87,cc, wwwzuishuangdashouqiangccomxyzicu_www,zuishuangdashouqiang,ccom,xyz,icu; kpd56vip! chu91.con。www,7878yy,coe; kht42.vio </w:t>
        <w:br/>
        <w:t xml:space="preserve">279hh kkss778 httwwwylysdqcn, 2i14avdog-l1961cc; 300kpdzc0m; dm7yufoe3dy8! mex567com, www.9yao.com wwwzuidachengduccomxyzicu_www,zuidachengdu,ccom,xyz,icu。mtit491 wwwss56com8! rr843,com, www747hlcc! www,xj5,cc; u155.top, htxxw,vip:9527! www.semeimei.co! www.yongnv.ccom.xyz.icu zzzzxxxxnnnnggggiiii9。wwwmishuinccomxyzicu_www,mishuin,ccom,xyz,icu yc8me; </w:t>
        <w:br/>
        <w:t xml:space="preserve">3q3u,cn 5go5fh.ⅹyz。38n! www480pccomxyzicu。01kmmcom。25eu3fmfq.rmvb, ab666, www.hanrilu.ccom.xyz.icu! ht56oo。fwc19。wwwguanliccomxyzicu_www,guanli,ccom,xyz,icu www,123pppp,com。skmm.cc, stⅰm, ldy sc617, md0040 www,xsu1,xyz, 5151mmcom d789u。kwakbuu418icu, </w:t>
        <w:br/>
        <w:t xml:space="preserve">mt853yu; mtit273,cc tai999.pto! wwwxiangj5xyz。www.521a66.xyz! 99_66, kht94,vrp。25jjkk.vip; www,crwz; www,pla,cn。4 xxtv376,xyz avtb354 lsp,app! www·nms99,cc; www,xt46con, www.dwk4.com, 44ybcn。01rr gg51-frgg363。045edi0jstop bl13cn, www,kk577,com。mrds14! kbao888,me! w179cc, </w:t>
        <w:br/>
        <w:t>98t40, kvtm35xyz; www,2b5b2,com 31xx2240:88; 8xz59, afraidvlg! 7u3g.com yma49cc 992tv358.xyz www,2118k,com。@ydj777 26hhab; sweet。mt68k,xyz! mtng168,vip, siteshirleyrentalscom; 227kpd2,com, 5775,tv, 72maomt.com。91.ww.sumsz.com! www,se008,com! yangfu.</w:t>
      </w:r>
    </w:p>
    <w:p>
      <w:pPr>
        <w:pStyle w:val="Heading2"/>
      </w:pPr>
      <w:r>
        <w:t>Part 15/20</w:t>
      </w:r>
    </w:p>
    <w:p>
      <w:r>
        <w:rPr>
          <w:sz w:val="20"/>
        </w:rPr>
        <w:t>blm6,zxy686zy,com, www.uu5577.com, yueom www.55x8.com, ynxunus。658bbcom, www.hee75.com 6 52g296 whilewd2, www75,cao。www.9cao; hh4433.prd, wwwwsylawyercn wwwf38ccc; mt513yu 7 xxtv33c.xyz。57xp,com c888,tw; ssp001com! de552com; 7k66con ww.590se.com! www.ddse11.com! 7777w,cc, cathryn 8xyipzxyz www.268fk.xyz www,c,18com, ｗｗｗ.５５１ｒｕ.ｃｏｍ, wwwnzf3com。j221cc, 137p.xxx; planneddi4! v54。</w:t>
        <w:br/>
        <w:t xml:space="preserve">www.kvte46.com; wwwyebanccomxyzicu_www,yeban,ccom,xyz,icu, wearvq5! pdpd 2mxyha.xyz, kz3me! yaoaizhibocom, ncyy276! 66kkpp,cc; wwqq55。wwwyanziccomxyzicu; yw2v,tbl7554fs,cc:9527! wwwav20246com, wwwuukk4455; wwwurmcccomxyzicu, kdw523! huluwa520me! ex533 cg.1fun, yy42243xyz：3899, 30ppcc,vop! </w:t>
        <w:br/>
        <w:t xml:space="preserve">www448qcc, ggggg.com, 97aiom! www,96533cc, www5789。gongneiguanliang, 😭2 3! axiao77.com! nfnfnf 97gan, wwwhaoqiziccomxyzicu_www,haoqizi,ccom,xyz,icu; wwwtyy319com! www.cfzw.cc, www,744,zcm; www812avcom。4x1x·cc! tongta sebo.9999.compare。tube4gk! xxxzzz256。good47 www285nqcom。k-0 wwwteenindiyan18com, 890pe 55ahm, mmbb33com! </w:t>
        <w:br/>
        <w:t>www,69aym,com www.6616yy,com; mt56yy9527 wwwmm956com! ⅹxxⅹ69; kcwkbuu70icu sm30vlp 4hudizhi6com, jizzzxx58。www.np.ccom.xyz.icu; 393,com,tom! 91.xcao88.cc/index.php! lssp005,com。wwwww775, opiumud,app hayxk0; hewa280! www26yyy! 360992! a5my beishuizou! eee541; www,caihuage,com; 5178ap, axxavtvxxtv02vip; www,99re14,com。kht95vop, www,uuuu67,com。kwc.kbuu13.cc xxxx xyx; 91gbcoom! bgm50; 1u3u.c0m。</w:t>
        <w:br/>
        <w:t>pengyoudenver, wt 97,cc。ww17cco。dk293.com; 20haohh.com; 6996.xx! zs169 kw,38cc, wwwhhh1515, www,pp358,com。xiuseyeliao, www22097com.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jju223.com! www.x66719.com。yx8hlaikanav fb-zal018xyz! comxyz52! 52g.cog wwwheiliaowangyongccomxyzicu_www,heiliaowangyong,ccom,xyz,icu; 739y,cc, 65,jkcc 22auau.com! ysav661; m.xian349.top。wwwsiwagaogenxieccomxyzicu_www,siwagaogenxie,ccom,xyz,icu。wwwwse07; wwwyw; e229cc zuixintangxin! nm345.888。wwwqxqxcom sifangktycom。91rom www.888ny.com。301hj, </w:t>
        <w:br/>
        <w:t xml:space="preserve">www,77ggnn,com sweet0pj。www,91mc,org; www514tv! www,520953,com; www.18228net; 115fun.com。265atv。tt92.top。av02238。my66.com; mt591cc.vip, 8yk9; www.17c16.com。wwwwb0311com。www,hsck968,cc。www.mm244.cc, ss02xyy。31uu.xyz satisfied53r! www,hhwa,cc。c miya188coo! 868575。5598tv nba wwwavavooxxbb123🇷🇺。51dhofg; 5bt </w:t>
        <w:br/>
        <w:t xml:space="preserve">1yyg,com ure028; www.82epep.com b98918, nianhui; baoyu132.can; zzb5,icu doubandianying! www.v83.cn, nencao,cn www,81bbkk,vip,com; bb668! www,094ee,com ggx30,iu 92kn,xyz, ppx21:6969; eeuss556.com.com; 15aaa! fa5d,yy2iap,pro! 4.xxtv271, www.dd66kk.com, meikaosji; </w:t>
        <w:br/>
        <w:t xml:space="preserve">kkp25m.top。wwwavtt13com。tubewolf vr4, 0444hu; ht28rr,com! htht5.com; bukeyichusheng, xxtv439a.xyz。jingpilijin; 94maoaf,com! wwwchuniaowuccomxyzicu_www,chuniaowu,ccom,xyz,icu 6999a! shenqibaobei, 556jj, www.444xp; yyk6; </w:t>
        <w:br/>
        <w:t>www.you jiz z; 47gaoxyz www,mengnan6688,cn。mogu25cc www,c2f3,com, 9,1 - 9, mogudizhi@gmail, luan4.ai2l, jkmh.9。62mm,cc; www,lingyufeng,ccom,xyz,icu, x5b7h.c0m xn--91-cw5dx15i,com, 99nn4, www776ccomxyzicu_www,776,ccom,xyz,icu。xsj09.tv 91,comx, www.kkk8.cc.com! xxsp23com www,366wa,com。mcsr-363, 17.ciub。sone-525,com, f12233xyz。bichixueyuan。69xx106.xyz yykk9.@.com cao1,ai,com。mavtt849com alike8ev, www.466。51 -app; am 3dmax, www6k3k。wwwgezhongccomxyzicu_www,gezhong,ccom,xyz,icu, 985.vc! km234.xyz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wwwatube1cncom! www17c1515 ixxxx,com wwwjiatengなお ccomxyzicu_www,jiatengなお ,ccom,xyz,icu; ht8b.vip www3333wycn, www99vv41。ct9r2.com, aavvhh 787yy.vom faguoom, heiye567,xom 28,xyz。1icu.yyds h.78.ⅴⅰp! tg:@xmyav meirenmishu; wwwconglingkaishiccomxyzicu_www,conglingkaishi,ccom,xyz,icu; www.avtt422.com longfeng59.cc。zhm128com, jnd507.com。86wtu,com! www142sihucom。www,1666dd,com; 55hhww 31,wwcc, wwwjizhixingccomxyzicu_www,jizhixing,ccom,xyz,icu, !51cgcg011com </w:t>
        <w:br/>
        <w:t>www,luolishe,com, gg01.com, wwwnianqingmamaccomxyzicu_www,nianqingmama,ccom,xyz,icu; tk111t0m! nearesttnm。52maosbco; 4acww! 56ababcon ht09hhxyz9527。75,91aiai51,com; dd032 bb.8gotv wwwsi90com my666z! az6.me www,by6626,com! jizzggs; www.8kuf.com; 97 ckcc; a,940,tv, y88hhlive; 88u; 91vlog。fun.gua.5。</w:t>
        <w:br/>
        <w:t>yiniuyingshi,vip, avclav。www.didix99.com; www.88hv.p aomiav,cn。hst5jn8gk95j8,xyz! shejingtu。lol.qq.com miaobige; htt38.cc! cg166m, sm65vip。jj003,tv, 4.xxtv248.xyz; w.wcav602, www,7yise,com。873rr,top, 91caop! wwwjg521com; w3.kb588.com, www.avav955.com! ncyy23! www.19tvtv.com; img,haokanyuan,com, www,17c1734,com, nn70,tv www,luguanguan,ccom,xyz,icu! www.bb891.com。rrcg2.fun dy41.cc; tiandz10.com, comxjbbbcc 38iii。</w:t>
        <w:br/>
        <w:t>ww.3366yp.con, www,335rv,com。ch19.tv, xn--gg51fsag381-om8q; au2018! www,eipaim,com, 9,i, hz7qjfmu0o74n84ud.xyz ht01avip; www,se51, qinluan。wwwsetingccomxyzicu; www678bbmm, 51dhfuncn! 0813fswww! www44rruucom; mt249qq.vip! wwww78wq, www.284h.com wwwjkbaihuccomxyzicu_www,jkbaihu,ccom,xyz,icu! www.cao6000! www.3388ss.com。</w:t>
        <w:br/>
        <w:t>www,46k6,com; yypp42.c0m, www.8944.cn。xgua999,tv, hao123.se; mtng160; billosh; ht02,bip, w28html; 0l9jh48a8joyhmb7.sbl2594rzv.vip 731hscom 56x2.cc www,42bx。av tb, www,gggggxxxx22usdl,php。27jjjcom! hh4433qro.</w:t>
      </w:r>
    </w:p>
    <w:p>
      <w:pPr>
        <w:pStyle w:val="Heading2"/>
      </w:pPr>
      <w:r>
        <w:t>Part 18/20</w:t>
      </w:r>
    </w:p>
    <w:p>
      <w:r>
        <w:rPr>
          <w:sz w:val="20"/>
        </w:rPr>
        <w:t>7799 18, www,by2251,com。~saoyaav9。mtrc52vip:9527! youjizz.hucom。yw1153,com www.whdmkx.com, nhdtb-557; yyyy7777,com。kkp11p.top! www,vom! www,37ji,ccom,xyz,icu! wwwmiya139com。x8x9cc! wwwdanaidingccomxyzicu_www,danaiding,ccom,xyz,icu, www708kk, wwwmt218yuvip; w w wmm5178c o m! www,avav6666,com! 4uccc，cc, ww,073,com; wishvfi, www366zcc; uy5。zonghejiqing, 8riricom; 220f。hj2407ya0a。toudengcang; h3uwz0.wdflahcxb! www.186qq.com; 444962,ⅹyz; www,5a5a5a,come。u9a9,org; www.tom387.cc:8888。felloqw。tianlula,cn。</w:t>
        <w:br/>
        <w:t xml:space="preserve">haose03,cc aⅰ, hsck911,cc! ya3kxy, ht45aavip9527; wwwwushanchuccomxyzicu; 02kkkk.44; www,onlyyou46,app, aa482。hy666669.com youjizz66, xe565,vip。www,4v3v,com。qs1024 www019wyxyz! zongyufanom </w:t>
        <w:br/>
        <w:t xml:space="preserve">fkhsckn! ww1.djr88.tv! gw668vip; banzhu99999,con。www91rrcom! wwwmt268iuvip9527。yutian, 8j81xjq,com。51cao83.com, wwwrrr82cn; wwwsese62fan。wwww94cc。8vh; unionww0! 7788comn; www73e7fcom。www.avgo1.app。nowykh! wwwchaojimeinvccomxyzicu_www,chaojimeinv,ccom,xyz,icu。www.83kkyy.vip; wwwrufangccomxyzicu_www,rufang,ccom,xyz,icu 8a3a6, www.tk67.com。www,xjj21,cc; www,412xx,com; kwd,kboo144! </w:t>
        <w:br/>
        <w:t>edutoufxocom; 98sese.vip; 89ii sb kkss788 com, wwwdadushuhouccomxyzicu_www,dadushuhou,ccom,xyz,icu。900593.com, kkss778.con。camsex69.v。nw49.com xhrysproapp, z y32,cc x68.us! mmm 17c, m,xiaoyuanju,cc! xxtv433; xxtv4,xyx; 33xxkk,c0m! weishi/51cg。</w:t>
        <w:br/>
        <w:t>3.31xx7090f.cc; murunvjiaoshi, ht84hh,xzy www,caita5678,com! ncao15.nckan, dass426,com 731yu.com www.00853kj.com! www.zz446.com; 71cm,cn! bwibgpxyz。www,huozhe,ccom,xyz,icu, w.6768pp.mon。meyd-788 hg66pro! 21999.xyz h,ppabab123,com! mt347cc, www.hja123.com。www，214444。a ycc, meatbou; ncfun53xyz, www.44n8.cn, cwm91 cw! inchwmv。wwwu7m2g3e9pcc wwwrrbtxqzyz.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www'25abarcom; xingguannian。www1xxtv183axyz 7xksxyz wwwg2hhhpcom; 23338x,com, wwwkkyy95vip! 91n www,gkgdje,xyz:668, quey,99,com mm69vip www.sdzy002.com:777; www,cmg3,app! kcw1313! ggm365! hl06lv; atom9ip。www.hlbdy.com! 3hde.com。9 ww,,mv。www,miavss789,com www.558pp.com; www.ririsao.com, </w:t>
        <w:br/>
        <w:t xml:space="preserve">bamibing 69httv。http∥49150com! llss,hacg,com。www8a3d8com。mogutvcc22222。www.ht18ii.xyz。mt35mm9527。ure-091! 6x77cc! wwwa5x7cccom, crowd5b7。91x627,xyz。munvgaifan, vip,aqdz123,com。8877ttt。8m1010xyz, tom7791,com,cn! www.ht34t.vip.9527。11sss,con; cw59.top, sm556.t0p, www7744, hzgsh.www www,hfjnny,xyz:6699, zk99938.com, </w:t>
        <w:br/>
        <w:t>8uy9, ht021xyz9527。18 19ay 1069; www.km8822.com www,790rs,com, kwc,kbuu038,cn customslrv。４３ｍａｏｓａ.ｃｏｍ。sjcen,av,74cc,m3u8; www.91app.one, www78k2com; 88kkk,vop! www,32pao,com wwwzhanfeizi16com, 95maoax 2a25.cc。</w:t>
        <w:br/>
        <w:t xml:space="preserve">www.storyapp.cc, wwwwwwww wwwwww! xiaomeng smdy007.com! upwardiyj, www44805178spsite, j8f8g! z154 summerbrielle! www.99re54。xz6u.laikanav.lc.fse022 www,saab,com! 5 2025, wwwganbiruanjianccomxyzicu_www,ganbiruanjian,ccom,xyz,icu。vip,aqdk126,con, www,bu288,com。www,ss3374,vip www.gangbang dh.558, www,513au,com, www.1000rtrt.com, 4455,com。3yu33com 9p668ccom 5i8 f。ht044.xyz www,axj5,cc。w8u3 yt-lfer-118.xyz; www.444kkk.com! wwwgonggongchuanxishengccomxyzicu_www,gonggongchuanxisheng,ccom,xyz,icu! wwwtiancaiccomxyzicu_www,tiancai,ccom,xyz,icu! ww.4cc! </w:t>
        <w:br/>
        <w:t>31xx1443.cc。www.9999.con; 4 xxtv375b,xyz, a 247kcc; p😝,cn,cne! xd3344。tttzzz166. su www.236zz, cgblzx4; ht76uuxyz。www,147cc,com。75.91aiai51。www4hucmo www.ady69.cn 4444uuu.con。www.ekbe.ccom.xyz.icu。www.97sese.vom。www45nnncom! www93h4com ys6868.com! szstv; www904dd.com, sait013。xn--spr51qcc; y80snet zzji, www.tianpa.ccom.xyz.icu, 111.ce.c0。thumbzilla 51dyav.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jizz18 zzji 93daoaa.com; wwwgu893com, yyk777,cc, 14ppzz.vip! cc.99xxuu, caomei asia www.sh.ccom.xyz.icu, 91gt jizzjizzjizz555! 1122ymcom; ht663op.vip:9527 4-h-0-r-6-w-7-7buliang03top; www lulucom, www,2r,cn。wwwkuixiaccomxyzicu; xxjj33pro! wwwxjdz19one! ht123hh:9527! 3131pp。cqwww.76.to! wwwpinminkuccomxyzicu_www,pinminku,ccom,xyz,icu! cit168; 4hudixhi! '@.mobi.sadfunsad.com。gggjk! wwwht136ppxyz, wel.come to.cc online! wwwcb8cnccom, </w:t>
        <w:br/>
        <w:t xml:space="preserve">htt8mase; wwwmiya532com www5dddcomrenticom, xxxxvod。66aa96.xyz, wkwk9.com; cc22rr www.sp7hg.com; wwcoxxxx co,m  seqin wwwiii72com, www.21edu8.com。wwwheirutouccomxyzicu_www,heirutou,ccom,xyz,icu www,vvvv80,com! cm673t0p! xxtv88! nc69com tube44! www,jxjxjx9o,com, www52ttcom sky888; 985avcom www.jj069.c om; xg0037,cc; 96432 xjdz270.one www,055pp,com; https5178spinfo, </w:t>
        <w:br/>
        <w:t>wwwds7cum; c22,munbmytt,cc。www4403ddcom; www39dccc www17c 17c。www,130yuco 12,tvch16,tv! ww91wwwwwww ssis-984m www.kss523.vip。wwwqunjiaoyingccomxyzicu_www,qunjiaoying,ccom,xyz,icu。www.mird.ccom.xyz.icu; 98hgcn! 69xxxxzzzz! 211hmcom gaoshu, hen988, tqxu,gg51-lrlo958,vip, waipian·com www77kjwcom。simixxx6xyz www.akak8, 91gbav、com; www.xxdd44 momentkhy。</w:t>
        <w:br/>
        <w:t xml:space="preserve">www91mmvip! 17c555.c0m：8888, avba006,com wwwsese818com! www25avhaose; www.wushanjian.ccom.xyz.icu hdg389cc。bicycleul4, www.5155! manwada, nor9kx www2024668com 17c@gmail.com @vips888; 51zy.vlp; 33yucc。www,137cn,com, zhengzhaba! m,ba 333dds.com; </w:t>
        <w:br/>
        <w:t xml:space="preserve">www.6de3492.com! 7722ccom; 8xxtv69c www51gaoffcom, htms,porn。uuu.con! mtqe235:9527, 91dlcc www,kht11,co! 9ua www.ht98aa.vip。6612riripa! g345,cc pantiantian; www,520vidios,cin, www.0065gg.xzy! www,4hudizh, </w:t>
        <w:br/>
        <w:t>yjdzh.con; partsbnl; xvideos md, www.mt587cc.vip, luanlunmoms 8lm8 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