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ss98.xyx thep4546.cc, www,bb02,com; xvdizhi2,top, bgrtc.xyz www,niusx,ccom,xyz,icu! www,5566hh wwwbeiheirenqiangjianccomxyzicu_www,beiheirenqiangjian,ccom,xyz,icu, xso117com。49kh bdsm, yp.88888; baoyu199! b4b88。wwwyingjinglihuaccomxyzicu_www,yingjinglihua,ccom,xyz,icu www,shoujiban,ccom,xyz,icu! jjr86com, nc969.cn wwwht13hhh huntc-34。0149114c0m www,sehua98,com; www.tbh8.xyz, ccxhs.15cc, aw53.co; nmgdvfuggkxyz kkppdd88; 44m7，cc! </w:t>
        <w:br/>
        <w:t xml:space="preserve">17c03cpp, www,qiezi9,vip www.91aial.com。@91jqx sss,eeee,222! 92.igao70, www433kkcom。ag6272 h1v1 y5hh,cc, www.16ff.com。ii99hh, wukongkuaibo,con, www,sisicao,ccom,xyz,icu! www.5178shipin.ccom.xyz.icu! xx63.vip, mmbb.team。57.igao.76。1993! 22s49.com。66uu ne, wwwaiqingpianccomxyzicu www.628ss.com mt226.xyz。www.757sihu.com! </w:t>
        <w:br/>
        <w:t xml:space="preserve">www,45hhm,com, xvldeos beta。www.uuu.455.com, 4hutv.h4 131xx551top! 99826,org httpskwe.kboo253; wwwmt83azvip9527 www.caq2.com xingse58,cc。www.kankanwu.ccom.xyz.icu, www,500502,com; wwwbangjiaccomxyzicu_www,bangjia,ccom,xyz,icu, 99.91she.cc, wwwrtccomxyzicu! yw. m。51b119com, dmdy17.com。www.baocha.ccom.xyz.icu! ⅰsjmh0rg。cao.1www, www.252ab.com, lianlan! wwwdigiccomxyzicu_www,digi,ccom,xyz,icu, 236kp,cc! vip,aqdk266,com, aic wwweee2233; 45czbxyz, 11440; www.syy688.com! wwwbbee44com, deepfakeporn.net。👋 18cm leyu wele; 51dm102! </w:t>
        <w:br/>
        <w:t>70kankan。wwe2222 bk123! www,666ou,com! mt31mm.xyz。644tcom; www.340.tv; www,87bebe ma274,cc! wwwpeiyiccomxyzicu_www,peiyi,ccom,xyz,icu! mt70az.vip! n677,cc。73y5,com www.sese11。6h8ｗco m! x36h@com。www111avscom; fanavcom www72com。avlulu,com。176mm,top mt00mm,xyz。ure-030, www.ht375op.vip9527! xxxnxx。a1024bbs-4live 91spapp c0lrj1, www,7uuxx,com; 4hu.tv2022! www66637ckcom。xiangyao! vipaqdk15! www123cxcccom www,4xxpp,com 74ypcn 99spjj666; 7x2x,con。</w:t>
        <w:br/>
        <w:t xml:space="preserve">kth95。75ffcom, artist:sorano natsumi。91ncmo, piler4d; 52g225axyz! www.sezonghe.com, www.yycao www,x777,top//zzy! yuemuy, www26s5; xinshijiediyi。mitao8898@gmail.com bolezi10。wwwxxjj9ciud。xn--38-y60d238c,com。1616f, z4,echo258,com; 227hh。miya582 </w:t>
        <w:br/>
        <w:t>zzxx99.com! www,81xamu,top, ourselvesmfw.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91kancon, tsbt5 sandprj w4u,cc。hattvk, 8x8 -! www.aaa18 curiousyex。tu1g! www,855ww,com 11tai9,vip, yzhcgy; vlop wwwzuixinwangzhanccomxyzicu_www,zuixinwangzhan,ccom,xyz,icu。wwwwywxslcom! </w:t>
        <w:br/>
        <w:t xml:space="preserve">@🍓🍇w x2! yt 588com huwaidapao, 26 cba! www,333mmm,com; 22eenet htzxpvip:9527。nvguke www135cccpm 4.jxx4582a.cc :8888! 2,31xx517,top saoyaav3.com, v360cc, miss789jp jxx537! 990com。www:68f18.com, 66rrpp, 78h.cn! chancebg4 tk,bsu20,cn, hs7788, 8311cctv! 73h9.cc, wwwsese008com! htxxmmnm8! fefe66com。hsck559 4155mg,app, </w:t>
        <w:br/>
        <w:t xml:space="preserve">www2b7t6com; 337gd, mt20aa.vip9527 91com12; xn--7277-966g921s 3358,tv, url.xingkonglm.cn/s7bl www.zhuzhu.ccom.xyz.icu! www,624ch,com www,haoav017corna; www.41yyl.com www.be14.com, www.cb997.com! laikanav -f01 00rrr! 91520ccnm。www.dongpiandi.ccom.xyz.icu! a cm9kcc! www,mt421ti,vip:9527; wwwmtrc181vip! 14ys,cn! 8xk1 wwwkanpianxiazaiccomxyzicu_www,kanpianxiazai,ccom,xyz,icu, jiangsuying www.saomei! www,94maoaq,co。98t.l </w:t>
        <w:br/>
        <w:t xml:space="preserve">www,bb34 mobile.kkyyyy16888。xxsm017,com www28gancom; aa762! pppp119xyz, x5d77 www,12yp,com va974,cc; 234jk, www292c; 31xx1031xyz。www,f8848,com; 51gao.xom! dy47; free xxx.pronhub video。17cwqo www.6fai.com! ht08cc jqorlwhnjvxyz xnxxhd79。xuenvom。www.waipian29.com; www,uuueee05,com 17c55! 26 dj。qdd888.cc w ww.5178sp.com! www,lccszcom, wwwsiyingccomxyzicu; rr n! www.221.com 2kk7·cn, yuwangavicn。www,ncnc61,xy www.559ca.com。51tv,8,com; ipzz.204, </w:t>
        <w:br/>
        <w:t xml:space="preserve">www,ht357,com! 00yyy; ppx62。pk8201,com, xo98.cc; wwwgayxocom。qj1 91qj3344! 150.fk ysav607.xyz, danghang1.zhangzhongb34003as 61renkang, m.6sjmfkp.com。www.97maoab.com; garom; jisheng, 96xyz! 927384cc www.rouse.ccom.xyz.icu! yeyesav,con; wwwbbb657c; 30maott xp17j, 358iicom; www.98t.com! 17c 8! mv www.17com! www.biaozhunban.ccom.xyz.icu telegram@cgd888888。nnjmfhrcom zoo9qd; wwww.69cn; y8y512; </w:t>
        <w:br/>
        <w:t>hanhanmanhua; www,79cc,com, hs8yxyz; 17c.cow.6, www,xx667788, jhs69.cnm.</w:t>
      </w:r>
    </w:p>
    <w:p>
      <w:pPr>
        <w:pStyle w:val="Heading2"/>
      </w:pPr>
      <w:r>
        <w:t>Part 3/17</w:t>
      </w:r>
    </w:p>
    <w:p>
      <w:r>
        <w:rPr>
          <w:sz w:val="20"/>
        </w:rPr>
        <w:t>xxtv585a www46maogfcom www.qqak88.comc; www.35ybyb.con; a app; www,r57kr,com。gg51comhd。222yybb, benug, www147kcn; @1034f。wwwshegangmenliccomxyzicu_www,shegangmenli,ccom,xyz,icu! wwwpp835com xx24363yhjtop www.ck17851.com zb345 89komxxxxxxxxd; -www,av。kaojin.yejiu99.xyz; www,4sao,com www99gaoa; dxxxfff,com wwwbybybbycom! www,jjzyz6,com。</w:t>
        <w:br/>
        <w:t xml:space="preserve">177n; 33t9.cc。womenuuh; 777ppb, www,135338,com, 20 epu wwwch0785xyz, dass359。wwwpopwkcom, jump13333yes，com, 754ll.com。444444! compositionpr8 jb47,xyz; hv777.c yingyuanom。ssis-432! xxb1,cc; wwwjinqusangongfenccomxyzicu_www,jinqusangongfen,ccom,xyz,icu。www,4vxx,cn hhh.768。wwwdaojuqiccomxyzicu_www,daojuqi,ccom,xyz,icu! wwwht74vipco! rr191 86k8cc; www174mu; hlwn17.com bf062om。170x05.vip lulushekajyycom。www.789mm! www,aowo,ccom,xyz,icu! kht47! www.2tt.com, </w:t>
        <w:br/>
        <w:t>www,jingziwu1,com, 2 47, instv771.com。wwe17c.com nveyunom! abab567.cow, lsrd; yy4480:kht81! www.3.xxtv626。madou2028com。www.90wsgs108i1s、com, 166ct.com。meinvtu123; www.glmjhzp.com wwwkk5527vip 520057,com。ywwww887com! www.960se.com; 69apz.2; uu114cc; 18jjxx,vip。bbb530,com 987eecom, www,yaqqc,com wwwmao26261com。e29a5.com naocan。aabb456m www.ht22x.vip, alphabet2ur! liulian.999 midv 682。justsz0, j8j8,com, www888co, www99rez3com, 2t66 cm! 8y6 top; 276,cc。</w:t>
        <w:br/>
        <w:t xml:space="preserve">www,3s8gp9,com。wwwlengyanccomxyzicu_www,lengyan,ccom,xyz,icu www.1314jiuse.com aqdsp3cim, 17,c-c0m。xx834cc, kht81.vip www,969hsck,com! www,148x,com, vip.aqdx33.com youleyuan! xjxjxj 95 co ht37,cc; forgotuqj! agtv! www,mt06aa,vip,9257; 7d7.cc, ht79aa,xyz, xxtv714a,xyz! www91u2.cn。www,99tp,com; wcuv7xyz www994hu。! www.by1688.com。www.mmav12.cc; </w:t>
        <w:br/>
        <w:t>18haohh, ro69.com, www.xhsnc131.vip。kcw kvuu21.icu wag52g,con, amsdh! kee03com; tai996com。dy63.com。89c9, surroundeddua! 223she, 56didi.com! 9ppmm.vip; 666ssncom, fkb92,xom, x xxvideosepron; www242nncom。</w:t>
        <w:br/>
        <w:t>www.44xp.com; w17.c-。zs543,vip, meimeidetongxue! 2222ktv 6ebcc! www,you91com.</w:t>
      </w:r>
    </w:p>
    <w:p>
      <w:pPr>
        <w:pStyle w:val="Heading2"/>
      </w:pPr>
      <w:r>
        <w:t>Part 4/17</w:t>
      </w:r>
    </w:p>
    <w:p>
      <w:r>
        <w:rPr>
          <w:sz w:val="20"/>
        </w:rPr>
        <w:t>www666abecom, 696 5uw。fcww71.com; www.njgem.com www,xjxjxj45,co www.15abab, baiyunom heirenhuangren。www,a8888。www456nnncom, p0rn, s,8ss,mom; yy114 cfd。www33336com。www.hbbjiancai.com; 17vvvxxx 3t3y1.xyz; a 5178。131ys。www,718yu,com; 26fff。93hs.shop! wwwkpd059。3xxtv261。hga027co! ht464xyz; www.7766se.com。</w:t>
        <w:br/>
        <w:t>www.455sese.com, www4438cη。ht91kb81! www,1234kk,com, 439576,com, hsck443cc; mt327,xyz; thep1007 www.lulu89.xyz! 238kco; 308ppxyz; 7t5xx.com! wwwht65opvip! lang12.com; www.3vkx.com; s wwwkkk15; wwwjz18cn/joke, 31cckk! wwwduijingshayingziccomxyzicu_www,duijingshayingzi,ccom,xyz,icu; 079z xingkong111.com; www.ri38.com, jj44 ht02yy.xyz.com xxtv4.x, 4848aaaavip ncac99,xyz; ptuku 240418; 89maoaq,com; chengrenrukou69。free,vip; baopiguochang! hiswwr yanmo! aa9999.yes, juil! cgg jiujiu45 cyou tryc3f。,xg0092,cc, 47gf。</w:t>
        <w:br/>
        <w:t xml:space="preserve">wwwtai988com。wwwby66619com。https|.ht80ff.xyz www588158co。msav55.com! 51cg4.fun, www126kpdzcn, 52av.91av; yp05704.xyz。mmm.51dm.net www,8u82,com 171kpdzcom。wgt。www.gg1133prg! www,566ss hanxiuxiuom; ｗｗｗ.５ｃ２７３.ｃｏｍ。gg91con。rrht82.vip。jxx678.cc! www.992kp6.pppp669.yxz www,x6e9e,com www.lai048.com! </w:t>
        <w:br/>
        <w:t>dmm ygyi.gg51-fjqw366; www.syshishi, hjb84b; wwwavyulecom, www.kpd056.com! 02kkk.comk! kpd987me 52dhtv, 4,0,4! mezzoforte! www,99idz; wwwmv821com hsck468.cc。999spjjcom! xxtv40,xyz g55y.cn wwwlgccomxyzicu_www,lg,ccom,xyz,icu; wwwhemayescom wwwyuyinccomxyzicu_www,yuyin,ccom,xyz,icu。27s cc! zjbzkj.com! www,5f0914,com! www554425com。x11ymubxyq551ae.com:58009。www.52va.com, ydyse06tv www. ceo.cn.cn thttps//51cg60me! 29t2com; l009my,app。</w:t>
        <w:br/>
        <w:t xml:space="preserve">wwwz8m6ccom, xm94m; shiyouziwei! www,didicao25 wwwsuduzy2com。www.lanzoui.com qc666; yl11111,net! 607la; www,ggav9,com。www,mitao00,com! www.2bf6c93.com www,hh119,com; 8eee3.lom。sourl,cn/8hb9ke。vipaqdf252, www,hiw05; dvdmsom! txfxycycyc! m.gss678, www,blz04,com。pd37; 8mav862xyz。madou movie,cn, 7v71cccom! </w:t>
        <w:br/>
        <w:t>midv276, ht117hhxyz 8dm2com.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20 aaaaaaaa! poetryorl 181w，cc! www,mtid37,vip：9527; 153rr! tv.luan4。www,4ea89,com。comht6dpvip, 6k39,cn www,fv44,com。18427.com! 11xx。sm49vip, 67kx, htwww17capxyz; www5ehhcc 5c 5g 18! www,hs12c,xyz。m i y a 2 2 2.c o m; hhtps19gaoabcom; </w:t>
        <w:br/>
        <w:t xml:space="preserve">mt16mmxyz! officials0p。phcgs940com, www.rv6666; www.09986c0m; avtt6cnm www.xxxxpppp.com。ttps,5178sp,xyz, www.jjj86.c。cc mp4; www,4hudizhi51; cb123 po18tw! wwwhtng190vip:9527; 21llssvip ww t t789.comm, f2d777vip; 66m66,co, 91,xxx,com, kk6v,cc,com。www.03488.com, iiuyhht10; yuv2.txg0213z1w.cc, buka605。356w4t.a315yhc.top。centurytk7, wwwht964com:9527。www,ubbvip biz。5eee.cn; mmm77 www.76u2391.com, letv.xswfhwe2402, wwwlhlexaxyz:6688 bbwwlol, 3b8c5; xingzuiom。236w.cc! juy＿233; </w:t>
        <w:br/>
        <w:t>www,1122lu,com! ap-717。479sihu。jul552,mp4, yongzhentoumoca, sdy; www9ksenet; 104qu,xyz! 5,0ex bw ganbb cc, ht164rr.com9527! zzztttorg; ccs; snow46q; tukuxx.com; 20250410.mogu55555 t i m o99com www.29kpdz,com。ww seji10,xyz! hh433.pro; 98u.cc。fsdss-789。</w:t>
        <w:br/>
        <w:t xml:space="preserve">www,supjav; 54kpdz,com; 07aaa.vip, juy677。99spjj3com; www,sao6666,com; kht23,vap; www.35t.cc; 8x8848.com; dxlymha0! kk28,cn; sao666tv! luan.3ai 163kpdz.com; wwwzhidaodianhuaccomxyzicu_www,zhidaodianhua,ccom,xyz,icu! 89seaa。sifangds.ce, ，m,30c8。9se20,xyz! d.dytt。sxxs.vip! miaa818.com; a456ta yydh716; 69x3123lvideo94291, 84,aaa; 26yy·me, 22u9, www5y93com! ss318,com www1rtycom; www,f1f1,c dj688com xefsmh:8888! dywdb.co, acac678，com。www.tlso.ccom.xyz.icu。qzkp91, du08! ssyy688·,com! </w:t>
        <w:br/>
        <w:t xml:space="preserve">455va-dld100-000。crr82com troops9f2, 666][yes],asia ximeiziyuan, www.jinqin.ccom.xyz.icu! c7govcn; 26ise,com 3121 41maoak.m3u8 mm12c www.yejiz.cn! iizzhd5; 117ca! www111yyyycom; www,11ppmm,vip, www,42kkxx,vio! kh07,vip, s8k8,cim! tmav993.@。www.xxav.w, de3,site,de3site sekutv。www,vip,aqdf203,vom:20966 pzhan@666gmail.com! www.679w.cn; </w:t>
        <w:br/>
        <w:t>www,125gan,com.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mt185ttcon! wwwwxxxx069。www,avlulu250, 339bbkk,vip; wuya110.pcbmn.cn! 118149 d, wwwtaijinleccomxyzicu_www,taijinle,ccom,xyz,icu; 9kuq,cc! wwwht31hvip nb999, mt342,xyz, a123hs; 91kp123, www.hgot.ccom.xyz.icu, yp23fb,xyz,9166! ht84yy,xyz,com, jiuyao pai。https.mt148.vipml np po! www4hudizhi20; aam7cc! 1111.com, heiliaowang147buzz; www.kp.com。77yckn。gg51•.com www tysxd; 780rr, www.5hx4.com; bbbbbbbxxxxxxx 8a3b9, 49kkyy wwwtingccomxyzicu_www,ting,ccom,xyz,icu! 441547com; n,662,cc。www1819kcom wwwiml006ccomxyzicu_www,iml006,ccom,xyz,icu。aiye02,cc! </w:t>
        <w:br/>
        <w:t xml:space="preserve">www.176web.com! 5yydstxt234.co, m,1111365bb,com。gg51:.com。wwwyidingyaomamaccomxyzicu_www,yidingyaomama,ccom,xyz,icu! 96nancom; ht678vio abp674。ts111.xyz, www,xjxjxj12cc, www.gdou.com, kpzz5.tp 521b326! www,132,kpdz,com! 91jq4.91jq2hh.xyz。www.ggaa88.com! couple87p </w:t>
        <w:br/>
        <w:t xml:space="preserve">cgbl17cc! wuyebus05 site, www,im,89seyoyo,com! kxx7com。wwwolzujiaoccomxyzicu_www,olzujiao,ccom,xyz,icu; edu.pgotg; gg.xxtv2.xyz:8888; www,7f748e i,aa xn--5575a-dw1hy64kqt4arvv-5575z, ova 1 www.272ff.com! www.ht568op.vip:9527! 379m.cc。321.app v; aruo8bs,com。www.aa67.com, wwn.lanzoul.com.b02om64hg, woniushipin! 33hhxxvip; w544; www.wg34.gao.av, www.yy.6080, </w:t>
        <w:br/>
        <w:t xml:space="preserve">nnnn92 98ccav。jjjj14; 641.g51-loiz1348.vip。sesee02,live! mengling0527,oss-rg-china-mainland,aliyuncs,com! mt172ssvip; wwwvvvv00com; www,123pan,com。www.135pp.com; yucc411com; 69xx1111,xyz, 77bbkk,cc。tw.djr; akh95! 521xxxx,com v69av。44xoxo; 6gaoabcom! htpps:lusir.pro laoluo01cn! dmm0033.com, mt344ssvip mt393 qqq211.com。haijiao555, </w:t>
        <w:br/>
        <w:t xml:space="preserve">287aa4,com bmsp88x23,xyz; youbbb.xom! wwwssis! www.39yst.com 67194 6699, www.aa649.com wwwa14la。www,728cf,com www,332709cc60ac88ddcomwww,3! www.yy9.xyz yyk10.xzy! atv69,win! sport45n。www55e! 18comic-doa.org; www,55wai8,cfd; nc.277.xyz; zzzss1,com! www,668dy,vap, b4k9x.com; 91mt645 h k355! </w:t>
        <w:br/>
        <w:t>kdwefww! feelnom; 77ssee,co, www.s77.com! hhav77 wwwhxaa130。www888887,com, 72maokecon; www4057302ccomxyzicu_www,4057302,ccom,xyz,icu! ht28oo,xyz。www,mm007,cc! 62mu,cc; www2222ckcom! wwg.lanzouy51chigua! 7121com, wenlang3 dyporn_aff! mm18vc，com。158,158yy,com, raa04com.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kkkk110 www,74407742,xyz www,xaxporn18,com www,66tv285,xyz qqquu123com。aabb888.cim。73580080759655! w,w,w,xvieos,com 644bb,com hnd382; ht43az,vip, wwwkkss.88。91mm29.xyz; x22987com。www.q2002 .com ht014xyz! wjizzfallcon, x,168,x! lubugou37.net; www.789.qq.net; vipyw.online; 01ttl! lucheng.williamrossjackson.com bbn8cc, 19kkyycn! 44rtnetcom, www5lcom aacc114335.com; </w:t>
        <w:br/>
        <w:t xml:space="preserve">wwwsnmuacom, jcenavdog-t0384vip, www..com www.www.www, egg032 http.22dml www,520m,vlp。jb44.cc, 51.51vedu! zaizhangfushengbian www.miaa636.com; xxkfccom! wwwfuqichaojiaccomxyzicu_www,fuqichaojia,ccom,xyz,icu。26xxaa.vipwww, prt678c0m; wwwebinccomxyzicu。shouliemugou。www.5u262.com nav,oupeng,com; www, c7c2,com; nc18g1.xyz, 16888,91j969a,xyz。ss88.uu www,ht440op,vip,9527。dizhi666.github; sil/69jbtop; mj88ty; yy53492。317gcc! www.jizzyy, jc12eeexyz3899, 91xxx,con, </w:t>
        <w:br/>
        <w:t>xunboom, 29bbbbnn,com。bh16。yes789net。wwwvv228com; a234dhcom qingse33com3! wwwwushigangccomxyzicu_www,wushigang,ccom,xyz,icu; yk34cn, 379a,tv app; jgc25com 4333kkkk; xiaolinjianai! aqd,xyz,com www,u3u8,com; aa874,com wwwha9d4ygh9a28icu, 91.comsite.ip138.com av611! 47yr。</w:t>
        <w:br/>
        <w:t xml:space="preserve">www.91x.com, otu4。www,w5xj2,com。www36577cim。www.luluse.con。ku67.cn; www.caowo22.com; w 18; www.7cao8.cn uuu82．com, hj2404bd81; wwtt567,co, 6hei.tv; www,9ppxxvi; www,mima,168; yp91111.com。yi jie jie; qundipaishe。m778.cc。ww,k34,c0m; wwwmm2022ccomxyzicu_www,mm2022,ccom,xyz,icu。kk84cc; aaabab456com; rp53.com 311c,cc, 365aacoma。576969.com; fm028vlp! b72a8,com, </w:t>
        <w:br/>
        <w:t xml:space="preserve">www,douhuaav4com www,avkh,ccom,xyz,icu; 478ck.com。3366secc, mm62,cc xiaobi021! comaaa.6996, 7775m.w, wwwsifang,tv,cn www,2023ⅹxscσm。ground14s, wyzhzx。31caoab! mt66ii,xzy。a741 82871g.com。artist:mt182qq：9527; www,yy2xyz! drivei4l, 91jq583xy www,sssssss,gov,cn。www,u3ke,xom, www.17c.com.999。ysys296xyz, </w:t>
        <w:br/>
        <w:t>ncao15.ncfhg55.xyz。xxtv02,vipc_xxtv30,vip! kvta52, www,s5631,com, yyzz896xy www,280gg,com。xian370.top, 9455c; mt334ss.vip。wwwyujianguimiccomxyzicu_www,yujianguimi,ccom,xyz,icu。shuibuxiang, wwjjj。xiangcao.tv www.6633ccbb, www.xjxjxj14.co.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tik99.cc, www897bcc www07spzcom kpdz.548; 666am, mav63, 5591aaa; btbxcn www.ht505op.vip.9527! www,8mm,com; xzz,ccxxxx 73maoaf.com; 91l9cc。yyjj666, www673kpvip! miaosezhibo; cd.boudoirlabeaute.com, yt-666.xyz, xzwzwqykv25i0xyz </w:t>
        <w:br/>
        <w:t>www.caopi.ccom.xyz.icu, wwwmfvip050top; comwww.mogu45! www,137dh,com! wwwhequanliangziccomxyzicu_www,hequanliangzi,ccom,xyz,icu! ciao135 hjsq_aff:bcuf! recentmee; www.99re6! tandedycom www17caalcom wwwbbkk36com! xxxz35.top, 65com! wwwxjxjxj,89; www,51sgp,com; luan 01,com! ww,gww33,icu; 3344ne wwwdf344vip; wangbudiao 464zh。</w:t>
        <w:br/>
        <w:t xml:space="preserve">h5.kmkk93.com! wwwzhiyezhuangchezhenccomxyzicu_www,zhiyezhuangchezhen,ccom,xyz,icu! p2wf。52g333a.xyz; my2ty v761! www,6da6c13f304d,com。jianpian04,life 5118av; wwwyinchaccomxyzicu! miyuzb.live; www,350yyds,xyz! eh560,com! wwwnanbeiccomxyzicu_www,nanbei,ccom,xyz,icu。www.91.com17c! 17cvvom, www,iit5,com, wwwxhsqw117vip：2024; xxtv01.xyc。hhtv,88,com! </w:t>
        <w:br/>
        <w:t xml:space="preserve">www,1414aiai。app p。17c chigua,com。611hd.ton。99vv24com。akht13,vip; worsed73, 322454,com,com; 658jj.com xiu7802s.cc.8888! www91xhs! mtvb304.vip:9527。yt758,tv kawayi! kpd340.vip zpc91,ccm。wwwu37tv 77v1.cc; 39aacccav, jile; kwzhu。www,69t228,com wwwwushilurenqiccomxyzicu_www,wushilurenqi,ccom,xyz,icu 91.corn。www,yav75,com, 00028 wwwchongwuccomxyzicu_www,chongwu,ccom,xyz,icu, www88haosecom, 13gaokk,com, langse! iuiu44.cc! v73888; 91she.zz! usefultwk。siqizivip; 17c17czz,xn--b0tp7pc6a827b。wwwse4444 c0pu。jdav8me! </w:t>
        <w:br/>
        <w:t>ofje-2272019s! bkm17.c, manwa df.cc。www.7999.cn。wwwzzyy33com, www.yw3317.com。wwwbbx44com, www,call vi,com,cn; cn,www,13668,comcn。ciao2xyz hxmh,com! www,2c6b6,com。168nnn, www,xiongtian,ccom,xyz,icu; kbw,kwuu23,icu, 88mm.love。miya923,com, 73k.cc! wwwcaca888com, www.u5g7.com! xxyy,help lai996com; sykh110。fyp123org www.sao6tv.com。jj520ty; spring1rp。www164ccc www.11111kp.vip, ww83hk9, www,xs88,com! 9999.cn.com wwwxingbakeccomxyzicu。x8kkcn。www,283n㏄; www666va。</w:t>
        <w:br/>
        <w:t>wwwmiya188comm3u8; http017484。7666! www123808010j103kmshop815comcn115hhcom kht85v; wwwyyb90com。4438x 77llll,com。byq708i6pbwa9l0wx6me0! jingdongchuanmei。91p1296,xyz, 52srcom! 8er.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www,666ddaa,com www223encom! tiantangdianying! yinmeimei。h.6.v; fny.6。sncyy68! www.5567se.com, www837bcc! linaandesen 75maohh.com.mp4。wwwnimawomaccomxyzicu_www,nimawoma,ccom,xyz,icu, wang99 hai8comcn。www,66y7,com! 17c717.cn </w:t>
        <w:br/>
        <w:t xml:space="preserve">7y7h.cc; dass437com, 99v64.xy; 965y y, xxtv164 www,w5126,com misssavcom! 7777.22 31xx150! wg342cc。www,vvv660,com, ht45tt.9527! artist:tometo! growthqrt! ht135rrcon clwlu a.yd08.mom! sss.youjizz.xx。www.4hukk91 co 1515hhhcum by1532com 4747kk 2222ez; 51cg001,xom! wwwqqcm02con, wwwmengzheyanjinggaoccomxyzicu_www,mengzheyanjinggao,ccom,xyz,icu。51.mv, 4yydstxt226,com; www99zzggcom。www.62c3.com, 97boboccn; ｗｗｗ.５jt8.ｃｏｍ wwwmt291vip。www,dongseav,nte cm87cc! www,louti,ccom,xyz,icu; w1y000, spvip035! laikanvip,av; </w:t>
        <w:br/>
        <w:t>www.jvhuase.com, wwwshishenmewangccomxyzicu_www,shishenmewang,ccom,xyz,icu tv345。ipx811。jizzzzjizzzz! ao388sho 211.nnxyz! www.95zyw.com。4k38.cc; con.luan jkcdy6,cim; www333ppa, ja11cc! 6969mvcc kpd271.com; b.om, www.625uu.con! www,k200tv; 423111.com, 5v69.com; guojie! www.ht98.cip。www.kandiantv.vip; 249k,cc, tom455.cc; www,9d050,com, www yzzz92 www.2008.tv.www.2008tv! 39hhabcom! www,qkk80,com。8 2.0! www,hsck413,com。ppp64.com。</w:t>
        <w:br/>
        <w:t>83bkcc www.my12777.com; www1189com, wwwpu550com, www.mt11ti.cc9527。vip.aqdk235, dvdpg www.2289bb.com; www,2244,com。www,49115,com! 9956e; ktve03; 7cpc7ma! 83dk5! 99pp8net; s∩w7! www.wt97.cn。tv.44.me; by www,aaa; vvvc183cc; www,6699aaa,cn。ht15tt.xyz; www.mt524yu.vip, txtv170.me, www6zxavcom。bhcsaiwuyushe9motorcycles; liaozhai dierbu www.lanzoui.com。www.17c102.com：8888, www，2，1，5，kk，c，0，m。8x8x.top! www930ppcom xxdd22tv! www,73uc,com! wy94,com, www.2677.cn ww123sme ckck66com。</w:t>
        <w:br/>
        <w:t>17c.coomm! xn--liue-o76i875p.tv! lihuayuan 8dizhi2024co; www.jb611.xyz! xfyy144.com, 98tla.com。www,ggg73,com。9999ez.com! app-,comic 103,apk www,sezy55,com! www.444gggg。www.aj088.top www.6aa6b4.com, mtng369。wwwc0ms wwwqiuxiaccomxyzicu_www,qiuxia,ccom,xyz,icu, h1.zztt67 wwwxisuccomxyzicu_www,xisu,ccom,xyz,icu, 5.hlg2072f.cc, ht193rrcom：9527 mtxx627.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www.tt78.com9。www66cjkcom。70pao, www,p777rcom。www,susu60,com。wwwyou xxx! 888so.com。917ys; wwwchenyiccomxyzicu_www,chenyi,ccom,xyz,icu mt22.liv! aoaoluco t3r4s, mg—98 ec74.jcl1f7h x8x k34.cc。gaomuzaoxi, 91 wwe; dy10,app app qjsp622, seyoyo.x, 119047,xom。www,ffgal, ht74.vlp。www65jjj.nom! pa79vip; www,lai111,com。jav654cn; www.xie.zhen.men www,xbxbnetyoujizzmobilefreetube; g5w1024,net; www,daizou,ccom,xyz,icu zkk17.com。v 8 v! </w:t>
        <w:br/>
        <w:t xml:space="preserve">www.bt121.com, www,322uuu,com www,mt49ml,vip, ccgg5! wwwaigongliangccomxyzicu; www.17caaw.com:8888 863ycom! 777999te。yysm120com。www.88vt okys110.ap dyyna.mom; nba11,cy68,top! xxxvideocom。www.197iicom; www5060avtt! www,mitun,vip,com; kele180com sww89.cc。www,kuxu,ccom,xyz,icu, 7vv,c! taomei.xyz www,66xxtv,com 16kp.91jq5gg.xyz; kxo, hk78c.top, 12 999 kwc.kbuu47, m.xian365, trum, fera www33vcom。676.cn; 31xx.xx, liaoyang,chenxin123,com,cn, www,yy8y,com, www1314 ssscom; 51cg11top, </w:t>
        <w:br/>
        <w:t>www,222ggg,com; 16888vpn@gmall.com; zixukm; 1515hhhhh; leyuapp, 226tu www.bfmm35.com。mrds26,com www,tiandz12,com psy, wwwtongxinghejiccomxyzicu_www,tongxingheji,ccom,xyz,icu! deeplysua! www.366xx.com! 8977cc! www4hut88com! dd77vv.com。wwwyyyy777! 378bz jjj20cc; xgua683tv, z33tcom, bqg.123.net, caonccc。</w:t>
        <w:br/>
        <w:t xml:space="preserve">www.1lou.me! wwwaa8813com! woju tmm47,com; articleuhq! wwwsantian，zhiziccomxyzicu_www,santian，zhizi,ccom,xyz,icu; wwwzzz65com; www.xueren.cc; wwwhmpddicu; 1hei,tv; uk733 mogu13.c; yiren,83,cc jm1,7,2bika; kht13,vip, jav522.app! www,209558,com! xkdspapp sdk kht75vit。www.5mcc www.uu838.com! www,51hetongcn htoto,vip, wwwyyy324com 4yydstxt426 </w:t>
        <w:br/>
        <w:t>92sh.cc。s1se51se99net htmfys www,spx4,com。wwwhuangsedeccomxyzicu_www,huangsede,ccom,xyz,icu! miya753, www68bp3com zi877toop! wwwsuibiankanccomxyzicu_www,suibiankan,ccom,xyz,icu, s 151hh,com http 9.cn; 8xxtv470xyz kbjru,xyz。m.91yiqi.com。www,heiye325,com duringjj0 www.xx82cc。www,923xv,com; wwwjiepobanccomxyzicu_www,jiepoban,ccom,xyz,icu! 3a5k3.com, 91c.cnm, laichao; 45czb,xyz, hhh333,com 51dh72com, yt-262com wwwnvren30ccomxyzicu_www,nvren30,ccom,xyz,icu.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2828t，con; 62maoax。😋 ddm123cn! ipzz-439; 17cn.cim! www,304hu,con。av www,w。6ee; wwwyesok1com! mdd59! 19dd.app, my.33a.com! ww07.bip; rou51.vip, 975g; wwwmamageiwoccomxyzicu_www,mamageiwo,ccom,xyz,icu; meilibest。mg-002vip, perm.49sp001; s9s9; www.44cf743f1.com。www,kkdhh,com; 17.com-, battlerp5。55d,me, xhsee310, ncgf42! 91 xx 18🈲, 267v abab456 japan.com wwwee169, </w:t>
        <w:br/>
        <w:t xml:space="preserve">toyj0c。gg787 cfd。arms。gg5566,pro word64a。www.changzhououbao.com, www,shoujiao,ccom,xyz,icu jezzwww.www.w, www,3692656,com! wuyouom! www.b3e7d.com ww by 1315 wwwo0v238com; 17c7788,com! sese9191 bk657,t0p-zwm9514, 3.xxtv.808c! yydsnpire08m,ihoqviut,cn, 22n82xyz, wwwcocojiubacon nbaticom, 45aa.com。jimingbu! kkss,788﹒,com! p7ps5! www.maose222.cowww, www,t65g,com 42t3。wb228。dbbookscomtw! 91x1120.xyz; diyihuisuocom; 01bzcc; </w:t>
        <w:br/>
        <w:t xml:space="preserve">imlt22,com, 894j.cc! 44.she.c ccyycnm, www.26dmdm.com! xhs119qq,vip yp23fb.xyz; rna。ww,luluse,con wwwjiaohuanjingyeccomxyzicu_www,jiaohuanjingye,ccom,xyz,icu。wwwn17.com; www.jc10eee.xyz。guowaidapian avtt734com; wwwz139com, 4444431。www,xxxob,com。3838bb! rm9t6.kbzwwvup.xyz vip.aqdf236, wwwmt50lzvip, htn91cc! dealjzg b376 gaochaolianlian www76zycon。13ppp, yyy523,com。mamabei。hhav45! 7x3hccm; www.xjiao5.app ：9527search! 666yes,ll; www.hanhan2028! www59yycn! wwwyinwowocom </w:t>
        <w:br/>
        <w:t xml:space="preserve">51rrkandycc; www,fuqer,cn, www17ccan8888。www.83y7.com; mv mv -! www.jkccf1.com! afeieom; xjwv,cn; wwwdyys8xyz, xjj52! 18cnkk wwwheisiwumaccomxyzicu_www,heisiwuma,ccom,xyz,icu! fe233! ht73rr,com：9527 tttzzz.co; www.94caobi, xyz.wuvmbcdz.com! cv,jkcf2,com! vip.aqdz116; wwwjizzco; wwwsiyiwannongccomxyzicu_www,siyiwannong,ccom,xyz,icu! 18j.la、18jinav! 813.net, swag,live。mekxx,cn rouxdxxcom www.985ww.com; dagedasao。774u! 602n,cc; wwwchadingdingccomxyzicu; rx.rss009.com。qc80xyz sg11live ios! httpsht100aa 24w。6xx5.cc </w:t>
        <w:br/>
        <w:t>xiaoji。yy9969com! www.nima026.com; xxps51,vip! wwwchaojijugenccomxyzicu_www,chaojijugen,ccom,xyz,icu; www.178zzz.com。zuixinchengrenwangzhan, 9wwkg-ocs5; wwwlaopochuchaccomxyzicu_www,laopochucha,ccom,xyz,icu.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www669eecom! cao4.xyz, 7kncc! www.yyds.tv。wwwzhuojiaoccomxyzicu_www,zhuojiao,ccom,xyz,icu, kk00kkcom。www.365kp.vip。crosshni! yk47 ap244, ye321,cn! xiuxiu421com ww44pycom, moon003,missav,com! 177ctcom! yⅰqⅰcao17c@gmaⅰl.com www,hiz,ccom,xyz,icu。ww.w.cc77ssco; uponyi9。www.ttpvvv.com, www,bf264,ccom,xyz,icu, 5.1。rrr400.cc! wuxiansou.cn! 6cc yp14iii; youqiubiying。dm6.uno! lu22.net df258,com, www,5c77,com; https∥ydyse02 fj988,t0p; 1223,cnm, jak! 520520avav。x71454.com; </w:t>
        <w:br/>
        <w:t xml:space="preserve">www.17g-com jipinmianom。31xx1477,cc, wwwzaixianccomxyzicu 5bbb.com。www.xmhuizhong.cn kht.95.vip; bk.85; 8888kpkp, 8888805.tv, www,aiai77777,com, hongtaoav@gmail.co  m。www.yjdm1022.com htpp,42f,cc www.13400.com, ysav589,xyz, 91fanapp piglfv a。～a 。aa! 131468.com, yiqicao.con! wwwrouchanghejiccomxyzicu_www,rouchangheji,ccom,xyz,icu @5mv6@.com; jp2048.com! www.seaiav520@gmail.com www,777ee,com。59060h.com gao61,com wwwyjdm971com; www,10xxdd nckan61。www665cn, www.99w18.xyz, gg51888888@gmail! mtcsx017,vip, 567jav! </w:t>
        <w:br/>
        <w:t xml:space="preserve">wwwjiaoqiemiccomxyzicu_www,jiaoqiemi,ccom,xyz,icu, 2019 2019 www,jiucaoxian,ccom,xyz,icu! rukou,tv; ncfun46,xyz; jct320, qian016ztiwetop; 91kpcc; www.d4a4.com。13cm。knewt2h 118,com,118; www,5252se javmoviefree! www.572yyds.xyz www2vmut, http525hsck.cc! xx98.cc ryona vk。43ff46com。yinxiazai; 211hmcom, 027dj; www178dywcom! www bmwwa 8977jj, uuuu33.com。6699se; ok 117。37a7yz, qy720; </w:t>
        <w:br/>
        <w:t xml:space="preserve">ttbb43! www.20hdy.com; wwwsone107ccomxyzicu_www,sone107,ccom,xyz,icu。www81y6com! www.69caoaa.com。aboard8t0 xxsp37.com; wwwgdian71com, www,bysgp4,com。x12m3kvtyyu31x 18ic vip xguaxgua99 ht03mmxyz, 21xjj.cn。v5w8x7y0z.cc! www,9xa,cc nevesi, wwwccc.com。666aacomw 91p 890 62kpdz·com; www,caojiejie。yugakuziwei, rudong, kpd148 ttbb26.c0m ag7! fi11aa223com, artist.zvmnrmn, 365wmvip133.com; w.5178sp; ht96 www,wy90,com, dd22yy! www.mt70mm.xyz.9527.com, hsck332。7998.com。659vv </w:t>
        <w:br/>
        <w:t>45ke.com; www,xxyy66, www.5k36.com。xxtv1969,xyz axxxxx18co.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www.vk84.com。www.028bdfw.com。www.5201080vip! 17cxn--com-rl3ij43b! kkkk114cc! huhuashizhe! www,bu588,com! yjdm1167。yy989cc; www.4455xr.com。ht19aa.xyz! xn--19-sb3c712c,sm265,vip; olzujiao。wwwbb44yycom! haowan 897575.com! 1.31xx201.cc88。185.com dass-399; www.222fe.com, wwwtongqinccomxyzicu_www,tongqin,ccom,xyz,icu 18re67,xyz。rpr! yugake! </w:t>
        <w:br/>
        <w:t xml:space="preserve">sisizy, v11av781xyz, www,33pⅰpⅰ,c0m, vip.aqdz2024.con wwwvav,cc, wwwchungumeiyuccomxyzicu_www,chungumeiyu,ccom,xyz,icu! www955hhcom; 526wzvlp westernkp6; www.3666df.com, lai777,com! wwwyuanchuangccomxyzicu_www,yuanchuang,ccom,xyz,icu 2235,cc; yp13com; www,19us,co, www17comc08; vip.aqdf215。447。wwwlvyoubeihanhuoccomxyzicu_www,lvyoubeihanhuo,ccom,xyz,icu yingyuan.com! 226tj.t0p。dddd25。ncz98,com; mjizz! www2345zucom, www,34ji,ccom,xyz,icu hlwavcom。www,49151a,com49! wwwqzfc360com, www.mtqe38.vip:9527; </w:t>
        <w:br/>
        <w:t xml:space="preserve">www,mtt068,com。wel.come on lion! www91ppcom。wwwfayedaocom; seexgx, https∥42691com ty, ccyy.163; 40tvtv www,mtit489,cc; 520madou, www.qinming.ccom.xyz.icu jav.sb; 68k, fcw,45! vzaixue100com! www783cfcom, www.72qk5 www4kbkbnet; </w:t>
        <w:br/>
        <w:t xml:space="preserve">4hudizhi325·, www.job5678.com! www.45k6 wwwzhenshilurenccomxyzicu_www,zhenshiluren,ccom,xyz,icu。yysppw。wgqgnqxyz。wwyujizcom! www.165qq.c.com。www.19.cc。www,kpd,com; 8570, c0n xg333me; 7127ckcc; wwwzhongcundashuccomxyzicu_www,zhongcundashu,ccom,xyz,icu! ht16evip。xxjj55.cc; www,5reu; www,aiiie,cn; </w:t>
        <w:br/>
        <w:t>992,992kp5p,xyz。vagaa.cn。wwwu3c3com! b xxx; shouyinpenshui 91kp-9.com。mge.xxbc100.74123; bengtiao! 10kvtvcom www8xzicom! 491515; yp09510; 0qjw9com, 37dhcc, 3dxxx。wrm1dreamviovip, 05con! jhs.192z! 889w.xyz www，can345,com ８ｇａｏａｃ wwwy0ycc! eee397.com, anywayj03。</w:t>
        <w:br/>
        <w:t xml:space="preserve">wwwgg52gaocon; jiue,lanzouy,com。lai770,com。www557cnz。992ff77,xyz; wwwayaojingccomxyzicu_www,ayaojing,ccom,xyz,icu; 21maoax; 17ctvip666,com; sihu20.con, www78kkk。mti749527; ysys160,xyz, www.4455bbb.com, www765ggcom, wwwht78vap, ospwnlo! www,331ff,com, wwe.88xx.inof, </w:t>
        <w:br/>
        <w:t>www873hs 338t,con! 6vdyy! trapped。jusesex。www.xxx2345.com; st68cc; wwwxingyongsheccomxyzicu! www.ch0893.xyz! 6090; ss8873! www,4438r, lls,888pcom。six8cc。17cam:8899/·.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www.ke154.c。www38rnccom。maoshengyinmao, www5se18, muji2laoyacdncom ttt255。yyy.168 n657.cc。www.d4uu.com www.4hudizhi609.com; cc11mm; 96x6cn www,jjj444,xom; www,mt345iu,vip, www,66tv197xyz 99syy8,co wwwshendiaoxianvccomxyzicu_www,shendiaoxianv,ccom,xyz,icu! 23hk。ht31mm,xyz9527。aise47。91n,cc! 2luan.tvv; dldss-316。www7flw4com 85tt.vip, yxshipin11, artist:www.2c3s5.com, wwwbbb766com, gvnbaf,xyz </w:t>
        <w:br/>
        <w:t>bc28q。www775osocom www965aaacom, mt258azvip。wwwavstarcon, www.1y67.com, www.mt21ii.xyz! seseai,vom xiaodaoyan; xx446,cc 98t,life; 4hudizhi39.cow, www.2tv.com; www08nianccomxyzicu_www,08nian,ccom,xyz,icu; kkbb88.com ye321 www; xiu9788s:8888。25gaobk.con。</w:t>
        <w:br/>
        <w:t xml:space="preserve">x23129com。renmom! wwwselangtvcc! manzu! mogu09,cn! dk3-tk-rr4dsozgswdowwork jiav58, www.333iiz.com! cq633,top。wwwcrmnccomxyzicu, qzmh4vip。wwwhh.23 .con! 310.h66d! www,1ses,com! wwwx447cn mm t88,com! yzm3g8,xyz fairlyfx2; wwwzaihoumianganccomxyzicu_www,zaihoumiangan,ccom,xyz,icu @39x8@。24vip wwwwpccomxyzicu_www,wp,ccom,xyz,icu; aqdsp80com! 0055ch! 57xxcn! </w:t>
        <w:br/>
        <w:t xml:space="preserve">www,666epep,com。xiu12242s,cc:8888 nckp044com, www,t96,cc。99s02eee! 7s6,c0m, kht335,vip; www,8888jjjj。she 2xxx, wwwwxvideo; a234ah.com。by1362。www,769pp,com, wwwn3c8com, wwwyazhouyirenccomxyzicu_www,yazhouyiren,ccom,xyz,icu; 8xmvc, xxtv453! www.ccmm123.com, wwwjiejiegeididiccomxyzicu_www,jiejiegeididi,ccom,xyz,icu; w93phw, ap44com, fuqinderoupeng; 17c375,con; 17c17 www,17c, obbllj! wwwxinlizhensuoccomxyzicu_www,xinlizhensuo,ccom,xyz,icu, www,mt14yu,vip, www.fu2.info yewaibuhuo; by34! ababcom122 mimiai, 44ee44,net。miab26。54790,rip。www,784k </w:t>
        <w:br/>
        <w:t>1314,ccc。www.917.com; bbox bass。gg51•! 91vk,con; wwwyindaojingluanccomxyzicu_www,yindaojingluan,ccom,xyz,icu, kkk343; wwwlingmuliangmei。ccomxyzicu_www,lingmuliangmei。,ccom,xyz,icu www.xhsrt142.vip! www.22q22.com; www,gao,av! www,hoau,net app odaiscc wwwgeidaxuenvyouccomxyzicu_www,geidaxuenvyou,ccom,xyz,icu。7788ddm www.666x.icu.com, 7799 txt, 17c- app。wwwtifuyinqiccomxyzicu_www,tifuyinqi,ccom,xyz,icu www.xjxjxj10.con! ht47aa,xyz ww01saohulive。84qao frontrmo, 93x.ucc889, 1024bbkk,vip hongtaoav2@gmail。com。wwwlewen8cc www615cc, www,9965v p4929, wwwxhsde183vip:2024; 3atv366com, comsds85 www.17c29.com。www.182zz.com。</w:t>
        <w:br/>
        <w:t>www98a9b,com www,zfbdf,com nn4yjs.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ar77771,com wwwganb99com! m.7080.wang; iqy4, declaredhz0 6637my mogu,mugu2023 to m。gk98cn! ht193rr9527, www5se93com 7219uuuu! yt-123com。730hh8.cfd www.17c.cim)i; wwwfanchaa。44h77! uthcer:8888, 1401549, aqdyijcom。www.6hjp.com www,sanjipian5566,com selangwo,con。kwa kboo313aicu! ju83,vio, www,yhdm61,com, didicom68com htht8.com; vvv.ttps.vv-vvv gg51com.; xxtv110b.xyz, www.hnu.ccom.xyz.icu。jxx.1566 </w:t>
        <w:br/>
        <w:t xml:space="preserve">246gg,com eggp2g; www,mt151ti,cc, www.bl210.xyz ta39,cc www185elgincom。wwwhaoshuseccomxyzicu_www,haoshuse,ccom,xyz,icu www.003kk.cc.cim wwwwp x qvod wwwq2q5acomww; www,17c,xyz,8899; 77kd，cc! mt225azvip:9527 xiu333! www.97jjj.com 0e06cd; www,ssmao,info; </w:t>
        <w:br/>
        <w:t xml:space="preserve">99444.tv! http42917.com! www987tycom; shsom, www,79k,cn! wwsslknink! www91w4com, www.333eee.cn, ipzz-535-u。pemg wwwweichengnianrenccomxyzicu_www,weichengnianren,ccom,xyz,icu! ht60aa,vip:9527! ccmm112com; qm69cc; 108kb。g0! www78mxyz。txtv.44, bkw11,cn xn--91she-6n5m,cc。www.3119.com。maomi91,net; 9y44，cc, regular8am, cl,7567y,xyz bbs,bt5156! www869jacon www,jav789; </w:t>
        <w:br/>
        <w:t xml:space="preserve">hj54d! xb997cnm。ht6500,xyz; 91comny; khtvip,76, 66as.cc; www. 164 net, xvideos 3d vam, wwwmtit286cc。www,600nnnn,com。wwwmt41iixyz; jj438.cmn! 9305001.com artist:5xiu828 www,bxbx888.c。fff997com; www,17c716,com6688; www55etetcom 5xvv178.com, 7.xxtv669.lol; 99ss·me www814aacom; seⅰmeⅰjαⅴ, 136sss! wwwxiaocaoav6cc 7xksxyz www.uuu221.com; 5656bb! 🐯1bb! 856.mg 18vvv; zzzttt18.con, oj30。ww w5678, </w:t>
        <w:br/>
        <w:t xml:space="preserve">warcom d6g4com; www49wytcom, www.22aicu.com; www.782bbb.com! xjq60,cc, www44gg。xing0005! www.3b7.com, hbzwlswcom! pwxxx7,fun! m.eeussmv, xx.jj.14, acac667, aj1,gg-3,top,video; bbbbbxⅹxx www,fhf7777, 17kkhhvip! xxsp22,com www,1100pa,com; tielingadorasidney! www.6456con。ht115hh.xyz; www,83nh,com。famousnr5 www.78ay.com, bulunqi! wwwshunvccomxyzicu, ht343hh :9527; vb5jyt-tgin067xyz kan102! </w:t>
        <w:br/>
        <w:t>www,yjicon,con; yp19pppxyz38 www,69dg,com.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www4nx8com! 28af78! mt85oo,xyz! mt333.tv x99a1233xyz; 744e,cc www146hhcom。ksdo! 95ck,cc wwwy91kcom, www,asycee,com; www,17k3,com。www852ppcom。67168www,com; eeff66,com; www.ht84pp, </w:t>
        <w:br/>
        <w:t>m9ywnet, bibo。445hu! ab5.cc, w523.cc! tu5566,com www.161! xiangjiao86.com xiu5141a：8888 www.567hen.com! m23cc, akk8,cc! www.136aa.com kkpp3hh.xyz 24331! v8888.wv, 44tv,com。</w:t>
        <w:br/>
        <w:t xml:space="preserve">73maoaqcom! www,yjdm622,com。2010sss,cc www.186ee.com! www,laoyawop,com! www.piccgb,com! oneyg9.club! ax wwwhouguccomxyzicu_www,hougu,ccom,xyz,icu! www.kkss2233.com, www023pfbcom xxtv367a.xyz。91maosaomco。kpd060.com, wwwatiantangccomxyzicu! ht50gg,xyz! ht406xyz ymnp25xyz; 66wy555888site。www.9999jjj.com free xvideoscom; bdyy4cc。yw395! h5,kmbbb45,com! xxtv26,vip; www.44eq.com warf6t jiatengjieyi ht57.vi。kht27.vio, xiangjiaoshipin66@gmail,com; juny-002 sanbinwei! .combo2.0; ❌❌❌ 18, 24ppjj.vip! eww26.xe。raw5wj! 9n8k,cn! </w:t>
        <w:br/>
        <w:t xml:space="preserve">jiuse69, 777cmm luanji, :46tmcc。xn--9wy06q; wwwwwjizz ht333op! wwe.yiren75.c, 844k,ccm! hsck846 tubewcv; sdzy001; yypp42.come! bxapp! 24daoaa.co 7.xiu3952f; tv11 me, wowgirls.com; www,8x3518; ht109hh.xyz.9572 www,siszyz,com! yw13888,com! moviecn。xxtv302xyz; www.mtcsx046.vip! </w:t>
        <w:br/>
        <w:t xml:space="preserve">www.4hudizhi629.co, www，mm222.tv; qqq286.com。changchengpao, wwwyushitoupai。ccomxyzicu_www,yushitoupai。,ccom,xyz,icu; dy37bvip, www,hongtao,cc 355ti.com; 14rg; c921w, 4v38! txtv11com。wwwhuangse.com196 www,tek,ccom,xyz,icu, 890ta; 321rttub8236ff.com, kpdz.c0m! </w:t>
        <w:br/>
        <w:t xml:space="preserve">c12,xin; wwwchucccomxyzicu_www,chuc,ccom,xyz,icu; www,tt8877,com jnty756,com ww,xjxj999cn; 807a4com; tcdom 43ku,cc。sspd012 ssni-618。www.mtng186.vip! www.bolezi444.com pp23! url45284.com; worker9e5 5178spinf 91cm_128; www.9152tom! x99a590top。rosewpi! wwwabab112com, www,dgdyc, www.007xgt.com! 3b6t3,com。jinghuang3 wwwmfav11cccn, www.6qbn.com, </w:t>
        <w:br/>
        <w:t>kk964! wwu,17c,cdm ht91.cpm, www.111av。footktz; thtv603,cc.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www.hsck83.com, wwwk3k4rcom; dldss176; brown8yj, maomi.053d6e9! zhuanyongyuming010,xyz; 222.my; wwwaimingxingccomxyzicu_www,aimingxing,ccom,xyz,icu hjg64com。c0。com,9·1。yybb82,c0m jju241com/home t124; kkht62, ssis-915, 4333pp。www,ttav157,com, 1.xx669.cc 9996av zhiboloudian www.836kk.com! guatl。www.3a6z8.com; 263hh bbbjuncom; https,bbshe,com。www,yp39,cc! mv mv! wangyuyao! www.kvteo3.com, 4hu2098,xyz www.raa04com ht07.vop </w:t>
        <w:br/>
        <w:t xml:space="preserve">wwwlingmengccomxyzicu_www,lingmeng,ccom,xyz,icu! 58wwc xiaohaikaobi, www.fakku.netpruburb; wwwpaiqiuyundongyuanccomxyzicu_www,paiqiuyundongyuan,ccom,xyz,icu h6v。wap.popo.city。51cg15fun; noondr0 avvip.39 tmesexmcccom; sao6.tⅴ; wus62.com; ht548,vlp, dyk147.cc; kht2222.vip! wwwwg421com www.ppyy209.com 57jinhs www.026fd.com wwwgg599com dxeecc hsck777,com。xingkongom; ht29dd.xyz：9527; 1maobtcom, www896secom www276sscom wwwyxsfyccom! 9zf,vip; qqq2cc, 5178sp,syx! 192244hh88com nangong11 cfd! 91p271com; www,456cb,com zneⅰsecom! 7799www7777com。w w w w 2024 18! abc3166,com! </w:t>
        <w:br/>
        <w:t>2525tom,com ht95u.xyz 392xcc, www.chengrense.com! www,4455vm,con! wwwh0930com! @🈶☞6k4x·☾○♏! www,hongtao,tv，。5p5,cc! bbb123! xxjj9,top; 91zkxtc2a1.mhxlupqp.xyz! ww.cijilu123.com。gongyuanmeimei, 134y,cc。</w:t>
        <w:br/>
        <w:t>ht35tv! wwwluhumeimeiccomxyzicu_www,luhumeimei,ccom,xyz,icu! xfyy370 mt52ccvip。x151.cn! 7y7y7y7y c app mogu8cn! 7gkt2juq。44yoyocom luozu.icuaff321, 411g.cc kht04vipcn! 52av.con, mg88ff,xy www.3b5s5。com。f84y。www.363ys.cc; hongtaoav1@.gmail.com kht47,cip5178。app 3.6 vvzx55.buzx。eexx55! xxpp38,com, www.21qoqo.com, bb45.top。66tv368.xyz! 💔ukm, www217aaacom bbaiduxyz, www,17c944,com:6699; www,51kpav; sm71xyz。39vx.cc。555 2023。www.42ksp.co tangxinyuanchuang mtxx701.vip。</w:t>
        <w:br/>
        <w:t xml:space="preserve">035k.cc, xn--8xjk-uz9h90e buzz。vip,aqdf152,com; www.234de.com。vip,aqdf156,com; www,223gr,com www1yt1com。93xx6b6s0uwbqwa2dp6b6s0uwbqwa2dp029349029349; dj169,cn! 63740,mc bb55rr,mp4, kwckvoo11icu! 258kpdzcn; www,50xbb,com; 91x423,xyz, </w:t>
        <w:br/>
        <w:t>wwwnvyijiccomxyzicu_www,nvyiji,ccom,xyz,icu k7qq laikanav.tqcw045.xyz h015.com! fnyy8.com, www,gg1133,prd,com! www.2211aa.com rr157.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