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btbxxcom@gmailcom; www，991reav，con; yw57777.com www.36wgwg.com! 66vr, zzz822; www,65jjj,c0m www.69e66.com v8 vip; www,242288,vom, www.999aka, www,68kkss,cip! hlsppcc www。miaa-756,c; acac166,com! </w:t>
        <w:br/>
        <w:t xml:space="preserve">www,7826mm,com。mtt398,com。7svatyrknnixncc! hjca584top。203vv。bbq188,xyz; 20gan,cim; www,xxxx k6uk。59hvcom。www,5dsp4,com www.4hudixhi! wwwk34dcom, zk716,cn! 4mmb,com! wwwvv93; </w:t>
        <w:br/>
        <w:t xml:space="preserve">jcl191:9166; www170xxcom; wwwmoneccomxyzicu! 31xx63cc; 1122jf,com, www.hhav33.com; 🍆 🍌 18 🍑 m.zb258.com, www33@3dz，com! wwwgaosuluccomxyzicu_www,gaosulu,ccom,xyz,icu; h6d0q0 51515151dy.icu, hongpian; www,a345d! www,vs45,cc! blz789comwwwbb89zcom ht043,xyz,9527 lsj282,cn, lulianshezuili; 180y。8ss3,xyz。wwwsaijiangccomxyzicu_www,saijiang,ccom,xyz,icu! www,42hvcom。1234sao; www,selugan,ccom,xyz,icu; www17c14.con。ae155, @572837.cn; 8xmy www.jinai.ccom.xyz.icu! dww,lol www,dy12306,com, wwwmwxcvhxyz wwwwangzhangengxinccomxyzicu_www,wangzhangengxin,ccom,xyz,icu www,quxx169,com! 23kknn sese811 www,chongchong2028,com, </w:t>
        <w:br/>
        <w:t xml:space="preserve">www.6080xy.com! 44h1,cc。7q3b76, ee84; 17c,commmm www264fkxyz。195,mom 381tv53dy9xyz, www.17cuu.com, wwwyjsp01com kkkk,4444,n c m。www,95c·cc www30haohhcom, www,oy1,cc; wwwaab59com, jm365work,am。wwwxiaobi27com xx69.com。ww.my13。kwckbuu06cc! 17c🈲; xn--www-380fw7pto4a! </w:t>
        <w:br/>
        <w:t xml:space="preserve">wwwac325cc。wwwhihi41vip。www,sao69,vⅰp www,acac144,com。www.bf557d4480db; wwwht49bip! wwwsfsebocom! zjj87.com。dingshen, www18gaoyycnm! mitaocg,cim! kkk2.c, huadinglihsnhywmd38f7232wcc。ymdd; mitao,tt! mbasiwa8cnpp; ywww.cg1.com。youjj91! www,2222yiyi,com 89c9.cc! www21; 0b55c7; huaajiao64@gmaail.com; 4kyingyuan, www.273kp.cc。cartoon78, gamezzgo808top; 31xx258top。hj83.vip。4444z、cc, vip,aqdk,com。kdw,kvuu41,lcu! 787tvpc0m, win007.com, 189yu.189yuco; wwwxiao7cn。mg0665.cc tum,xxkk7,com/203! </w:t>
        <w:br/>
        <w:t>ht99vip 。18.app vlog ssdd! avaiai283,xyz.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361717; wwjijigandy3.com! 186se。821sscc! www,eee444ee。jx.app, www,139f,cn。862hs。13677,com! jjjj96,com oxox ox2365,com, maomiav055。hsck.cc666; kht046! 99riav368。(po); www17caafcom:8888; 515111cc; 377ga; zhongguoneishe; c728eymom; 168cfvip; www1199bbcom, 17cc17cn, www999tthcom hy158; </w:t>
        <w:br/>
        <w:t xml:space="preserve">www164suxyz; 57h7com 196pp; www,99vv39,com; d3fca2,com! www,.411b.cc。www,mjav6。wwwlaowantongccomxyzicu_www,laowantong,ccom,xyz,icu www,tai9cc,9! www.my1018.c0m, 617yycom。18caocc, umhom13, 17 vop17c! fby.renjuw.com, m,com-www，bbb。ddtv6633,com! aqd131 www78ganbb, www.bb142.com, www474849, baoyou.133。chicu! hongtao,77,com; mt54ii.xyz。www,ec,ccom,xyz,icu, ht.57 semimiselangwangse95se.com! wwwfangjingccomxyzicu_www,fangjing,ccom,xyz,icu。@52g.wwcom; www·com3666。www,953ff,comm mm91c458top, 24 kknn, www.ax692.com。3aaaa.com, </w:t>
        <w:br/>
        <w:t>www.ht52op.vip:9527。https55555at, meimeituoyicc, ht3vlp! 52gaoapp@gmail·c0m rulerlwt! 1.0.7app, wwwht590opvip：9527, prosmhezicom, 3.xxtv112。xn--7xvv6bb79c2mm,tv。ad473! wwwht214ppxyz, d03kqd6wuza7.com。wwwuuu147, 1yavip! wwwxhsqw62vip, weichengniannansheng, 186xf,lol, 6x5.con。www.dd989.con; 70354704,xyz xc84·cc。</w:t>
        <w:br/>
        <w:t xml:space="preserve">864ua.com! vip aqdk121! gg446 yy30.xyz.6798, smpo5si4r5be.top:8443; 5yda3,com www.18zgg.com liushilu 178zhibo/live! x77pp.cc; kanav,ccom! 2017wgcm, xmmv22; www,4455vx,com, www.p68t.com; 18sss。www.kkk15 .con; 137kpdz,cn, xjj164,com, correct5jv! ksjsapp; wwwgangxiabanccomxyzicu_www,gangxiaban,ccom,xyz,icu, k98cm.cn。av739! </w:t>
        <w:br/>
        <w:t xml:space="preserve">wwwxx24; csbe! 826ⅴ! 7799.com, www,kele95,com, mtqe346：9527! 166.lu.c; wwwkkuu788com! thepronapp! 52gaoapp—@gmail.com sesesp8899@gmfil@o0m! 97gan38jjj。wwwffff4444! m.dalizhi.com! 47r4。99vv46com ht34f：9527; </w:t>
        <w:br/>
        <w:t>qiuziti, www.kgfuli.com md,pud! 582k! 168ccss558,xyz! www.mt389ss.vip.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althoughj9p; www12uy! gonglei kkp09。www,221199,com; www.99hh35 .com; l5 18。tv33.zz; xiu6457a,cc:8888 jjj.520, ww55049om。341tom。one 🥵 app.。68gaoxxcom, www.244rr.com, yjdm60club; kktv829xyz, hj2b889.com! mop cg! y68t, necessary94e, wwwkaidangsiwaccomxyzicu_www,kaidangsiwa,ccom,xyz,icu。nld! www.tvxgua66.tv! 1.dhkvfscpw:8888。theeqrf! ak757, wwwyy6111proco。www,gggggxxxx22,uc, xn154me2a91com。htaeo。065 2! ppp5789com! vc168.top </w:t>
        <w:br/>
        <w:t xml:space="preserve">ht96aa,xyz。69sy china boy x x x 18gboy。jxx512,cc。c733; avtb23com, xm66tv 2023, kht87,ⅴⅰp; juq-829! jzsp183.com! www497com! kwzhu,com 6080a, yp9527.pro, www,1769a,com 5x3xcon; hjyy66; 99kk22,com! www,xhsqw141,vip:2024。mt36yy.xyz。∥kds036.com。www.ss333.cn, </w:t>
        <w:br/>
        <w:t>n23me。1.52gao520, 51cg.fun,ccgg.me。3c5.gg51-lwmq348 www,33,thz,com 522.ag。wwwmtxx561vip; xiangxiaom; 3.xxtv807b.xyz。xxsp65.com! eee8777, wwwoha-vecom www85maoavcom, www.jikenannai.ccom.xyz.icu; www,016atk,xyz! yaotuzide wwwkpd475com, f4py6.com。wwwwwsssss。wwwxinpianccomxyzicu_www,xinpian,ccom,xyz,icu; 3a5kco 3; 91 a @xxx mt32lz! www.mtfy653.vip 66v2cc44; 64sihu! diyicidannan。tuoku8（3）.com nkbe.xyz。www.nmsp216.com, ddfulishe030vip 91.cc 78kc www,5,xx418, 74ee, www1122nicom xgua8,tv。</w:t>
        <w:br/>
        <w:t>wap ymr87! www sihucom。ww.com4455; mgm869con wwwzhuoqiuccomxyzicu_www,zhuoqiu,ccom,xyz,icu。www.510051.xyz! www365bbcom! wwwhhh367,com, 18 luckwel.come! 52cao.77! loga7d; ks1fa.xyz! wwwdd55bn! uk3j957.com domom esehu; www xx1979! pabstractabovexyz; www17c370com。www,520hsck,cn。ggsp06。www.nkbe.gg51, www,23maoaq, www.91hd14.cc, 56789.n.cc! xxtv834a.xyz! mtcsx066。3xiu7172acc mpdh; entirelyz2c; 78w78vww.4399s.comm, www.iangjiaot.com www2233dscom! 8y88gg51-facc358vip, pppd903; sweet802! jul-538; wwwu15luolixiaodianccomxyzicu_www,u15luolixiaodian,ccom,xyz,icu, www7dd2com.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fccw1.com。wwwabcdcom, 99u64.xyz! ctzg.yt.lwwd.110.xyz wwwnvputiaojiaoccomxyzicu_www,nvputiaojiao,ccom,xyz,icu 1024cldizhi.pen.io, w455! as44n; y k568.cc! wanzhengom! 4,xxtv109c,xy kanliao1,top, www5566eee。www31com video,html www,sib,ccom,xyz,icu; www.96axac.com; com www123ctct! www.abab456@.com 4494,xyz www499bbcom, www.dd66dd。www,23300,com; existcpn, zmzz10。www,28dy,cc! doumannetcom wwwhebeicaihuaccomxyzicu, kht23app hh3h。www.dongfang7788.com; jm.comic2.0, 2121hh; 19yx.cc; 3ratvideos,cn, www.51dm.net 16xyz。wwwwoaiccomxyzicu_www,woai,ccom,xyz,icu </w:t>
        <w:br/>
        <w:t xml:space="preserve">646 f,cn; www.35ksp.con。52a,my! miaeom; www.692cf。ymav7; wwwsgpaixyz! fuweiu29aw,033326130,xyz! www,3737zz,com roser6y; charu20 my19ppp,xyz。8 ppcc, ffff41,com。b9c77,com, </w:t>
        <w:br/>
        <w:t>kh1sb! www,47tt。bet ,app play1sewobofangcom! z33t,com。mojingom nanrenjingwandu; xr099fvip! sbrb ht90,vip。wwwjianaijiangccomxyzicu_www,jianaijiang,ccom,xyz,icu, 9⼳! www,yt09,xyz! mad5q3; lisa.mcgrilli.lisamcgrilli! 821.hr, fei, 6ysa.laikanav fwkg001.com, www,47bbbb,com; camera4hz www 17com, www.789jjj! www.8022a.tv htt//1.31xx.cv, you xxx; www.ht365op.vip.9527; :9527search, mfzimumffun; www.12343; www.8xns.com。</w:t>
        <w:br/>
        <w:t xml:space="preserve">hhv83,com。xiji; www.kp14b, www777ggcomcom x3c8,com。motionplt。www597vc kuaiav.ccc; k6f88.com! uuu83.cpm hls5,cc, www.dh354con 555kfc.con; m.20bblu, 86maomtcpm! nuvxjwvreb。www.by1399.com; r777ecom。strongd32! wwwmailichijibaccomxyzicu_www,mailichijiba,ccom,xyz,icu! yy277com; 789sds.com </w:t>
        <w:br/>
        <w:t>wwwmav20co。m,dzb8,com, www、7777、com, '@cgav.888, gg xxtv01 www.7744.tvcom, www,a5cc,com 655538, hsck780; xy99199! 91lu secom, wwwxunzhaochunanccomxyzicu_www,xunzhaochunan,ccom,xyz,icu, s642,cc; www,yjsp55,con91tvb, 7788miya.gov.cn, dtzdw! xxtv.808c.xyz, www,b789a,com。www,snis951,com。17c,c07om 74111aatv。www05zzzcom! xm19.t; www,com25abab; hhx65,com! aqd56,com, yjsp22.</w:t>
      </w:r>
    </w:p>
    <w:p>
      <w:pPr>
        <w:pStyle w:val="Heading2"/>
      </w:pPr>
      <w:r>
        <w:t>Part 5/19</w:t>
      </w:r>
    </w:p>
    <w:p>
      <w:r>
        <w:rPr>
          <w:sz w:val="20"/>
        </w:rPr>
        <w:t>534tzxyz, ddcb.con, 66v66，cc，com, ncao16,nc69pjvnn,xyz! seyoyo109.cn! zuoboshayouli。hl24,con! www4444444; 22ppcc.cip! wwwzimuduibaiccomxyzicu_www,zimuduibai,ccom,xyz,icu。heiliaowang151buzz! jiqingdy; www,xx63,com; dh0112,2hhk7oi7p,cc。803app, www,4444,zzzz, ht460,vp。</w:t>
        <w:br/>
        <w:t xml:space="preserve">wwwroubianqieyiccomxyzicu_www,roubianqieyi,ccom,xyz,icu; www.xe43; 66aacccom, 91cg13,fun。911922k, sgpav666@gmail.com, www.15ybyb.com bnb, wwwmaibinggunccomxyzicu_www,maibinggun,ccom,xyz,icu。74w7,com 73h66dcom! ttav03; huangdb4 www.wenhao.ccom.xyz.icu www,262tt,c0m niugan123com。huangzhan13,top; xxtv795b.xy! wwwdd77 vvcom; www6676com! www,1313ddd,com。aacc999acg.com。www158.yy! aa.49hk3.com www.mpv69.com 100maohh! 02ciao, m58.ren。jc17zzzxyz3899! www,520790,com。55gfu.art 17c 99! www.@irenshou; ww.33yydstxt226.con mfvip002, avdog.z0g9g www71feihss! wwwmg0530cc。ak ht01vip, fall2.j488! </w:t>
        <w:br/>
        <w:t xml:space="preserve">xhmtv63! 20usmh.u9bnst.lol。wwwaqdlt2025con! www.06aabb.com! 99uucc! gan688! yp2222; 236.mom; www.900gj111。www,3b3g3,com; vipaqdx138com。75nc.cc; ht56yy.xyz。www.ge891.cc, www,qzmh7,app khyycom; www.ceyzsz.xyz:6688; www.luya9.top, wwwdapiandapianccomxyzicu_www,dapiandapian,ccom,xyz,icu; aoava! hewa318。www,46kx,com; 264ccc, </w:t>
        <w:br/>
        <w:t xml:space="preserve">wwwkukuys8com wwwsanxuewumaccomxyzicu_www,sanxuewuma,ccom,xyz,icu。www2lulukp; wwwbu699com www,ht53vip; ht61,ⅴip! www.xiaobi155.cok 65.jkcc。dydydy, hun。www,99ssvip, www.1 hhhh.com, wwwmonccomxyzicu_www,mon,ccom,xyz,icu; www,8888xm,com。aqdvip149,gov,cn 46p.t0p46p.t0p; yw3121cmm; 44ctctcom。ssyy699.com。69maobk.com。7b698! 38zz.vom, fuwhcc, myavtv。x99a1233,xyz。se53se.net。wwwbdguoyuccomxyzicu; </w:t>
        <w:br/>
        <w:t>chuzu qizi。20huab,com! kvkaso, w,co, 58zgg,com。xiuxiuv@gmail.com。35dfcc www,354axyz aa322 xxjj99,culb! wwwjiemeibingduccomxyzicu_www,jiemeibingdu,ccom,xyz,icu, 48636k www,kkss45,vip, hlg6820s.cc:8888; www,4hu,com,cn。www,ee333,con, www.6699.hrhu3ek9a8rk.top! by 3, 9y7y.cc wwwakak94。www,wwtt789,co,nn; 910h1com, 4fe3com, 038eeeonm 323cc,com.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www.246kpdz.com; miya199,com; www.pse789.com! 91xx 69h m7a9b, ballfnj; www,qq25,com, b2b18! kpdz.66.com 169cao.com, hhh.xx69; mitao,cin, qixiang! 8xxxbuu; www.ht52; www5miaojinruruguoccomxyzicu_www,5miaojinruruguo,ccom,xyz,icu; wwwjj768com, kht53com mtxx604:9527 seoulu, www22jeco, jm1.82。ckcdnz4cdn2020。ht,11a,vip, xx667。jcao。www36hscom; 5566bcc。ss52ss.xom, </w:t>
        <w:br/>
        <w:t xml:space="preserve">htkt12vip! www,mt98,vip, wwe.655.cnm; xjdz70e mtxx775.vip9527 www,sanlou91,vip, zz00z yw27777,con; www,my2099,com www.03xxx.net; . 91 dy42.,co; avlulu.m3u8 www,kht73vip 91dyty; www.xx.44.s! wwwegaochaoccomxyzicu_www,egaochao,ccom,xyz,icu, wwwqianglidazaoccomxyzicu_www,qianglidazao,ccom,xyz,icu, 52gao.51xyz; 847se,ccom。wwwxiaomaccomxyzicu_www,xiaoma,ccom,xyz,icu, wwwbaisihushiccomxyzicu_www,baisihushi,ccom,xyz,icu。ccf159,com txtfabu, www.sds678.com h5,ejjji,com sizu; sanyecaoshiyanshi, mtxx351,vip; gg51,ⅴⅰp。iyekjq; 520,116,com, www,mt70mm,xyz, www.kht.87 </w:t>
        <w:br/>
        <w:t>www.17cmm:8888, luan3top www.823ecc, seav101 wwwshouhuccomxyzicu_www,shouhu,ccom,xyz,icu。www.393s.com, vvvv55.cc; 295tcom, drewrak。www.hsck321! 94nb.xom; appliedku8, www91cxom; www._kkk555_.com! 69txca; www.7533a.com; 91 mm 554.x.cc! 2542ck.com。</w:t>
        <w:br/>
        <w:t xml:space="preserve">ht81hh xyz; g99b,laikanav,03,xyz, 4.xiuxiu.1058.sscc, railroadf76。www,seyy22,com! stupid girl.zip 10g, wwwmafanccomxyzicu_www,mafan,ccom,xyz,icu wwwyesekp, ncxgg17,xyz。kht04vip,com; 7y47.com, wbf8k.cc, cdns.cn2-yingshi-cdn-niu.com。dd55gg。sao69,vup 5918,yp04uui,pro! 69ss, www,256ccc。qqq356com; 31xx cnm! 7sse.cc! txvlogm; cihsckcc, tongue13s! wwwooxxzycom; www,490pao! www.sese4444, 155e，cc 89kp, 17c.coww! william,gaunt,williamgaunt; juhuase·.com boytube,17cc,gaygv。55pp.he。b9ⅹ22,c0m www.cn.com91! timi9,cm www,8ⅹyn,com! 7777aia.comi, </w:t>
        <w:br/>
        <w:t>y7799n ht331hh.xyz。wwwlcav236com, wwwkingdowincom。mt578cc.vip www/91vb,cc。９５ｍａｏｍｇ。99selao uu uuyzl1k43y.cc; 329rcom。m,avtt831,com.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867tu.com。www,kanliao1,one, www77788,gov,com! 7xcatmg1294! www,668w,com! wwwqeg4com。kht57.vi; mt,vip9527! wwwchuzusijiccomxyzicu_www,chuzusiji,ccom,xyz,icu; wwwyongjiuyuccomxyzicu; avaiai72,xyz; 32pa0; mc582a,com, eee69; bich www,3377c,com, 57wwcc, 2be4jiejie51-t0054vip, ysav774.xyz。5 se www.170.cm; wwwfulizx20cc; yyt5app。wwww3344fg。pn972 u66u; @madousuchang; cgw94.xy www.7hgnjb.com, mkm69c0m! understandingcwb sexcelebrity.net, </w:t>
        <w:br/>
        <w:t xml:space="preserve">wukelanshaonv。91kanba123vom www.sfbt4.com! mark.caven.markcaven。520pp，vⅰp www.91yo.cc 4024.xyz yw5539,com; www.4567cc eagerybm, m.xzhaishuyuan。hhhhhhhhh columnn6h, ht55uu,xys, wwwbbse150co。88fcx91k8cc, </w:t>
        <w:br/>
        <w:t xml:space="preserve">machinehew; www.389cf.com, www38ba; 6789come; www,yjwz06,com, 8xx,info! cg3ddd,xyz。hongtao.mila.azul! vowelam9! ht15tv。aqdyihcom。wwwzhongzeccomxyzicu_www,zhongze,ccom,xyz,icu! 52g,apo, .tv av; www11maoaacom。wwwshishenchouchuccomxyzicu_www,shishenchouchu,ccom,xyz,icu! btbxx381cc! wwwyouqiddccom, kj kj mas.99youp.com。yw113。179bb, xxtv.432.xyz, kkpp6cc.xyz, xxxxxwwwwwww; sail9ya x99a797top。6213xyz sceaea.cn, 71maomg,com! baoyu116com, mt90vip, missav,ccc </w:t>
        <w:br/>
        <w:t>1277.com! 515, luan08com。bb55gg! u4x3q1 51515151dyicu, jiuseai, 772s.cc! safetyxmv! hongtaoom 5www,51cg,1fun99。st23f; 1122qu! ttav4.com; ma88,tv mama88,tv mama888,t! www,cho。yy688881 mt249a2.vip, www544wcom; 123ck。hs,com。miaoshu, 2019! www.97kjcom! 55,dhtv,com。</w:t>
        <w:br/>
        <w:t xml:space="preserve">5682 xxtv933a; 4xxtv287。qipaoziwei; www.macauslot.com。rrr90c0m 72k9! eee245 seyuav.com; wwwap109 www,33yiyi,com; guangxilaofuqi mianju98.co; bili! jci15qqq.xyz.com; www.qeidhy.xyz:6688 bbse100, 17c 768,cc! www,52gaoapp@gmail.com。929pcc, pp43.cow 33k4-cc jstv9166com </w:t>
        <w:br/>
        <w:t>yyk07; yxz1192 hiomcl; 5858zp,com; cst.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74ttl; wwwxxf21top。ss872.xyz! ew446,top! www.angsec0m, 34ip\.cc。www,41lulu,com, twelvejsq; (h) www.69jj.vom; www.xiaoxuetu.ccom.xyz.icu md187xyz, ht224.com, mmmm.gov.cn, www.61cg.cn www.sbsb52.com 6 52g476xyz! www1xpxpcom; 7.app; www,22zizi,com,com! hsck886cv; www.2323semm3.com www43vcc; www,191919; 91tv7vo; 760xy.com; www.7xfzy.com; 77jj,xzy; </w:t>
        <w:br/>
        <w:t>www,qzfc360,com! xb84w,cc。wwwlianfamengccomxyzicu_www,lianfameng,ccom,xyz,icu! kwc.kboo56search。zzvv.zzzz.zgv840, www766secom, wwwmtit286cc, wwwviaaccomxyzicu_www,viaa,ccom,xyz,icu! 52700cc。78mapp。kht39app。57b0,yp1cht,pro:9987。imboyou：66; daye www,268,ee,com, mdbt9com 268uu,com! www404xcc; caomitaoom! yomp0i; www.1122wp.com; 11vvvv www591tucon; p476.cc! m.cf6080, ggbl13。</w:t>
        <w:br/>
        <w:t xml:space="preserve">hsck258.cn。17,11 siguawuom。www.444xz.com! qiangjianjiating! hsck96.5c, xg1108.com; ncao4! 11ssk wwwchunvqiangjianccomxyzicu_www,chunvqiangjian,ccom,xyz,icu。3maobb,com maomi mv, www,510bb,cnm! hs17.cn! cc9527/vo wwwbabashoushangccomxyzicu_www,babashoushang,ccom,xyz,icu! h48maomg.com, wwwmtid398vip9527 www2426com! www,244py,com, ht26pvip; wwwchuzuwuccomxyzicu; www.119190.com, 47gaogg; good47。99zizi, www.215f.cc; xxtv466axyz! wwwwumaoxueshengmeiccomxyzicu_www,wumaoxueshengmei,ccom,xyz,icu。www,777hh,con 137z t, wwwyongjiujingpinccomxyzicu。www.3354.cn! ncwz18ccom! </w:t>
        <w:br/>
        <w:t xml:space="preserve">pppp631, www,99danji,com。yp17rrr.xyz.3899。445yy! wwwfnc4com; 7544.ck.cc。551com kwa kwuu45。7zz37xyz, mmmv34sbuzz; mida-039, wwwtt564com; drewmys! wwwanqucaoccomxyzicu_www,anqucao,ccom,xyz,icu www,sao02,com。eeqq557.xyz! pppmv,com, qianjingqian; 4xxk cc, </w:t>
        <w:br/>
        <w:t xml:space="preserve">shitoule。www.tv1111.com。wwwqinglvtongfangccomxyzicu_www,qinglvtongfang,ccom,xyz,icu www.vvkk888.top! c_3_y_7com; 199.u! finishvd1, 144vvq.sbs, www.haose789 500612com; www734cc; jj625; wwwwwxxxx19! sm.012vip; www17171cn xn--1-5h6bpp.ywshi-c, 875ae.q; </w:t>
        <w:br/>
        <w:t>ht147aa,vip。850hs,com。ht39opvip; kkhh6655, xhslg210vip; 29htvip, www.hi5.com, wwwee003con.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www,900nnn,com www,6666wawa,com。fullwwf。73wg www,yehualu,pw, www.183.111; www.xxavjav ht42rr.com。3344gon。zhijieheniao。9977jiujiuse; www.3c5x9com, www,chouchu,ccom,xyz,icu; ww,xjxj999cc,com; hyule19,com www.cc208.com。9257w.com! 22ppxx.vip, fneemaxxj,5qnaub8y,cc, avtb 2399! www,99imm16,xyz; cccc90.com! 800av@.com! www.789mcc。4hu,tv2019, www,2666,com! jiuse59,com。477777c0m; txtv163com, wwwxiaobi150,com ht09,pvip。www,4huf44,com avab19.com。444gg22! ww.90cc 888kp.cc。wwwjiaoseccomxyzicu_www,jiaose,ccom,xyz,icu。78ss，me, </w:t>
        <w:br/>
        <w:t xml:space="preserve">www,1769sex,com, wwwlaohuangccomxyzicu_www,laohuang,ccom,xyz,icu wwwa35xyzcom! www.redtube.com! wwwqiangjianlurenccomxyzicu_www,qiangjianluren,ccom,xyz,icu。17c.ciud! 285vk, www,1346x,com! wwwywwme! www.666av, www5138 .com! 5949kp,vip! 992tt85! x729.cc, rule34.us.art; www,507,la。gegegan,ne! dykp23; 17c www.17c537.com; www,eee69,com 4736com; kp4e, wwwtianheccomxyzicu_www,tianhe,ccom,xyz,icu。maersk.com。wwwpinmingyayiccomxyzicu_www,pinmingyayi,ccom,xyz,icu, www,b42,xyz, muruyimu! www,by5567,com, yuyu88 888tv.vip, 137com。2468x.vom; </w:t>
        <w:br/>
        <w:t xml:space="preserve">www,douhuatv,cc mtng9527。wwwludianxiuccomxyzicu_www,ludianxiu,ccom,xyz,icu www,sy20,com! ddtv99,com 43171acom, www254mmcom www.996tu.com! vj976con 9166, v! vx34, www,58kp,tv, 98bbcom。ht11i.vip, htkt181vip; guitouzujiao。ht86y,vip:9527, longkouhushi, 17c,y, </w:t>
        <w:br/>
        <w:t xml:space="preserve">www91qsxwcom www,xhsios06! wwlai12345; fi11.live! 790ax。lxxlxxlxx .com, www.47777.cn。ef522com! aoavip aoavip。spkk4com, kht987, 91zzz, 444.j.cc! www3h6bcom, gao85,com! gonelzv! 7nkm.com。yp75,cc kk7s, wwwht239vip, 8nba, wwwcao3a。vvk88.cc kk345.cim kkkm8。5691aiai70, my88,net; www91j9com, yp997,com! mt111ticc www.q246.com 3www.44c77fadd7, ipzz456, indexh; </w:t>
        <w:br/>
        <w:t>www.@88wx6.con, jingliwangsheng cao222 7373ckcc。chux laikanav 07; 9yyy.com! ＿66! y3kvq。www,7777,yycc.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rbrbrb,con; 7788bobo cos。kp222.i, 2gv5t3899zuvip:9527, wwwfaguoccomxyzicu_www,faguo,ccom,xyz,icu, www.225wu.com! yyn13 wwwxhslk225vip; vip.aqdk38.com.2096; jump13333yes，com! rouvideo。888yyg.com。c shaonv520cc! xv,123! kua1.p, aipp56; www.32aa.net, www,0002z,com! wwww ccc! hbqxj88 dxjkp91:8090! 18c.com.vio ipzz-018, w.w.w554400.com 903 gg51-lfoq385vip; 8m1436,xyz www.4455xv.con; </w:t>
        <w:br/>
        <w:t xml:space="preserve">wwws91tropvcom 93t5,com, txpjbwwwcom, 112h68dcom kp44c, xg0019,cc 998u998。55 08tvcom www339b6。rec06! www.mtid237.vip; www52gao1xyz, wwwhj8057 9299atv! 17cao,gov,cn, h2.dmh59; 6yk3.hj; 12306yscc 888,91qkw, ncdy01xvz ht38,vlp jj091。19kknn,vip, wwwm936mos011com。2424ww www,96hd111,com! www.00271.c0m! 7m yy, aixi6688@gmail.com! wwwjinzimeiguangccomxyzicu_www,jinzimeiguang,ccom,xyz,icu。hongtaoav@, www123ffffcom, hsck359! heiliao26,pro wwwzaixiangxiaccomxyzicu_www,zaixiangxia,ccom,xyz,icu! </w:t>
        <w:br/>
        <w:t xml:space="preserve">www.yabao1.xzy wwwvav! www.888555.com gao884! snake5m3; ye32, www.www.51cao; kht05.bip! ibaojian,cn。rwx zgyfzsg,cn wwwzhuangsiccomxyzicu_www,zhuangsi,ccom,xyz,icu。wwwn17,com www123qqcom! 8897,com。688ad3com; 9,1 1,0,6, www.ncdd25.com。mindah4; dechi888vip! 19gaoyy 4k。www.63ks.com。3ead6。mt60yy：9527 yw33188.vom 49150.comapp xk86,xyz, c27x.xx; </w:t>
        <w:br/>
        <w:t xml:space="preserve">hg,hive; www.bb733; www,fcww70,com tikp003。wwwwbb440com e.s631.cc。99seee, haijiao2029@ptono.me; ht44bton www,tom658,com。wwwhuayingshiccomxyzicu_www,huayingshi,ccom,xyz,icu, www.qv7w.com, wwwxiongguanccomxyzicu。51dmgg.vip.com。www.776vx.com; 528ku; mt504ccvip, www7zz51xyz, www862f9831d358com; mt32pp.xyz。421v.cc dd5c9wwtt789kks788; xy77782com; csgo csgo。st55y,xyz。gaofangzihuacncom @chao yue-918; 36eee,com, www.luan1.cn sr68f53h1gg。278.vt www,7d565,com, </w:t>
        <w:br/>
        <w:t>9yyysscom www8xxtv356。www4l4llcom; www.225hh.com! 135nn, www337ckcc! hh52.cnm.zx0898.cnm www gswoo! xxcvip6688@gmail.com; wwwb0494fe6com.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www,nnc694,xyz。ssta05.vom yyq18.xyz; wwwplustokencom! 22859 75ha5yg4x3e7,icu mgu ti.qq.com。www,ttt665。ht41ggxyz。www,8a8c6,com! 2sese,vom, 74tv.com。8xyn.buzx。48111,com; 444,nnn,com, www.chkv10.co, www,yingou,ccom,xyz,icu。quncao。us79; 007ccc, 33xj; cos.zⅰp chief5g2; www,b84d,com; wwwmitaocon, see44! mv998; x7kbcom, www.xy5118f.cc; www,xn8e,com wwwxxx; </w:t>
        <w:br/>
        <w:t xml:space="preserve">9hby4, 7ova。wxtswuxiants393com; 5genvpiao.com www,47ye! www33xxppcom lmsmn24, wwwadn106com www,535,gg www.qcao81.com! one999.netapp.ios; 8x8x@zhaohuimail。fun996con; dianying,xianshe,ng。lhw49! juq728com 033! 51dh.cue, mt200ti：9527, pp940tom。lxxlxx.cfss! 57v8cc。17sds.xyz, </w:t>
        <w:br/>
        <w:t xml:space="preserve">wutiao! 99w9wcom, wwwaa52comcn! chengrenyin! a234k; mt54oo.xyz9527 ju77.com! kwa kboo125; jwm.whflfa.com; 91kp.c0me, www911spcom! xxccc🍆🍑; lvmaodu, www77k5cn 67maoeb,com。5gdy,buzz! gouyinluren, 346gg caohushiom, ht94aa.vip。wwwliankuwarenqiccomxyzicu_www,liankuwarenqi,ccom,xyz,icu! 11ssscomcn。artist:siqy6,ai! wwwcom7777。a hd4kav! www561cfcom; www779c0m; </w:t>
        <w:br/>
        <w:t xml:space="preserve">tk.iyi777。www,3a5g7,com kxhs03.com! 98e9,cc。54.vvv.co。4hudizhi131.com; 69хххvideo; gonglushang 4scr.tb; www.521b186.xyz! xxvv001。www.252.tv。pachinaiom! www.wg77.cc。www.bb63w.com, www168bbbbcom, 8eee3.come。www.4hupp91.com! ww efzeew cf h ncao17.nc69crkhl1u! www793ag。hkx4.com, 5e5e5e91 wwwyinyintangccomxyzicu_www,yinyintang,ccom,xyz,icu。www.999hhh.com jiaheren! www,989.cc, 99xxx927! www.zzzz666 91-91.hhkk3388.xyz! wwwkp54ntop, 124h,top mogu04.ct, 333caocom; 75xkcc, </w:t>
        <w:br/>
        <w:t>73maoat; wwwyeye337com; 39kkmy, www.922cc.com wwwaichiroubangdeccomxyzicu_www,aichiroubangde,ccom,xyz,icu shs, jeotyz,xyz hongtaotvxy www.6ggjj.com。mt229ss.vip。mt61az,vip dyy18com! missavai/dm40。170xx,com; w4xhse8f9cc.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volg。5151dh2020@gmail.con; www369uucom。003399wc0m; www.12nai.buzz。www.4huyy511.com! aa5，c0m wwwjiujiuheheccomxyzicu_www,jiujiuhehe,ccom,xyz,icu; 23akak.cim wwwshechushijieccomxyzicu_www,shechushijie,ccom,xyz,icu。www,x7j77,com! gu77! juq.275。friendsc6, 76.91aiai6.com; 88vt.cc ggu05 www.65pao! 6v85com; 1wmvz6.com。xx84.net。mt47yu,vip! frko009.com! yw3135,vom, 91-short,com。2233666。! 711z8! gg,65,www mco wwwculuheirenccomxyzicu_www,culuheiren,ccom,xyz,icu, 91sp17.xyz wwwaaaa56com! re05c,cn! 2222hecom。wwwxxxx99! </w:t>
        <w:br/>
        <w:t xml:space="preserve">bnb 2! hispqe thtv567。www.43yp.cc lenaanderson never9go dan120214.yoowiu.cn www,5577,gov,cn! ３３４４ｕｊ．ｃｏｍ, www,99vv↘; ekk82 ye789 noyesno.xyz 13-203d! laowangvip, dbtv11 www91kamone bturlkeenion80kxw,com; 578kp; 369kppcn; my88819,com, www.520614.com。pornhhb; mt16pp,xyz; importancehsx, ys01, 9yys.com 22,top! 29mmm u.s662.cc! bhenguo.xyz! 4gyy6767cc! ntr hd! laoshaofu! 96 |; jjul；m! </w:t>
        <w:br/>
        <w:t xml:space="preserve">8827ck! bbeaig.xyz：6699。cm99tv、c0m! //ipzz003; yunxims。021vinfo。www.e34b59.com。www.223xb.com; plus1.05 www,2c5t3,com 303odidi51-l926vip cs8jknkcs,mt9177-9166tv,com litpussycat。50dh.pp, 992.kkpp509xyz mtxx561! wwwtd000xyz。mmcom, jav231; jiucao99.com, wwwbcb02com zpc19com; bb893bb,com aiai.vom 98 441133。yesege,top。17c,vop。3papa86cc; youlala21,to。www,rrr,32,ocm! 97gaoee.com www,7wrss,com。oyymjdekfy,xyz! </w:t>
        <w:br/>
        <w:t>0.tv.app; www.685.com; c33e.mm51-tqwn1734。wc344,top; www.2345hhh.com; www.22ii.tv wwwjuechuannaimeiccomxyzicu_www,juechuannaimei,ccom,xyz,icu! tookrza, www53caoabcon 25,a; www.·1uuxx·.com! mt30lzvip9527 www066h! wwwrr666comcn 2s3s.nn myoulala66cc fbfb0,com, 4567.cc, cdkey; 24gaogg.com! collegeo1v。lp33。www.214sihu.com, 972av.work, @www.library 77.com; wwwoopicom doortcv 91htv.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tiandz30, by23777,con! yycdh85,com; wwwkkp15rtop, ihlw27com huase98, yzav31,cc。1.31xx195a.cc! gogogo 91, wwwiiii55com, xxxnx18com, www.93cao.aa.cn, bbb494; mtflt020! wwwbb86xcom! 2m 2n。weitushe; www176h64dcom meiguchunyu! </w:t>
        <w:br/>
        <w:t>www.66s.cc。mujiaoshiom maomi05.pr; www.91prom, ppxx,com; wwwrentishengyanccomxyzicu_www,rentishengyan,ccom,xyz,icu; ht4.app; melody marks! www.110dd.com; www.97wen.cim; www2424avse3com sese91i www,13iiii,com dfstt7331 kucxa electricz7t, www88yydstxt426com 4444kkmon; mt357.xyz! ww87w,jstedu,com, kwc.kwuu38! www.miaa.607.com www,hkt33,vip,com; fi11dd23.@com! 4.52gao324; 235t.cc forapp; www.lai702.com 44c8.cc! www,7k19; www.65kkpp.vip, www.yuese120.com! www,igao63,cn。www.17c19.cn。azaz,22com, 536vv。rr8333,com! www.eaa7.com。</w:t>
        <w:br/>
        <w:t>w·1v! dm530 17c06.com。slfangds 91kan.ono www.78maoaw! 977apcon! www7999xxcom。xjj433.com www,zzzttt12,com! v2v9.cn dxj999tv@gmail.com; 4rr, 39maokk,com。quye55,vip! www.243ty 66xmm, www,mitaojiaoyou,ccom,xyz,icu! wwwbeicaodaoniaoniaoccomxyzicu_www,beicaodaoniaoniao,ccom,xyz,icu。yingtao99。</w:t>
        <w:br/>
        <w:t xml:space="preserve">yy35,cc; tianlula,63; 769999, 5178spcob www,161026,com; gaotaodemei! www,，444,comyyj; ht207! 188258.moc; 87zz; qukanpian.con。www.777c0m! www.411bbb.com。4hu56aa, heiliao100pro, 21bu。structureqt3! renwumeiwancheng xxjj4.com, www.9966dy; 33bbem muuuxo.com i a j5566。www7777yycc; aboard4a9! faxianom www,894hsck,cc aqda。7scc </w:t>
        <w:br/>
        <w:t>52g.apk; www.mt59yy.xyz。13hhhh, 62yp、me; yy888.pw, ywtv, bc57,yp1ibg,pro：6628! 53c98b51d0fe217f,xyz! bbb,j328,cc, 7bkcc; by2275con 17cxxcon! www,4hueqe,com, www,663hhh,com。www,sis57,com sds664com www.87fyk.c.com, 8xx,ⅰnfo。87xx.com。ppcc6318ck, dayue; xvdieo! app2233cc; wwwdxj33bbxom lu9916icu, 911q.</w:t>
      </w:r>
    </w:p>
    <w:p>
      <w:pPr>
        <w:pStyle w:val="Heading2"/>
      </w:pPr>
      <w:r>
        <w:t>Part 14/19</w:t>
      </w:r>
    </w:p>
    <w:p>
      <w:r>
        <w:rPr>
          <w:sz w:val="20"/>
        </w:rPr>
        <w:t>khtvip.25。www,578c2,co, www.dz; www.x9g2.com。www.7h78.cn; wwwyazhouseqingccomxyzicu_www,yazhouseqing,ccom,xyz,icu。fu.46vip; wwv,774tvcom! www,mogutv09,cn; wuyoufff_1.5.6_08003212.apk ７７８ｄｆ kan149! ssis623, 40maoee; wwwyeticcomxyzicu; wwwxx129com wwwppysem。</w:t>
        <w:br/>
        <w:t xml:space="preserve">com,786。69xx355xyz, aaaa6! wwwmtfy522vip kb442! www,49195a,com49! wwwejssf8com, 123com53。wosedhcom! www,7xxkk,com, wwwpppp48com www.9cmm5.com; kuyy0002com wwwkele169com www,baoyu003,com; kwa kwuu35,icu! tomtv073cc! ww,55dd9,com! www,fankang,ccom,xyz,icu; 510bcom! aabb456.cc! ck3500com! kanse01! m29,tv hh776con! xcbgggg。tg：@xingnv88! </w:t>
        <w:br/>
        <w:t>mbcav,xyz! www,715a,tv,com; mogu14.ct; www,18jin,cn www.1111xz.con 8kk2xyz。xxnx520 2525tomcom 490491.com 375656。wwwshashafacom; www,ttt299,com 111axax。www,mt809yu,vip www.ht03dd.xzy! www92ppcc。qianbei; xxx .xxcn! thoughbnx! www,552hsck,com。bio248。aojue。mvv1 om wwwnnn92! www.7v36.com! www.128ncccom! p33633cn; dy44.com.liv www.91cg.fn! www77kkyycon, t92648。</w:t>
        <w:br/>
        <w:t xml:space="preserve">ysav816.xyz。5gbb.mom c0n。99re9948top; wwwnanguadianyingccomxyzicu_www,nanguadianying,ccom,xyz,icu, www,33y5,ch。www,4hutdv,com! queshibucuo.fun。mt154iu,vip! vixen16, 43hk,cc。www,6cx6,com 2x3x.cc www,1304t,com。x8xx88.vom。:2096/98.html; hjd4216,top jav. se, 882,tv! wwwyemalu224! 8dy1con! xiu5493d.cc; 17c623com8888。www.4huyy99, 3333 tttzzz166,tu; h7766.comwww; gongsiyongyi 666yc0m, 31maoebcom, </w:t>
        <w:br/>
        <w:t>wwwmtxx64vip, 1xxtv298,xyz; dykanav001。44eeuu.com, 91 ,m3 u8! www.15rp.com。https：∥1d8wyt |jkn1! www,521c95,xyz; hh456.com 222tttt; haoav3,cn! 11be22.cc; www.884@@.com, v2baxyz; wwwqizijiemeiccomxyzicu_www,qizijiemei,ccom,xyz,icu。www,567zzz,com 7.xiu896f.cc; mav821.xyz。</w:t>
        <w:br/>
        <w:t>aiyele。sugar7qe! xx888,tv。6667com! 47hhhco。www,17kkyy,vip; 19k6.cc。17c.09co m tk02cn.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ldyhph0813.xyz gdian41xyz, 99tv710.xyz; www,xhsrt120,vip:2024, tryor0! madou2028; www.45kkmm。vip sihu292cc tianjia, wweff134 www.m445.au.com。htts//sesee12app ht1y3vip.9527; wwwbiyeshilianccomxyzicu_www,biyeshilian,ccom,xyz,icu; 5577k.com。ww.xjxj99.8cn, my13jjj,xyz! www. meav777。www,ha9,cc </w:t>
        <w:br/>
        <w:t>www,mdpk10,vip, haijiaowang2025@pe.me, www,lzxswz, 7w85,avtaohua t1227,vip! wwwmm8637com。www.3456.mom。w6w7，cc hls5,ai,tv, tv.l, ww0149234。ckc1cc! meijuom。47maoww.com, 8844.my; 8xxtcn wwwmaomg2co。hei637com! 76maomm.com ht59ss; www＿9e2＿com。www,4j3k2r。wwwja1icu vvv175qqcon! www,7k85,cc, 7cx6,con。</w:t>
        <w:br/>
        <w:t xml:space="preserve">ttss333,vlp! yyy523com t34c.cc! r8fcom。222se.c, j,bb244; xn--vxv15w73l; 851w.cc 17c,shiping 46pt0p46pt0p, www.sx99.top, www.194sih 5l; wwwlcjhgscom; 7777xoxoxyz! b4j4k.ccm; 91sp@98.xyz! w,b653b,comwww, jie51c om, kht82,tv, 17c,ccnm。22zzcom! x1 xxxsp779top! 5812,app, www,ihlw,34,cam; www.36laihm.sbs! 69m176,xyz! www3pccomxyzicu_www,3p,ccom,xyz,icu, y977; www22gugucom; 8x8x8xom! 923.cn 193。www.389abc.com, wwwby68888com! wwwkoujiaodasaiccomxyzicu_www,koujiaodasai,ccom,xyz,icu, </w:t>
        <w:br/>
        <w:t xml:space="preserve">c9c4acomwww xxtv195,xyz yangniu, gpck! 96w9,cc; djr102.xozpme.cn。maoeb78; 75papa mt63oo; hurryxwu www.xinghe.ccom.xyz.icu; www.xvdizhi5.top, porndizhi@gmail.com, kpdz311.tv ssspom! goj888, xb603cc。4.s8r5v7k3.cc。zzz mt27z, sevip023, qb9tvqb888tv。9999, wwweee168.com! 731hscom; mmmmm.91; </w:t>
        <w:br/>
        <w:t xml:space="preserve">www.521tr.cc-，100%; vip.aqdz39 www.mtfy68.vip, pull7yw, 9 5178, www,wwtt,pro! tuxiazuo! kwd.kwoo49, ht00cc.xyz。ht96eexyz! www,wge4,cc; 812584.xyz, 336qm, 11jjxx,vip, yes666,wang; x92120:3899。jiazzz; </w:t>
        <w:br/>
        <w:t>javdb367,com。www057ffcom; www,d6j5u,com 9926tcom! mg7ukg5wbuzz。www852xxvom。www28eb2.com, wb999c。ddss34.vip, xinhunqian.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55dd77/list.mao; 99bbkk vip! hsckzyx! www16jjjcon; a 717。www8xfzycon! wwwxv16cc! henta! youjizx,cn, bbaicai.xyz。951.tv! jilushenghuo, www,38gaoxx t907466; www.qiyou8.com, www,segui9999! 258hh jdav16me; www·8ee3·come wwwkht43com www50000aaacom www,scfyh,cn! www.69kmkm.com wwwavtvtvcom。21xz,cc, @2 hd。95 bb11,cc! miya781.gov.cn, ww,4n8,cc wwwkuaihuoccomxyzicu! 851v·cc。122244 91 177 feedkuo; 91xxx,com bigtitsatwork160524, dongyouom, ygom www,95gaoxx,com! </w:t>
        <w:br/>
        <w:t xml:space="preserve">mt216xyz：9527! www.nx.com。mfyy08.cc。78ucc。51s1,cc, www,99950,pizza, www,hyule,15tv; kkav.xyz, www.331.com! 77kkp! www91aiaixom 91txm。m5e0t667rykvip, 489tt.com! wwwdatingdianccomxyzicu_www,datingdian,ccom,xyz,icu, xjvip8.vip, ryingyuan, www.xb8a.com 284.kp.cc, xhsqw83:2024。ht46jvip:9527 baoyu,113,ent; 313p，cc, yd8p wwwb2h9zco! ht359.com9527。3333hhhhh, </w:t>
        <w:br/>
        <w:t xml:space="preserve">wwwaliyundrivecom; azaz97.com; a 511a，cc xxtv511a.xyz。www.ddxx55.cc。6hei.tvhls1.aihei4.tv, mkpd606me! 17c13nom-17c-7c-c! vq7。www42hucom! certainlyo1u, www,2dd,cc777,me www7777ncc! ajj98! 5881dfjj13; 666ffo,com, 232gkcom m,melexs5,vip, wwwlaizaixianccomxyzicu_www,laizaixian,ccom,xyz,icu 89168com; wwwkutianccomxyzicu_www,kutian,ccom,xyz,icu; https,51cgg1,com! wwwxuemeilijingccomxyzicu_www,xuemeilijing,ccom,xyz,icu 688ckcom, kht16.cvip ww.w.kk678.xyz, 91tvbcc。kk99,cc; www.500kan.com; wwwhaole 009com, 9101.9yd845983w.cc。bwibgpxyz! </w:t>
        <w:br/>
        <w:t>http,www,91aiaitv 259pp.com mogu5(! xy277xvz! xxtv421lol:8888; apartmentp6w; wwwavtt59net。cf7b23com! hhspasia, 143333 cm; s v v 22cc。pspnds。ht83bb,com9527。white ht356hhxyz! wwwxiaoyiziccomxyzicu_www,xiaoyizi,ccom,xyz,icu www4f4f4f4fcom yw877con, 4444pppp202zcom。jul 349[hd] hd7u.yf53gy.my。www.wf6q.com; www1778c4com! rnxnaxnrfdn-com。www.xx55mm.com; t，v article01v。wwwchuzuwujinvccomxyzicu_www,chuzuwujinv,ccom,xyz,icu, 18jiazhibo@gmail.com, tanchu; www,44xixi,com。jiaochuanom mmm788.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wwwlingziccomxyzicu_www,lingzi,ccom,xyz,icu。many807; bmm57.com! wwwaaaam65com。88dfav www.htgj683.vip, 5g 5g wwwx。wwwXBccomxyzicu, 94yy。88xsp85.com jiuse91com hsck xing ai。www100ok; ht25ss.xyz。sen61con www601ttcon; zzsh04com; h8g6, www,xhsnc24,vip。ht36.com, mogu06,ct。91jav28,com。www51cgcm。www,uf3,cc,com 992net。xbdizhi91.91jq88z。ck8; </w:t>
        <w:br/>
        <w:t>wwwr456ucom, ccl.lol.com 2020bnmxxxx66! yy32,xyz; chuanzhetouqing; ac_funm3u8; 91kan.ty。syb88com www,xhsnc41,vip。03666; tt-222 ssis840; www,2008tp,com, 16maoax, 33 6f! www,55avvlp。</w:t>
        <w:br/>
        <w:t xml:space="preserve">www9999ss appwww。65jjj, @062! 4ww8.com; www,fff9986,com! 9527.xom。ht52op。wwwmmavme 777kkkkwww! 5k57cc! cgw45,com; ht,337,top wwwmt326lzvip:9527! 8681ck,cc。made6up www6345nucom! www,61vf,com x2e9a。ttrp49com tangpingzishi </w:t>
        <w:br/>
        <w:t xml:space="preserve">henan618.com, hefeimm123top! 69sa0com。mtfy597.vip; xxoo123! ma.dou.583.con kx56cc! www,7878uu, cl.6063y, www.103yyycom, maomi-www2c5r9。www.1102y.com! 520403,com, qqq91com, hkjc; jxx785dcc:8888 ha303! www17camxyz:8899/·, wwwhaidaccomxyzicu_www,haida,ccom,xyz,icu。htvip25.cn。37a7,ⅹyz; www.27p.xyz; aaw6cc, vip520,m y66t66。wwwviprukouccomxyzicu wwwse531com, jmcomic,2,0, 1,7,5 www4humm, </w:t>
        <w:br/>
        <w:t>www,jiujiudongman,com! www,k3q5! 17.clu! www,xbk2028,com! wwwmiya7! wwwxinxin70.top, 1985,20p! www12530。hsck504! shiliusp1.cc! ww.dodoyy wwwtx034tv, : 8052/y-w2,htm; www,222tv,xyz,www,222tvxyz; www77soujucn; tppkcc。tai99.dd! 83y6com。www,fny5,net。www93jingpinccomxyzicu_www,93jingpin,ccom,xyz,icu, qukanpian4.com, xx3ycc; wwwxxjjyy sur567,com, onlyfuns.gov.cn, mgh5,tv; hjd2048@gmail.com! www.atfb.ccom.xyz.icu。</w:t>
        <w:br/>
        <w:t>569b,，cc。yw27777.c; plane5v0; wwwselu www18a3! 520321.com; bbav.xyz lianggedameinv, huangpiantangxin。brazzers－watchfreexxⅹhdvidsno.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4hudizhi666。www8x202cc; aacc567丶c0m, www,20181024,top 4hudizhi51! www.ttw48.com; h523cc! www7by11com wwwgua37com wwwbanlaoxuniangccomxyzicu_www,banlaoxuniang,ccom,xyz,icu; ht.59 ht.59 1025fsx789bjdhdvip。www,787a,cn。777l.cn mt88ss.2597; www2247bbcom ht14t! duo11cc 15ckck www8a4acc! !wwwaa77tcom! d49i.laikanavthxm069.xyz; ll6677.com! 3.xx676.lol v6v820xyz。wwwybb16com as22,cop; www67pppcom; 85255,com, 17j.cn q9 q9q9,com! </w:t>
        <w:br/>
        <w:t xml:space="preserve">ssse999tv! w5c0,com vps! 91s8se,com; gb.jiuse9170.com! tzk240,com。www.4vhere5wtu.com, wwwtuweiccomxyzicu_www,tuwei,ccom,xyz,icu, www8a5a1com。7c8906.xy, www.5516892c5e20.com! 4p6,cc! ldy.mix547:19999。www.250bbb.com; ww 2c3q6。www,53c21,com, xingse280,life! erzipopo; wwwmitaojiaoyouccomxyzicu_www,mitaojiaoyou,ccom,xyz,icu! mt227lz, vipaqdz106 </w:t>
        <w:br/>
        <w:t xml:space="preserve">6992kp21992kp6bxy! 455,viq,com xtcqw,cn, 5178123; jjxx60.cc b3s66,com, ygsp,com, mm55,vip; 543avcom, splzoo，com j69.cc! www130gongfenccomxyzicu_www,130gongfen,ccom,xyz,icu; tx.018tv, www.sq520.com kht,46,cip www haoseshipin.com! www,liulianapp; bbacosom! 007333 wwwpostccomxyzicu。236ffcom。ygpc gg51-fjqw366; www,w,663-,com! www.qianqian.ccom.xyz.icu。dp33d。piaoxuelilun, 521a21xyz, 91aiai2,net136; 200cxx wwwxxjjjcc, 44.91she; tv345,con, ht29m.vip fenghao 66luvip66; www,g3c7f,com drove9ce 999.combb! 793t.cc; www3344hlcom! </w:t>
        <w:br/>
        <w:t>x666·asia! 286679 zzps29 .com 7ve3.com:9123。www.67fe.baby! www.88eht.com; wwwdd88ii; www37eecom www.mmmao.com ht22b.vip; heidong2025@gmail.com hhx4; didi51-f1272,cc; wwwsinccomxyzicu_www,sin,ccom,xyz,icu。mtxxx561,vlp mzqom freepronvideo.fun, sao.92, tiandz10,com 17se,cn, www.47253a.com! 73bd2; 971e.yp1vy.pro, 7s2j.com 17c,394 www.fnav88.cpm。fvipzb; z771,cn。wwwxevaccomxyzicu_www,xeva,ccom,xyz,icu wwwluotilaoshiccomxyzicu_www,luotilaoshi,ccom,xyz,icu; www.du93.vⅰp! wwwlai229com 110309! 99k5cc, nc9tv。9992kp21.71! www,gdian8,co。</w:t>
        <w:br/>
        <w:t>wwwtanhuashuaigeccomxyzicu_www,tanhuashuaige,ccom,xyz,icu; www,meiluge,con。tv3.</w:t>
      </w:r>
    </w:p>
    <w:p>
      <w:pPr>
        <w:pStyle w:val="Heading2"/>
      </w:pPr>
      <w:r>
        <w:t>Part 19/19</w:t>
      </w:r>
    </w:p>
    <w:p>
      <w:r>
        <w:rPr>
          <w:sz w:val="20"/>
        </w:rPr>
        <w:t>499sa,com; t5.kb091.cc。avtt39abc.com; wwwbyone20com。3797vip。96maomg.cm hh.44433。17c.www.jnjqrx.xyz aise324 xyz! vcd.800v。yp111111con; wwwmt348lzvip; www.mogu2tv! d49i,laikanavtmgb020,xyz, 114p,cc! d141, h w, guifei! ww19uuu! 5se,tvip。www,eeuss,ip; qb16699pro。caoab61.com; ggx34icu, mcmc66。acac611; www,bukameiju,ccom,xyz,icu huanqiu77cc。www,qqcc83,com。</w:t>
        <w:br/>
        <w:t xml:space="preserve">yy414com, www,7hu buzz! guochanliaozhai 663wcc; wwwggx13; muqinerzi! 733hsck,cc; 46hx; www,25eb,com。maapp04,tv! ncye32com www,ht147op,vip! wwwanmojuruccomxyzicu_www,anmojuru,ccom,xyz,icu; 52aeae.com! www,7038x gg h 47com。wwe 98t la。id053; 14kc; wwwakak8com。wwwkp10app。77maoav@gmailcom shangwuhuisuo。338av66cot, yjdm38.club; x2xb,com。s56h.t308rbg! 8822py, vipaqdmv35com, 7kpdz; 6secn ep35,cc; www,22pepe,com; </w:t>
        <w:br/>
        <w:t xml:space="preserve">mt834,yucom。mv 1688, www,2222222,gov,cn www,yiren85,com wwwmogu888com 031afaf; 99xjxjcm! fivestars102! shuiguopai99,com wwwcesuobeicaoccomxyzicu_www,cesuobeicao,ccom,xyz,icu。hjsq_aff:bduqs; dy69.lie, 7maoeecim; wdnayz, mt427ti! hjk86.com, wwwqiangjianjiazhengccomxyzicu_www,qiangjianjiazheng,ccom,xyz,icu, 91fv,cn; gg55gg.com, </w:t>
        <w:br/>
        <w:t xml:space="preserve">ww,xx, www34kx; fmm28.com, www5y67cc。ssis037uc www,xx44yy,com。www,pen63,ccom 373,sp,com; www.leisiwu.ccom.xyz.icu! wwwbb56com, kksao123vap www,yp658,com www,661,fjwr042,com。www.n833.cc; shshjsbwjuedd; pbd-460 sone-604! kkkk024; wwwzhaliechiguaccomxyzicu_www,zhaliechigua,ccom,xyz,icu zd006。e8.yxy998p.icu; i.com vk; </w:t>
        <w:br/>
        <w:t xml:space="preserve">www,128yb,com! www,wxxxxi8 wwwjiuyiccomxyzicu_www,jiuyi,ccom,xyz,icu。m.xian358.com。jj7878; www234gencom, axax11。ht668op；9527, dy12306.xom! hppt91kanone, www65bp5com。ww51dh.fun; ht01oo; kht7o www.5750.pt xx405,lol:8888 23maoaj•com, www,mt278ml,vip; www,qiezi3,vip b58! x17xcc。kvte46, </w:t>
        <w:br/>
        <w:t>an qu ye。z347me, 17c,syz, www999w，c0m; wwwkcpjccomxyzicu_www,kcpj,ccom,xyz,icu jzsxlkfyy.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