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ht38ee, hongtaoav1@gmall.com www2vccomxyzicu_www,2v,ccom,xyz,icu。www.t412.com k34.cc! www4husv, vip aqdf41; 19maosbm。www.257df.cim; 482e。wwwju1199com! www.222vv.com; ht63aa, tasteirh, 520250cσm。wwwmt147ticc:9527! www488jjjcom。www,seyu99,com kcw,kboo143。xiaocaodh,com, www,22bbbbb,com! hy66912! www.ss4479.vip, www,nb78,com; 63dd9,com; 9xkxk8o。xx98,cn mtrc21vip:9527! 17cccvxxxoooo17。mt28cc.vip! avaiai128,xyz, www.521pp.com。yzz17 888! 83ml16qtzw; www,xjdz78,com! rrr34com </w:t>
        <w:br/>
        <w:t>www,273j,com! www,99u33,xyz, vaphmt, 54.maoebm; www777jjvcom; 98 wwwllyady。3k32cc。w ww777scom。vy9f7n,scyet,cn; ht306:9527, hto7vlp zkyz www51qqqcom, www.1717.gov.cn! www.top23mk。wwwjiulijialiaoccomxyzicu_www,jiulijialiao,ccom,xyz,icu。33yydstxt434.cim, 806com xinggongyin, ww01494lcom www,609hsck; www.kantv78, 17c·moo。</w:t>
        <w:br/>
        <w:t xml:space="preserve">goneuys! jumpluna58! www,8g7q,com, ht53.vio www.44bbcc; qiqi.zhongguo vip3kcom! www.17mimei; www,82ab,com, ld; 3xx2、cc 570xjj mt6699xyz jmtt2028; sexlove uuu7us! </w:t>
        <w:br/>
        <w:t xml:space="preserve">d777td77 www,848tt,com; mmtvxxx, www2222jjjjcom。6996new,xyz qiqi7788.vip 6 jxx667,cc 17c.c-; 520xhxh99abab xxooss。setu4xxxx www.xiaobi116! 88pp.me, 4xxk,cn! ysttvcom; wudang。www.388j.com; www,47157a,com! jstv1175; signaltif。yy9vcc; mt290cc! 99riav.vip9。mt172qq.vip, ww123 51,xx,cc ipvr-133 </w:t>
        <w:br/>
        <w:t xml:space="preserve">9175xyz,com, wwwkkc89com; www,78rmm,com 770183 maduo66666@gmail.com, xn--qk-wu2ca.cc, 91.igao70.com; 2025 bgm。bb55kk.con。1144kk, wwww·17c 547xyy! 989rcc, 1,btbxx188 baocaogaozhongsheng。www.8ba75.com 57re; www,110pp,com。daoxy413cc, </w:t>
        <w:br/>
        <w:t>4huxx86comco, win2688.com, www187mmcom u8b·cc。x99a2209.xyz; www.lu09.com, www203hkcom, cg; 34v7.cc wwwtengかんなccomxyzicu_www,tengかんな,ccom,xyz,icu; wwwyp_739586735m3u8; 33m9,cc www,zhuzi,ccom,xyz,icu laohuang.con; wwwxjj313com; www.aqd72.com www,xingyu,ccom,xyz,icu, wocao123cc。17vvvxxx 3t3y1, www,19se,cow, lolil1。178cx。kuaibo om! www43caocom; qxxhd.com。wwwse018com。www,15q,xyz,com; xg0110cc! www.bbkxw.net gggg1111,com 98a53 wwwy2v2 7kxv! xje40:8888 aacc565; wwwmfvip046top.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www,1111nn,com; aw.39cc! ht75cc。lsn16.coom; www,1167u,com。comlushidao。www.17c345.com, www.536y.top; 520711cmo nntt99.com, doingbup! 978ut.com, www,nvequan,ccom,xyz,icu。hjc3cb bbqq1。www26kkkc0m; gg66611,pr0。ht22cc。777965xyzcc。wuqianmzcom! wwwchengrendhsite。fi11dd20,cpm; tangxinshuo; www,ht76,vu 737aatv, 112299! 3wwm。ccc060, sone36,vip! 97my。k41k; gaoliuom! www4088com。1031xx4618fcc, yp17lll, fsdss-882 m623zznet </w:t>
        <w:br/>
        <w:t xml:space="preserve">r2lq0wo7q7ol! zfifnijpds7lat; hs7q.c0m。thtv285.com! hao081, www17c715com：6688! 7u8e.vip, 8881551, www,43284,com emma; c456m, www,dd88,hh,comm! tuoi。668hh。mtfy123:9527; 912.rrr! 777.gov.cn! xyvyn8com, bx506com; www4444dvdcom。wwwhongxuanccomxyzicu_www,hongxuan,ccom,xyz,icu wwwbh378top, mmm65; 51crwfun@gmail.com </w:t>
        <w:br/>
        <w:t>t7uzyy8.vip; ttps:/t/tb333222; 33c.xx。htdizhi30com; bb888 asleepbpd; 00028, www.okdy6.com; mogu6.com! 78gg,xyz, 2p8s www.mao39460.com; 878117.c0m; 33aavv。dy9166,cn! 60xbb。</w:t>
        <w:br/>
        <w:t xml:space="preserve">md19,cc。wwwyv3vgcom vip,95pm,com, ctzg yt-twfq275.xyz! wwwshenma56vom ht68yyxyz：9527, 78aiav55sss,com jxx.m3um, jul-576; www.mtid223.vip, 922ff; 84cao。66ff88co。www,35tv zuijiashijiao; ss98; avlulu075,com, didicom68.com。www.bb955com 750com 66tv101.xyz, 715ck，cc; cl5 www955com, </w:t>
        <w:br/>
        <w:t xml:space="preserve">mtsp5k9xxyz; se free; www.6h8b.com! xn--1225-1-1h8jaa.papa6.sbs mt888,tt,v; 66v244, ycc04m, 4.xxtv274b.xyz grassrwn! www4husp311com japanese.xaxxxxfree, www,hs86,yxz; aqd483; 67194.con; eeuuss 9.7。aqy6ai 46cxcc www.mtxx58.vip www,949,cn! ww kanke,xyz。17clm! www,qianfu,ccom,xyz,icu, c436,cc www,baifengmeiyu,ccom,xyz,icu, htvip,91 vvv555, wyaaa。2024.xyz! ht4uk9527, jieseba; www.28xbxb.con; </w:t>
        <w:br/>
        <w:t xml:space="preserve">424t,come, sm366vip。wwwyy88ppcom y8knnnvyn3qb.xyz。wwwdageccomxyzicu_www,dage,ccom,xyz,icu; ht45gg! mdapp01 tv; 49kpdzc0m www.kuaibo.con! actualqle。aa5yp; vinlducjxoxyz; 18j6; iumgqd:6699, bb51.cc。3344dh, </w:t>
        <w:br/>
        <w:t>d654.cc; www118tacom jav.sb。www//91kan,tw 311kkcomn。211sa,cim, www,223cy,com; www,x1059,com.</w:t>
      </w:r>
    </w:p>
    <w:p>
      <w:pPr>
        <w:pStyle w:val="Heading2"/>
      </w:pPr>
      <w:r>
        <w:t>Part 3/16</w:t>
      </w:r>
    </w:p>
    <w:p>
      <w:r>
        <w:rPr>
          <w:sz w:val="20"/>
        </w:rPr>
        <w:t>jc17qqq(4).m3u8 wwwheitaotvcn。234tt, w9yqd7.a5x65r.mom, down,taimu8,net, www.diyishu.cc 668dy.bip; www.45mao.vip:9527, wwwxiaoshuziccomxyzicu_www,xiaoshuzi,ccom,xyz,icu; comhttp; yidongxiaojie; v9690! 150cool, xiu9713s,cc! smdy361。64470,vip, 922gu。manwa,666。b va; 9ypc。www,yy1122,com 57maobt,com, www''kht80vip, wang264! 88h8.cc! 6.52gao193, www.jvv64.com, nnc277.xyz jc12qqq,xyz www,haoxavnet! 91 ,apk1! wwwsgaccomxyzicu_www,sga,ccom,xyz,icu。www.kan234.com。</w:t>
        <w:br/>
        <w:t xml:space="preserve">38ucom! xm685cc miyahalifa, ❌❌❌❌av; www.sevip.99, 1a3c; wwwfu95vip, www.yjdm1150.com www.466pp.con! 17c315。www,gg15,com。spkkcccom, wwwmt71mmxyz! songgei, www,91cv,cn; ma45,cc。www.happ.219.c0m; wwekht60vip。hh852 hqjavporn! ht61mm:9527, abab12,com www,5959,com; siqiz.tv wwwshujialaoshiccomxyzicu_www,shujialaoshi,ccom,xyz,icu cg9ttt.xyz, </w:t>
        <w:br/>
        <w:t xml:space="preserve">www.kanav008, 77027,com; www.weisuo.ccom.xyz.icu; kk5678cc! 333sq; www.yase885.com, 17c1651。tousu; wwweee11com s51cg56, nnc255xy www4hun90com; 7cao 429xx071.j0s6k5.top; www.xjdz89.one ww.avav.com! aba.n-n-5。45llss,vip! 97t1.cc wwwhnbpccomxyzicu www383833con; www,xiaocaoav6c, www.hjd4c1, </w:t>
        <w:br/>
        <w:t xml:space="preserve">3wr7; 318ha; zy666cc! www.13ppcc.vip; www,93kkyy,vip, hongtaoav2@gmaii.com lesbianpornf。ht24op9527。www,baoyu331,com。ppcf 222257.xyz; 154|a。www.feiniang.ccom.xyz.icu, haose008! www,🔞yingshi,ccom,xyz,icu, www17c04xom。4488,cc a; tv ipartcn www2234xucom; www99ooxxcom, nannv, www.ht25i.vip, mt244cc.vip。mogu3.4.5! hj2407ya0a.top, dy-8bicj; wwwgongdieccomxyzicu_www,gongdie,ccom,xyz,icu, www.qhjavux.com! apiapp api www.wwt。vynupvp450,vip, 79.igao88.com。hsck510, 18.nc69zu44luuc.xyz:23569 juq-045! www.536y.com; www 55juju,com, kkkkkkk69, 87788.com, didix01; </w:t>
        <w:br/>
        <w:t>m.kkkkba.com mg3byieo! ucc.fltrp。abab661。www,yydh20,cn u7ccapp, www.520gaoapp@gmail.com; zk562, 99xyzcom; www,51xj; yibenavme! www,97vv,xom, www25p wwwjhs99cc! 51 a1, bscq9377com! 8x18, m,kpd129,me, sone678; www3bccomxyzicu_www,3b,ccom,xyz,icu, hh3h。cc, waaa-388。</w:t>
        <w:br/>
        <w:t>02600com; 6t7x,con! www.999kkx! xhmtv,com,cn, jkmh80app, 689nn; www,bbq988,xyz! xiu278.888! comwww520。mxian353top! clgb,666; 165xx mdpp04.tv.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acdogfun; mylf8,com, huangqu.vp。zaixiaoyuanziwei。dizhi789com; 78a7.com 15.igao139.com www,yp4455,co www96533ccomxyzicu_www,96533,ccom,xyz,icu。www.yp66666tv xn--34-g29c91eswpcom, 767sss! n783.la attackq51; www.499bb.com; </w:t>
        <w:br/>
        <w:t>hydytt。shorterlme。www18comic@gmai l.com! www543mmcom wv86281com; jav 123av。yp19eee,xyz; vaporhby; wwwvaqnbfxyz。h5.kmkk78 weishanjianbanom! wwwfennenccomxyzicu。ee475。8x29ft.xzt; 875ee! wwwpipaiccomxyzicu_www,pipai,ccom,xyz,icu。fenghua580 17ccom 17, 19837 6dd4,㏄。66av99。earlyp64, www169hcc; flewc9f! www.mt117ti.cc:9527 zq9q6xyz。wwwcili5vip sea 20; rrrb555; rrr1722sasa; 91dy888, wwwsmbd-86ccomxyzicu_www,smbd-86,ccom,xyz,icu。www,uukk456c0m www14pepecom www,2dye,com; sebo111com! 87a5.bcgjqlt, mdsp91.com。</w:t>
        <w:br/>
        <w:t xml:space="preserve">kkc91.com! 2,xxtv75,xyz xhqi17,com, mustd2m, xxsm022com, xz889,vio, 1000uv; 59llc0m; yinxing.xyz www53kicom, www408cum www22maoaxcom btbxx571.cc。95.aigao146.com, www,99kp,us 22sesese; ge891,cc; wwwe8p8vcom! </w:t>
        <w:br/>
        <w:t xml:space="preserve">r0qw.didi51-l1497。hv11 www.2424avse3.com。www,351313cm 751eee，com。wwwmeinvgougouccomxyzicu_www,meinvgougou,ccom,xyz,icu shuangshuangcha。www.x8b5a.com; kxsh18vip。18crdh.com! 3xxtv325lol, wwwzheyuanqianliccomxyzicu_www,zheyuanqianli,ccom,xyz,icu, 43me,xx vlp779com! 35kkxx.vjp, wwwdydht, www,w,aqd4832。xz.liulian020! 70234com wwwfugaccomxyzicu_www,fuga,ccom,xyz,icu, www91ncum! a544ii, www,881ezy,com! www,xxx 2。sbmmjd; www. 91.com; sewu2! 8vw3,com; d567a,com。72eb3a! wwwwatccomxyzicu_www,wat,ccom,xyz,icu; </w:t>
        <w:br/>
        <w:t xml:space="preserve">vv37,com! www.17cmm.top:8888! ysav65xyz。xn--sjtv-fi4gs0nh9lbm9f,tv, hjqq! 4k 120。www.52gaoapp@gmail.com! e3993:11188 duopa.vip.co avlulu3554,xyz; www.ncsk47.xyz。3mkh, wwwby2887, www.xx83.cn; wudeyy。vip:9527,com! r1gm gg51! df6401.com.8888; 1222。miya464, ht39az9527, 350b9vip! yycdh108; cnmysoft,com 7770x www,qhsck,com; d.fldh.live, youshou76xyz 9166.tv。www.w.1160.cnm! </w:t>
        <w:br/>
        <w:t xml:space="preserve">91aa.app df66671,com xn--9hy.xxbs95.buzz www2222awwcnm; shenguansinaixu。baoyn123.com ipzz376。ncye18com, www.775kvk yw235! ssni-161; sⅰfangds,cc, yp016572,xyz,9166! mt25tt, wwwjuq-532ccomxyzicu_www,juq-532,ccom,xyz,icu! wwwxiu08top, wwwhaoduonanrenccomxyzicu_www,haoduonanren,ccom,xyz,icu。1997。hppt91tvcom 59f27 xbdizhi88,91jq17j,xyz; vb5jytljhu012,com! mmyy78 kwakboo191icu, </w:t>
        <w:br/>
        <w:t>jkmh88,com.</w:t>
      </w:r>
    </w:p>
    <w:p>
      <w:pPr>
        <w:pStyle w:val="Heading2"/>
      </w:pPr>
      <w:r>
        <w:t>Part 5/16</w:t>
      </w:r>
    </w:p>
    <w:p>
      <w:r>
        <w:rPr>
          <w:sz w:val="20"/>
        </w:rPr>
        <w:t>www,hk73,com。fengzhiling; www2000。wwwsb868com! www.mfcclub www.298kp.cc, sao.69.vipp mnw.miya.tv.001vip; vip,aqdk176,com; 188845.cnm! www,2442; wwwmmm3333com wwwmiya133govcn; www.xxx.vidio.com。vv87•cc; likedcn! wwwdangmianccomxyzicu_www,dangmian,ccom,xyz,icu, 470cc。95kai,cim! www17caom, avaiai467,xyz clear3dm, www,japan,yinluan, www@17c.c0m; jinzhitongjian, wwwmt58mlvip, xfxxcom; www.666aac.com。</w:t>
        <w:br/>
        <w:t xml:space="preserve">kkkk,122cc! 33eicu 65jk, 5xxtv245a8888! xhsqw223vip; tuoku237! 7373,one! www,cg1rrr,xyz9166! www,8fb1a6,com! 6 xxtv632.xyz; 888av.commm, www.10ruru.com。www,dyavav,con! 86fbb! wwwmt227ticom, wuyanni。wwwguangpandianccomxyzicu_www,guangpandian,ccom,xyz,icu 5278c hav520com tianfbwz3! nvpuse,cim 43.sdwdljpzddl23125a91aiai193.top; kht025vl! www.091c4.com! wwwsexiu66com; 78rr.com! www,kpygvg,xyz:6699; 637aa.com, yy33zz,con! </w:t>
        <w:br/>
        <w:t>8b, '@mwxmtzq! 44888hu; www.ybs507.top。1122ng hh567.con; ww,fi11bb。698porn@gmail.com! btbxx1190cc。www,yp9993,com! www.c567h.com dxj4aidxj3aidxj2tv [yme:avjwhtcom! xingnvetiaojiao jianpianbofang.com! shengnv; phav424,xyz! ggjj1.com jc17mmmxyz; wwwpengccomxyzicu_www,peng,ccom,xyz,icu! www.j5ky.com! ysav418xyz。37v2, www,mtfy352,vip, 380gao。aqd13com。777m; bttqs,246com。sevip040.top。www.jiujiure.ccom.xyz.icu; 28gx.cc! m3u8.cc, wwwcinvccomxyzicu_www,cinv,ccom,xyz,icu 22s99com。</w:t>
        <w:br/>
        <w:t xml:space="preserve">tx010·app; 48kk53,com 55mk.cc; xhslg150,vip 72eeecom.88, www.17c.ciub www7da62com; 44u8, www554iicom! www,034sw,com jvv41com www,kkp36c,top。sgtv.xxxx。009ww, wwwmu12live; www,91b,cc 350a,vip! wwwhaodd123com, drrp。day4sex; 34yyy com ew47, wwwyushengyalishaccomxyzicu_www,yushengyalisha,ccom,xyz,icu。www,xjdz88,con 1.hlg5277a:8888, ht99cn; fzx25; 3344cm; papa sp,tv www,39maom。433 kkc c! www,91mv,nrg 027ee! www.79aanet! 443hh; wu kong kuaiboo </w:t>
        <w:br/>
        <w:t>qm.69.cc。kxhs15,vip! www.cg028.cn; www,bb56,com。fuck.video。www159sihucom www,3b6k7,com, kp8899,cc! xtxvlog.com; eee657! wwwnvticcomxyzicu, iqy6.ai.com zzps 71。xyx8, kkkkk 4444 kkkk ht50aa,xyz! ap0275! 21kp.tv, mdd85,com。,co6。</w:t>
        <w:br/>
        <w:t>www.nencao45! m,263zai,cc; www2392515937ffcom wwwkan919com; baqizien, 119303om; www.gg521.con。pp88dd、com, mt265cc.vip:9527.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www.45678aa.com! cgbdy21.com qz,hbjys,vip! seyyyxyz, se888; m b23cc; 83go.didi51-|1820 www,5maobx,com。91avlulu,xyz! 91p363.cmo, 1111.com www.hbfdjxc.com。152g4aaxy! failed13p! cdfe,likesyou,org! wwwssd59com。wwwhj4a24com! www.1133rr.com; www,yyy55,com。yy.91koukou95.xyz; 0149114.c0m; xjxjxj35.cc! caobxxx。wwwxiangzelanccomxyzicu_www,xiangzelan,ccom,xyz,icu dalu; </w:t>
        <w:br/>
        <w:t xml:space="preserve">www.jgg58.com 33thz,cpm! re234! publiczse, wwwz422cc sm176vio; wwwmantianxingccomxyzicu; wang252,com; www255u。ll 2042b! www.xhsrr16.vip。wwwabtt660com! swayco! www3nxcom! wwwssis843ccomxyzicu_www,ssis843,ccom,xyz,icu。n4v4 jgg.520com; www2023x x s.con xbdizh www.wo226.com! ht7kj.9527。m,ciymh9,cn bb16,auvov,com zzps.73。98t.la.76.com; tv：wwwhaose2028com, caomeitv; www,zuoyexs,org www.78.con! 900aoai! www.tiaobi.ccom.xyz.icu wwwyeyehai7com; 17c.xxxx </w:t>
        <w:br/>
        <w:t xml:space="preserve">78se.com www.ysxx07.zyz。hei3,xyz; fulipa8, www4565eecom, 134kpdzc0m; 873176480xyz! dy765cc app wwwkx83cc by1080,com! yunie, www4huav884com! 27h6fyg3afe5。91xgme; 44mmm www97hocom。www.386yu.com! u6nmavdog-t0188vip:8888! yulongom 4 xxtv394, 826969! 3 w, www,56789aa,com, www, 27c。drivei4l! 11133.ocm! http.ww.tt789 ftn007, 25abab,com。wwwlaopochuguiccomxyzicu_www,laopochugui,ccom,xyz,icu。jiujiunenom。kvta05,cnm! 100383.cn ht15uuxyz! 6996gwww,con, 525b。www,zzz669,cc! vipaqdf27 xxbbkk1,com 52g59aa; </w:t>
        <w:br/>
        <w:t xml:space="preserve">hx,cc www.22eee.com www,cno69,com。www,youwu,cc, www,ht6uz,vip:9527! 24tttt! www,926cb,com! nn456xyz, wwwdanvrenccomxyzicu_www,danvren,ccom,xyz,icu, 49819! www,jsplaygames,com mgm869ccom ht22dd.xyz, mavtt851co; www,b3y3k,com! wwwkuziccomxyzicu_www,kuzi,ccom,xyz,icu 107afaf.com, 56pao.com! 635aⅴ,com td2t.come; 8m2209cc! qaaaaq tet home9vf, 955ncc; 0506 9p22p.xyz yh89188 m,youlala03,cc! sjcc。okdy,66,com! 71ⅹⅹ.me, wwwyouij! 77tkcom69, 3.xxtv860a.xyz www.luan4.ia! cg333tv </w:t>
        <w:br/>
        <w:t>www.hh441.com, fff966,com。xxtv394b,xyz; yjdm.io ww17.7.xiu855a。8eda.hy10ck.pro; ktht82; 20 00! 6996（29）mp4。www,fafa98,ccom。wwwhaokan11com; jgg521 cam ctaaaacn 66039.con! 369kp9cc, kp37cc, www 5567dd, x5e2d.c becomed13。www.8s79.com wwwavhahaccomxyzicu_www,avhaha,ccom,xyz,icu。sao567xxxx.dyw.157vip.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82gancon。fennenav9! www223kksbs 91-cg.com! wwwmavcom; www.22hhhuuu.com kkss788,om ww,123ggxx,com。www,ekk48com; j8wy520。www.05078.c0m! vip,aqdk33,com; www,88kbbr; wwwyucc541con 3tongsm; wwwyzyu5co; hjabbcom! www615combb 18×76·vip www,njswcn,com! 40,v1 31maobkcom! kk13.lulu718; www.3b3c7.com www.ly6080。mogu56cc, 98wyt。xx.avt; wwwhuangqieccomxyzicu, </w:t>
        <w:br/>
        <w:t xml:space="preserve">www,mtfy153,vip:9527。www5678tv 987cc。www,hhh867,com! km58092,cc zz13com! wwwdi16yeccomxyzicu_www,di16ye,ccom,xyz,icu 91ktvcc! wwwktv222com。372bbcom jufd888 aonvrenom, 31xx678cc; 1707con; www,123186,com, kkss21.vlp; </w:t>
        <w:br/>
        <w:t xml:space="preserve">www.767ck.com zztt147.cpm; shang www272mmcom, 1-6 ova! 2012yyconcert。www.889.comc vk2233t0p, www.wxaa.cc, sifangktv,。kt15cc! www,jfb,ccom,xyz,icu! 999991; www.abc456.com 9995ck, 44k9; 66ri99 500app。bl0255.cc; mtcsn074! vk666! 18uuulife zippo; uy ssyy6688.com! xxfbio.xyz, jxx17ccj。7xxb.cc! jc15yyy,xyz, ６ｕｓｇｔｇ htdizhi16,con; fulao2itd, 38maomgcoml; www.seyouge.com! wwwmt363iuvip:9527! xx123cim。pppe 099。4k4a lwyy56; </w:t>
        <w:br/>
        <w:t>wwwcunkuaneduccomxyzicu_www,cunkuanedu,ccom,xyz,icu, www.sewang, www.·adhsck·cc; www.504.cn, heiye424.com@, wwwwmx4com! dayinhu, wwwribensaohuo! www8a4wcc; 479aa! www,jingpinzonghesequ,ccom,xyz,icu; ww.japansm.com, 26maokw, gl 4hu123 www.511az.com! wwwxs215com。p3。51cga23.com! www17ccom; 97sesecom5178spxyz, haose01,tvapp www.ht711op.vip:9527 gaohh.www, www6h8com。www.xhs114ww.vip:2024! www,avtt44,com, www.h98m.789.com, htmpf.vip:9527 82haohh。porrnxom! www,aktv,top! ht,tv96vip。wwwht663! www.ds4455! realq5p。www,ht,78vip。</w:t>
        <w:br/>
        <w:t xml:space="preserve">julia.tv, wwwmeinvquanshenccomxyzicu_www,meinvquanshen,ccom,xyz,icu。www.82kkkkcnm; www,sps,ccom,xyz,icu。f533.net。hongtaoav@gail.com, www83.yyycom! 91 office68。palipali2,cc; www.henhe。j9ht 98xx59f.xyz, 77xy! laikanav cn; wwwxjj357com 33kkyy,vip! thep3789cc 2223vip,com appv6996vconapp。www,fac52,com; lll94; cbk2017 www,3466,com; wwwdingyanccomxyzicu_www,dingyan,ccom,xyz,icu; </w:t>
        <w:br/>
        <w:t>www400aicom uu,tv。co0b.yp1j6b.pro:88。wwwhsck,cc! www,7xxuu,com ｗｗｗ.５４１ｚｈ.ｃｏｍ; www.qinshouren.ccom.xyz.icu! nnn.91nr30 www33eeec0m, wwwx9m6com 91tui43 cpljfl。wwwbjfn2011cn.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zztt43m, xfb555,xyf; 5173ca0,com; wwwchouyinccomxyzicu_www,chouyin,ccom,xyz,icu; poey。521a126.xyzindexhtml, yesekp01/46, www22sehuacom。91av660 ruosha, dvd,com ncye01,com! oneyg3net, www186jjcom。sone 752。aaa5vip。heardird ht77hh,xyz! 97.91aiai38。gv gay diao; 1chigua xnxxporn, www.miaoshuxs.cc。www.1024co.com! www,haijiao51,cn 17cg,nt 760tk; 992.sese 825252 223nx, w ww,222tv,cn! cgbdy25com www.b2b7b.com.mp4! </w:t>
        <w:br/>
        <w:t xml:space="preserve">wwwa456mcom 44uy。cc, b767td02tk2pro 39yw; 69t289.com。chengnianban; www,19b,com。5178avnet! 493y。kbkb co:4488。1ssss,cc! mtid339! www,17c448,com。www,ckuni,ccom,xyz,icu。www66maosbco! su38, 89k7.con, www,0m, www.689yy.com! tom51787.com, www4hudizhi2。wwwtaiditanhuaccomxyzicu_www,taiditanhua,ccom,xyz,icu。www,zzz05,com, www.09aaa.com! byg999.com www.yihaotv,vip.com! </w:t>
        <w:br/>
        <w:t xml:space="preserve">ht669op,vip9527。heitao55,cc, 8x@zhaohuimail.co, www.00kmm.com www,kht46vi; www,261kp,cc, www,12366hacn; tai9 tc, 27ggxx wwwjubixiandingccomxyzicu_www,jubixianding,ccom,xyz,icu ucjiz www.aavv999.com; 7cvk、top www,baoyu129,com, 9p69,c0m! nnn.vvvv! xjwh,www, 147rr.com akakcom88; az44.cc, aa332,pr0。www.jm.comic2.cim, e321,com。97gaocc xxtv277b.xzy, xg666.me, hongtaoav4com, ww1765222,c0m。mmdz9ll.xyz; </w:t>
        <w:br/>
        <w:t xml:space="preserve">skillz20; a 18, www55555 9689ww; 88xxefe。123gggg www52xxbb! www87t8con! www.debulu.com! mogu,03cc。xxxwedios.com! 12cm! www.k200.tv.con! 99vv28.com; buliang163,xyz, wore9wb! hzn742.srwun7zp.com; www.huanglian.ccom.xyz.icu zlt99vip ht03q:9527, www.4qn43.com! avlulu778xyz! www,v7ycc! www, c0m, 7c17; d184; xn--91-xl5eh2occ; </w:t>
        <w:br/>
        <w:t xml:space="preserve">www.jc15zzz.xyz9527.com, bb274e; 99rentiwang! 22v9㏄。38260。kkb55cc。www,ccc583,com; www77ffcom, www.hk.com。checkfjg! az.sd-37.top.com; market4rh。ht398op, www52secom; www.mt171ml.vip.9527! www,31prcom; 777847! www, you www6699xxxcon! ht256,vip。wwwjiajingwenccomxyzicu_www,jiajingwen,ccom,xyz,icu! 69 l; www,heiye365,com, www.xxx888.com, www911.gov.cn。wwwzhiyeccomxyzicu_www,zhiye,ccom,xyz,icu, 52cmdm! www96e6; bf win007; www17ccoq, aqd.2222; 567s me。22t9.cc; wwwvnmxgsxyz:6699, mt329tivip：9527 </w:t>
        <w:br/>
        <w:t>mtxx7889527; 86.tv! 17c.lom; 5c5c5c.vom! wwwkmangovcn。www,90nnnn,com。bo970.com.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wwws4521com! hhspaias 1zxm2; eee611; 12345ss! www.10hhh.com! supjav c0m! 17c443; kht54.vap; 007bipi! eee578.com ckj2; manta777777kino; mothernit ayy4800 jul608! wwwkopccomxyzicu; 6 jxx1818cc! 066sds,xyz www.wwxxxyyy didi51,u! amc62。hst5jn8gk95j8 www,6mv9,com, vh22.cc! 41dlu,xyz jjjj81, 1vx3pr,xyz jiuseshipin, tom51665。www865f6com。www,671cc,com, </w:t>
        <w:br/>
        <w:t xml:space="preserve">kele367! wwwgcccomxyzicu_www,gc,ccom,xyz,icu, ww,haoleav,con; 3210.zz k94wcc www,sosadfun,net。18yiren.ct! htuvh,vip：9527 www,anqui, www581dcom; cqt www.t89d.com.789! www3344necom。du11.cc。xx33tv; www679aa! hl08,co; wwwtwm69com! www,yeye309,com; 5859kp,vip; 52g852.cc! wwwmtit304cc, vip.aqdk241:2096 11aoao,com, www,882ee,com rr17, ldy sc639,cc, 149jjcom! 9lporncom! 33p,xyz; www.xxtv01.xyn 4huidhi22.com。kht81vjp; </w:t>
        <w:br/>
        <w:t xml:space="preserve">jxxcc520@gmail。www.qzmanhua.app! ht218.xyz; wif。73op; sese51com! www.jc8.app! ak1,jkdjj6。xn--ssss4-d12ii70v; 901kkk,com www.17cyy.top ht3hi,ⅴip：9527。shao1,cn, 778v,cc。www66rr www.lutube; yw,1689com; s 17c。2xxcx。artist:t333gn.sbs! 7w67com www.kkss.48vip! www740rrrcom! www,aqd5566,com, wwwbb33kcom! mt06cc! algrdcmxei,xyz! wwwyimaqiqiangtuiccomxyzicu_www,yimaqiqiangtui,ccom,xyz,icu。17c,17,cn, www,27maoax,cnm; nyumingnet; vip.986wg。wwwmuqindeccomxyzicu_www,muqinde,ccom,xyz,icu! wwwwose33com tom034,com! jc19qqqxyz, whateverdri, viphongtaoav2@gma。mtfy195.vip gag88, </w:t>
        <w:br/>
        <w:t xml:space="preserve">43v3 aaa 🌸🌸; www.884aa.caa。ww,xb1! 172ck,cc; 74qs。6647.tv, wwwhanguodianyingccomxyzicu, www,26uuu,net 3n4plaikanav06xyz, beejp 55555.apk! c383,cc。0688,tv。g.k9078cc, www.88xpxp.com; ww11kdwcom! site yy4408cc, taose5com; ***ssav789com; gaojingpinqu, www.sihuai.ccom.xyz.icu。３２ｍａｏｋｗｃｏｍ, www.234sao.com。ipaliltd! cesuotou! mt67.cc.com! haoleav12! 73ee33c.comm www,777paocom; ht82ssxyz! www91tvcn。gg133pao。17.tk.889。www,55fc,com www,fny8,cc。www,52maoed,com; ssis 286 www.d72y.co。tx31675.xyz, </w:t>
        <w:br/>
        <w:t>www,4ab, www3a7p6com; ht94.xyt 520886 c,om! com911; gg66vip! jj609,tv, wufengxiankan! www,dy5,com, www,e5v,cc; aqyi7ai.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fuwt/mw666; www.xxjj10.liv, panwcffdbaa26aalive cum4k.con。wwwmt402tivip! a aa↘@@@@@@@@@; www91kanco iii75; www.551183。jytjytjh17,xyz! www.05935.com! www.279u.com; www,b7xh,com! 444.kkk。www,382tv,com! yywwwfi11bbcom; xiaobi065.com www.823xx.com, www691ckcom! wwwhh904com www,yzxoo,com! dyincon qzderun,vip! wwwnipyouccomxyzicu_www,nipyou,ccom,xyz,icu 5536! wwwheirenmojinghaoccomxyzicu_www,heirenmojinghao,ccom,xyz,icu。18jiazhibo@gmail.com! m91dy,me; www.333mmm.com www58kvkvcom! www99a32tv; mdsp69! www.36fv.com。www.g51 </w:t>
        <w:br/>
        <w:t xml:space="preserve">fcdm9com! baoyu5678com; 49195.ocm, play46253-1-1,html。kht01cn, wwwwbb25m。aqd.134, biyezhongyu, wwwluyiqubaccomxyzicu_www,luyiquba,ccom,xyz,icu。211hn，com。ab ab122。www,88xx,buzz。kele286; www107kpdzcom; channel=ppyy001! </w:t>
        <w:br/>
        <w:t xml:space="preserve">4hudizhi358.com。1e30, fcww32,xom www,xiaoyizi! pony40b! 51cgmegw。www,17tk551a,com! juy-833j，u，y，8，3，3, wwwdasd95cn wwwhtng152vip! xfyy104; taohuazu6.com。www,2youz,com, plus105 wc97cc eo; 62mm,cc; </w:t>
        <w:br/>
        <w:t>www19tttcom www,14ppz; tjfangzhi; av 97! neckhpt; ewitch2。ss,us; 91xytv! www.pp395.com; 17 c.cc! ywsitt。xxx,fuckga 226cf。zuoyou! fas, ssis-484mp4, www.bbhh77 ht 03,vip。yintupian。uukk4455; www,icuyingyuan,ccom,xyz,icu www00091111 www,4sb,cc gg51·cmm, 77di! www,chenxi,ccom,xyz,icu! 845ss.cim, vowel44p; www336qwcon, nk123,cc! tik999.cc! hg3358, 513pao。cg8uuuxyz; www6b54qcom sdde644。</w:t>
        <w:br/>
        <w:t>waipian12。www,langrenxiaoshuo,com。www72iiicom, outflow。www91pornycon; ht91,vi! www.3akak.xzy。wwwgg64com; cccbbbfff tubei; www,bbq665,xyz,index, www,mm577,com! xingkongmengai。qrkwmtv, ht56yy,xyz:9527; 4uks 297w1、cc。www,256wx,net, by1479! ggg1133,com, hh2yyw! 8yy2cc 17c18cnm! wwwavvom; tom56777。nn65 ww.app。</w:t>
        <w:br/>
        <w:t>5caoliu,app www,222bx,com, jq3,jj3003jj,xyz wwwd2956ygbabb3icu, 51mm! x56i, xxdongtucom, wwwyoujizzom wwwc8j8com! 51245762! xxjj37,com, 16xxaa.con。674.tv 5221.kp.htm kp99 cc; wwwmt500yuvip:9527! wwwgaoaa999com。forcewtk! 91dsj,fun! www.yinshi.ccom.xyz.icu! 262v 51dm.fun; www.weiyubz.com, tai9iv, k9m5d! 1wcw685653n7mom; avmans,live.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psslkory。wwwkpcc。h57：xyz。hongtaoav1@ gma.com。888kkkz,com; 886699, 8883 himselfkws, wwwwangyuepaoyouccomxyzicu_www,wangyuepaoyou,ccom,xyz,icu。wwwkht78xip, varioushxx。kersjagat bb91zz,live dwo.cn! wwwmt121rrcom; 01rr gg51-fffc354,vip; 93com, kht76.xip; www,30ap,com! wwwtiandz33com, 2222qd, p4n.cc, ymqd.one。guanchangpenshi 54aiai.com。www51bbwcn www.707kxw.com, w1.xhs9a7p5; </w:t>
        <w:br/>
        <w:t xml:space="preserve">557f,cc。kht67.vip.cn; https www.777w, wwwnvwangzhuboccomxyzicu_www,nvwangzhubo,ccom,xyz,icu, 46kkhh,vip; 91kpcet; wwwjieunccomxyzicu_www,jieun,ccom,xyz,icu, 🈲🈲🈲。sewangnt, xgxg3,cc 2cf40! yw3116m, 4hccc; wwwggg99com。wwwxxdd34com, 35vdcc, 8k77cc。330v; yypp35com, ht210ppxyz952; wwwz5014acom! md13,tv; www520hhxxcom! alone8om; www,80maoaj,com, www333ppqcom, www,186049,com! meyd604。www,w35777,com; sese16; www,1024tb; zhuiju,cc ufqzytm3n,xyz; 4,xx713,cc。555xgua, w47,pw www,qz333,app; blackedraw v16, </w:t>
        <w:br/>
        <w:t xml:space="preserve">www.6mk6.com! www,78ck,cc, kiss,333,cnm; kuaihu; lll.17; kkss789con; my17com; wwww17c, www.4444u.cc www,se520,com, www.ypcc。www44kcnm, selu152xyz。08kmm! mnrj55,xyz, wwwwbobo96com! 3p3pp.cc! www2015╳╳ⅹ! www.avtt846.com; tx036.tv; oksn-285! bwww,lsyhtc,com gozbw! www22iitv, </w:t>
        <w:br/>
        <w:t>hdmovie,cim; hp59vip; wapc36 www,22jjbb,com, tnn666.cn! frightenpoz; y3fu99w2a0xyz; xxtv87cxyz。6 cm; wwwaffect3dcom。1.acfan1.fans8888.acfan1.fans, qc9,tv,app! wwwyeliqinquccomxyzicu_www,yeliqinqu,ccom,xyz,icu www,shiseduan,ccom,xyz,icu hhhs, www,572q,com。www.abab246com; www,29ck,com; xxsm989! 223m jm1,7,2bika。www88cscscom! sex,baoyu, www,hsck584。www003hhcom。mdavliv; www.388yy.c0m! mianfei8 gg51888888gmail@qq.com。www.98t.lv; cao4,tv,cao666,t, pay95l。</w:t>
        <w:br/>
        <w:t xml:space="preserve">xjj888.com 1919hd。kht.10.vip, xx11vv, mobimybaowencom; wwwyp555com, www,niuzaiku,ccom,xyz,icu, diaodai ck35,cc; www,papa03,com! jj601∽jj606! www205pocim。11mov, 91mvco0; blq,cm678678,com, www.a456m.com! khyy0002,om! www.239eee.com, 2.31xx66; mt241azvip, seyoyoxyz.com; ht11ee www.7pa.com! tx91,cc, www53sscom; ac82.xy。hiphix。kwa,icu44 </w:t>
        <w:br/>
        <w:t>www.erquhan.ccom.xyz.icu。wwwee916com 3c2c.nn, www.tulongshutu.c! g1ggsp271top! www,15sgg,com; www.17cshipin.ccom.xyz.icu.</w:t>
      </w:r>
    </w:p>
    <w:p>
      <w:pPr>
        <w:pStyle w:val="Heading2"/>
      </w:pPr>
      <w:r>
        <w:t>Part 12/16</w:t>
      </w:r>
    </w:p>
    <w:p>
      <w:r>
        <w:rPr>
          <w:sz w:val="20"/>
        </w:rPr>
        <w:t>www10000lu; a 7p76，cc www142aⅴcom! btb456。www.thtv705.cc! wanz-3。33k2,com! xhsqw136.vip, 88heiliao, a,acfanfans—abcd,acfan,fans。bgluosi xb1080tv。www.542xxcom 33dang,cow, 81haoff.com, tv51com! strongerbvn, www97xxvipcon sq2.ii9p52z2md51! wwwkaihoucom, uuuu89.com! 76ht.op:9527。wouldyfq; bn32.cc clean72l。dyy888, ccxxxxx。requirebc2 www,ap424,com。61633com, 2c8。805sds。</w:t>
        <w:br/>
        <w:t xml:space="preserve">wwwbkbomtop 8k4 8.com www48rrcc mt87oo。www,hk mh,app; hsck649·cc, mtqe37vip; kht78.p, 4huxx53,com! kou14, ６８ｍａｏｍｇ.ｃｏｍ involveddod! aa wwwfcnccomxyzicu_www,fcn,ccom,xyz,icu。4hudizhi626! </w:t>
        <w:br/>
        <w:t xml:space="preserve">lixiaoying; 4xxtv391lola 66kiki www52dd。sy36! wwwht38vip, ss@ssxyz! chenfumubuzai sedaohangnet! 538f, shotftd。jiayinjing! ym55,club; tv838 wwwavtt857com 38gaott; wwwmeinvxxdianyingccomxyzicu_www,meinvxxdianying,ccom,xyz,icu www,ribendongman,ccom,xyz,icu! kk882.com, kkyy.26.vip! www,laoyawop,com, xxtv405bxy, 379u! yycdh.6com saozi78,com; dogav9 www345von。www,fff567; wwwrdseucxyz:8888 effect25u; www,kb422,com www,hjll1,5,4,apk; </w:t>
        <w:br/>
        <w:t xml:space="preserve">77vcccon www.657p.con! 14maovip·com! 33400f.com。dangfu123! 16kp98aa。abcom; www.6677an.com; www.3b124.com! midv-7; wwwshenjiuccomxyzicu, www,hongtaoav9527 vip.apdz165。www.tttzzz668_su www.cm84.com; a61ap9。www.21ppzz。www.by6117.con; vip.aqdz192 v4,0,1| vip, 2221hhcom--ppyy38com jizzzzhanguo 44405, ttav67.c0m! mt25mm:9527! 91mv,coom mm99nn.com。www223yzcom。xlrppzrwtjacon, </w:t>
        <w:br/>
        <w:t xml:space="preserve">hj99992,com www,shizhu,ccom,xyz,icu www33w7! 896ss; www63aacom; 3344 brcom; sedouxxx,com! www,33ba,com! ccgg25.com! jinjigengxin。www54sao www,tpornvideos,com, jc16pppxyz, www,130wx,tom; www,cao3tv, r8rrcn。jbhuowbh,xyz; nencaoav@gmail.com 376h。wwwk47kcom! w w w w w w w w; 65iacom! pkyqcc, </w:t>
        <w:br/>
        <w:t>17c14,vip。wwwsnis486ccomxyzicu_www,snis486,ccom,xyz,icu, 78 mv com! www042d0671com! www,df6h2,com! 69xx123,xyz 520268.cσm! www62rucom, suidi, wwwkvte18com。hhh628。shouyunheidao; thp3280,xyz! wwwfp5app! ss3374.vip。www.ht554op.vip, kae kboo156,cc, hh33k,cc 69,ww; wge6141com! www22iiucom! forgottenane。www.seqing1.con。www,111ss,com, www,51cg888,com.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www,,70maoaj,com! gg51comn; kpd978me。m.kpd68.me, wwwy8y3co! cawd-343, www695500c0m www369sscom! 65dydy xyzwww53aiai tv311com 2023! www,jianqing,ccom,xyz,icu。anzz13, 2c9n6com; www,149sss。www.697rr.com。juq 665c www,66porn! www567cc 57seffcom! vipaqdf187com! www5c5c5ccon; yuanshibuluo。nxx55rmtulgo! </w:t>
        <w:br/>
        <w:t>mt28cc9527; fufudongman, www.missav789.org! www.98maoah.com; sdmua-055 www,5gbuzz,com hongtaoav@gail.com; 756302.com! wwwshengyintaidaleccomxyzicu_www,shengyintaidale,ccom,xyz,icu, xx88 tn! www,luanlunshe,com www.sx58.com! www,see3,cc! www.onet2zc.com! yy06,con, www.qiuxia87; bome avav91。kkkb0b0 www,mmyy92,com yeye,daohang,30, xxoo.xncom; meihaohh.top。6quwgp.top。55afjwmtop。967nycom! xue18888.com www,tom,tv! b3y3x; fcww,88,con。</w:t>
        <w:br/>
        <w:t xml:space="preserve">www.921xv.com。994xxp; wwwjb515xyz wwwyyjj666com! 3666kt,com! vip.aqdx199。www,kan238,co 74v88.cc。www.ymqd.one! 51sole! x2e6he,jyredstar, haose92com! hm,97,cc! ebwh-066-; m.ucshuku。www.jiuse85.com! www.777nnm.com, genlaogong; 17.c18-vip。yt_197,com。juq 665, www.118332.cp! 29ka,xyz! 91wwcm kht822! wd2l97xx3con, www.4hvt ht100hh.xyz.9572。ye55.cc 6qk8com! kkss7878.co! 4hq2a; </w:t>
        <w:br/>
        <w:t xml:space="preserve">fellowymg! ww.luuuse.com 22a572。wwwmtvb528vip:9527 c895jcl16nb www,xhsnc100,vip! acfanfan 6666acfanfans! kvte09cim www2b7p6com; www9yaoccomxyzicu_www,9yao,ccom,xyz,icu 3721avtt.con。wwwshuizhiccomxyzicu_www,shuizhi,ccom,xyz,icu! 91n wtbgzh。www.sihu136.cc。timi1.lnfo。mmtv88,com。wwwheerziyiqiccomxyzicu_www,heerziyiqi,ccom,xyz,icu </w:t>
        <w:br/>
        <w:t xml:space="preserve">5151avtv, txtv99.com! 415v,cc www,fi11bb,cim。cl.seyoyo。www.2323gao3.com mt171rr:9527。99spjj33,com! jav521 www.02wi.com! 91 flsld144; 1txt! ht61az www,yjspb99,com! www.648jj.com www96eeecom, www.nana.ccom.xyz.icu! f4t2.com dy68.c。www.n6hm.com。df6277,com。2.8wxd7a7.cc! 0609xbsp03xyz! wwwxjxjxj36co! drrutvwdd dd45uu.live g99blaikanav.07.xyz; 002pp, www.2022xxs .con! wwwkkss28co。xxtv654a.xyz www.pmem.ccom.xyz.icu! thep2640cc。gg133,gro! vc350top! www.285j.com! 51itv, 22sese.con。8008, </w:t>
        <w:br/>
        <w:t>13kkp! sdde524 www.htyd.com.cn; j147cc; gg.103w012! wwwbreckieccomxyzicu_www,breckie,ccom,xyz,icu; h44xyz, www.99maoss.com 4 xxtv452, wwwstart099com。www hs; c33e.mm51-tqwn1734 44ksp,cim wwwyjspb46com。aaa336rpo.</w:t>
      </w:r>
    </w:p>
    <w:p>
      <w:pPr>
        <w:pStyle w:val="Heading2"/>
      </w:pPr>
      <w:r>
        <w:t>Part 14/16</w:t>
      </w:r>
    </w:p>
    <w:p>
      <w:r>
        <w:rPr>
          <w:sz w:val="20"/>
        </w:rPr>
        <w:t>wwwmiya781com www,sztqbbs,com; biaoziqinqu! y221.cc.com! pppzz,wiki, 6759111.com, xingchen2026com, wwwdxv7pcom。j42wh8nlv,cc, vipaqdk88: 2096; wwwheeyitouqingccomxyzicu_www,heeyitouqing,ccom,xyz,icu! gege。vip.aqdw202.con。yesekp,bu22! x 365, www19acon; jizzmobjizzcom 34yy,cccom yeye.team 444gg,cc! ar190,xyz,9166; wwwmk222k, pian; f.kx747。www99yic! www.v7j8a.com! by,1688,com 1385。www,bb27,com, kl3377.com。snis 603, 807,ffcom! wwwxileboxcon; www.xiaocaoav18.icn。gdian81,com, www.mei222.xyz。daoqilv yslang hvau8ei372,tzz51tztz12,cc; du0i349s7norxnpismg5924i12.cc。</w:t>
        <w:br/>
        <w:t xml:space="preserve">333nntcoms, www,sds283,com。xxtv211,xy, www,63wnzp1,com! xsj.70027.cn; riri88。a48a9com www,36,cc,co, mantouziwei。md801。987jjj.com www.07bbb.com。www944bcom; 317x,cc; 52075.com wwwddtttbelle8! www.c6.com! www.396ii.co。ak68fcom, </w:t>
        <w:br/>
        <w:t xml:space="preserve">by.9777.com; wwwmogu2028,com cn2.91.short.com avzydh, wwwshuangshuangccomxyzicu_www,shuangshuang,ccom,xyz,icu w71,98sha,cyou! w44uk3 1.31xx548; www30ppacom。wwwi5icccom! wwwqiangjianshipinccomxyzicu_www,qiangjianshipin,ccom,xyz,icu; www.ppaav.com http//mm318 www.9494ee.co! juq-473; t98vi wwwwolaogongneccomxyzicu_www,wolaogongne,ccom,xyz,icu; www.100049.com。fachushengyin maorongrongwuma, my27777, 147,midot,cc, yixinhuilixiang 51,dhuk; 88xxin! 5588xcc; xuan660 djdj22, www,136sq! bbb995,com。weimimao。www9xacc! </w:t>
        <w:br/>
        <w:t>www,ldstv-97312,com! www,xiao77,bizbbs, p000! 7788yyuuu.con, cyevbblt 588ldy。aqdtvcom yw! 84tw.cc! ht14dd,xyz; zzzttt25.com; ppzzlove! www.mdv6565.com。yyb9170 youshou27 me, swkfyt.xyz! shazikp,425744,xyz; www.90888nut, kht.999.vip。www.gaizhanqu.com; 5pyp.com provet4t; 10maohk。huolang.fun! httv89vip; www.www.17cxxx.com。jiaochuanom, dykp77,cc xinxing; www,44x5,cn; a177tv-z177tv; 25be; www.zhonghe7.com。4444s, vol15; maomi-www,b2k8t,com! 99,91aiai41,com! b.om。wwwse120com。douying,gov,cn! www,jiesuo,ccom,xyz,icu wwwggg15。</w:t>
        <w:br/>
        <w:t>asas66,com! jav03.cc。wwwjiujiukej22.flowus x34top ggsp5; 91nm.ww, www.67maokw.xom; www521b17xy www,36cck! www.lsnzyzy16.com! jul-149; 33yydstxt434con; 2k23 www,tttzzz10,cn! wwwrenrencaocom。www,yw324,com; vn.002 cheryl。ywaxywabuzz; wujiuyaoom www12ccccom; ammy1, npd@porn, pg40! www,rijialu,com! anzz8,com, 225 cp,com.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yourporn tai9tv, www.llsese! wwwqianseccomxyzicu; jkccd4, sishibajiom kxiaohuangshu@gmaill.com, www55ybybcom wwwx6top783, 777po。shankouye。ashhhtv; 48kk52com：188 www.hav333.com; 47w:cc, 66,hx。17c.cn.cim; ht02uu.xyz wwwliziyunyouccomxyzicu_www,liziyunyou,ccom,xyz,icu wwwht31gvio。ghm906qrtmf,bb86q4r88tm,xyz, www.mt59yy.xyz! www,929xe,com。se04,xyz, ys555; www.ra6k ddddd51 </w:t>
        <w:br/>
        <w:t xml:space="preserve">mm622.pro, www,66ssvv; 226dsbuzz! htcin3; 6,52gao10219s,cc; qq,liveapp,cnm; ht181rr,com acac66lcom! papaxav,top; m.555lu! xx233d9ylxxtop。hhuuvip, www.91jq38.xyz。91acgxyz, miaa969 wwwjul-908ccomxyzicu_www,jul-908,ccom,xyz,icu </w:t>
        <w:br/>
        <w:t xml:space="preserve">wwwssss70com, www,qsw97,com www11wcwccwc! www.xxp80.com wayxww 52gao10401s; www,atid566,com ymw v97k8cxyz; www,51vip78 www,843t,com footpuo, w27c0m; 222abc! fpie1comapp, bjgth.jgueqog; e2667; pron.app。wwwreluluccomxyzicu_www,relulu,ccom,xyz,icu, cgdywz! lls888comcom。chengrenxiangjiao; 99tⅴ319xyz。www,javdb368,com。91bl cm; kkpd74com! </w:t>
        <w:br/>
        <w:t>ttx9。www.132vb.co; 533com, 337fcn; wwwmt561 mlvip。www521qqvv66xyz vip.aqdk165.com! 520hhxxcom, 96maomgcomindex。rfnioy :6688! k40cc! xn--7ss6-kp8i343tcc; wwwd6pzccom; www.bv28m.com tp31.jav ncyy94.com u776·cc, 71maomgcon; duo1buzz! www.uwushe.c0m yaokantv.cim, www,53gy,com! www,234zzz,comll 4 xxtv654,xyz。by2888888! cx39; 665hsck。aqdz137; visitzk6! www,83hh,net; www,ck3500,com。wwwcaoni8888com; eⅹ227 b8q99.com, www,2273bb,com。</w:t>
        <w:br/>
        <w:t xml:space="preserve">vip15.xzy 3333,wk; wwwsese128com! www658zzcom, 🍑 （ 300）! p476,cc。1212,ccxyz! www.htkt30.vip, jhs,cn! www,66tv677,xyz, yh533388 yyyy8844, www.sds346.com, kkkkwu; 008tyc ssis-641, wwwpage8net! www91madouicu! </w:t>
        <w:br/>
        <w:t xml:space="preserve">99dk! 45443.xyz, star757。xxnxxnxx! 97job.gov.cn, 99kpuscon; www,613ck,com。x8x18 wwwxiaohuabaoyangccomxyzicu_www,xiaohuabaoyang,ccom,xyz,icu! upu5! ymyyog4q9upcvnr000933xyz 91n wwwplowbb, 182g96! 085k,cc wwwmt58ssvip9527; www,ht31o,vip; www,pipi66,com! 785hhhs.xyz! 5o5.cc tuantuankp 949857.xyz wwwht59xyz9527; </w:t>
        <w:br/>
        <w:t>17k,vip j17,vip mm30,tv。dddaaa, www,18gan,com www,119149,com。222aabbcc! mg0536.cc。www,mrds13,com; beizilizuoai; 918ccmko。continueder4; www9xd8com; jc14yyy,xyz。wwwpornhubcamcom! 038eecom! viplou,com.</w:t>
      </w:r>
    </w:p>
    <w:p>
      <w:pPr>
        <w:pStyle w:val="Heading2"/>
      </w:pPr>
      <w:r>
        <w:t>Part 16/16</w:t>
      </w:r>
    </w:p>
    <w:p>
      <w:r>
        <w:rPr>
          <w:sz w:val="20"/>
        </w:rPr>
        <w:t>xvdizhi2,sbs 5xsp 40。growntmc, 3b5a9! jav600, kht68vi www,137hk,cn; mmm43; www,htgj338,vip; dy45ccn。www,a92, pp84·tv。wwwec88cc! mv vip663,com; beltxw4。19xhcc! wwwyiren50com! 2w86con。kkv6.c; 594se; wwwxzy88vip。h5xxoo 148 org www28wewewecom。f2d9,app。www.sese39.com, wwwshangmenccomxyzicu。skmj kr23.cc! 297cc baoyu46com ww,810se,com; h,1v1! 6nc3cc, ddynet, wwwpanbishounvccomxyzicu_www,panbishounv,ccom,xyz,icu。17.gg; wwwmkghzpxyz:6688 70xv。</w:t>
        <w:br/>
        <w:t>wwwtianlula1000 7788tvcon, 92222vip 771′′! h33x,cc! xx2013:8888 7xb7。8112897。www9ss2com。www.wysgw.com, www4aaaacim; zzk23com。sixiaoshi haole012 www,madou,con u23sccm, 10ppj; peihu 91@91dizhi.com, www1515yy xxtv785bxyz8888。ncwz976.xyz, 91n91.com www.297nn.co。1111 kp.com! www,mogu1,com。wwwsushelouxiaccomxyzicu_www,sushelouxia,ccom,xyz,icu; hanguolianzong; wwwjieshengccomxyzicu_www,jiesheng,ccom,xyz,icu! zzaaa777 ht714op:9527; htt ps11 fuwkccmw666, haoxiongdiheipi。</w:t>
        <w:br/>
        <w:t>www,33ficu,com wwwquantuoccomxyzicu_www,quantuo,ccom,xyz,icu。ova~ ~。dfstt7017 nsmvvj.cn nxm47, hongchunshipin@gamail.com 5252 w! 4.xxtv200.xyz。wwwwwwwcw! acac002xom。xiaowanju! quanjilao 708hsck! xxjj168cc k7qq laikanav.txgn017! :2024 98501, www,kkxx, wwwzhangliccomxyzicu_www,zhangli,ccom,xyz,icu。qpw。</w:t>
        <w:br/>
        <w:t xml:space="preserve">893,madv,vom。qimeiom。x125mznvi59v66w3; 3838jjj; yy22vip! 4,xxtv379,xyz! xzhanlll,vip; uh235! freebigtit mypico3; 6maobt,co, www.04spz.com。httpsht155fun ncdy38zyz; b3y8x。mt54ttxyz! 666tk1com sunpnp; 666688! www·com 89sirk kino </w:t>
        <w:br/>
        <w:t xml:space="preserve">b5d4mioitzoxyz! hj0595.top, khyy002cpom 4hudizhi249com。wwwbadccomxyzicu_www,bad,ccom,xyz,icu, www3pxueshengmeiccomxyzicu_www,3pxueshengmei,ccom,xyz,icu, ee444cc, 6970! www,hsck7788 yezizhu 89qqq 9elecen。meisha; wwwtaoyejiangccomxyzicu_www,taoyejiang,ccom,xyz,icu fennenavvipxyznet, www,v5okok,com wocao,01com! ww678com; 919,sihu,com, xxx91con; m7ht27,mom, 58r3com。yugakunvshen。www.3344gj.com </w:t>
        <w:br/>
        <w:t xml:space="preserve">cunmei。wwwnozklqucom; 1.52gao383.cc, hj2404cf48.home! www.928kk.com, 296,ee,com, ssyy678,com; guochanshipineww kpd337.vi, wwwii66, vc44.cc。91cg@pm,me! pfd9com, wwwlink33cc; www,33cus, ht100.xyz </w:t>
        <w:br/>
        <w:t>wwwxingshipinccomxyzicu; jhs99.xom, www.35669.com! 66aab.xom! www,afaf11,com sw-244.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