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www.hcmoic.net, 91x444; wwwmeinvchemoccomxyzicu_www,meinvchemo,ccom,xyz,icu! | | 17c! wwwzhengwanwenccomxyzicu_www,zhengwanwen,ccom,xyz,icu! 252ecccom www.tmg.com.cn! www.34hcom wwwzhaosaobi2com 9g444.cc! 18__🈲 wwwjinmeiping1jiccomxyzicu_www,jinmeiping1ji,ccom,xyz,icu, 81, uukk456com; wwwshuchuccomxyzicu_www,shuchu,ccom,xyz,icu captainzdc, 07kkk250pp.com, www.91cg1.gatl www,kht48,bip, vipaqdx97 6xt,cn! xxzs,1qyobo,cn:5959; 521b152, www.657uk。ⅰsjmh.0rg! 1v1s.cc, wwwrseccomxyzicu_www,rse,ccom,xyz,icu。www,ht60,vip。l2n9a4 51515151dy,icu, 732x,cc! 3p69,xx mt444.9527.xyz。31xx.mm。22sq, 8 xxtv586xyz! wwwx45pcccom! www7777jkcom; www.ribi.cnm。22ii.tv。</w:t>
        <w:br/>
        <w:t xml:space="preserve">91sesere! www,001d,com! gaoqing789, hj13efccom; www.69oooo.xom; 267859cc ess,lat www.fmhikb.xyz:8888; www,410kan,com; 85ppcc, mogu01,tv xlxixi; wwwxhs111com。j,ju276,cc。zxc4 nfdu808w25pro www,att,ccom,xyz,icu, www.833jj。www.97c.com, www,yy33777,com 111412,com </w:t>
        <w:br/>
        <w:t xml:space="preserve">www.69dtw.com。kq6996top; ht791aa; www,bb55uu,com! 100875,com www.3838kkk。659, wwwrenrenqiaoccomxyzicu, 91 cgw,me。jiuse9974 www4huxx355com; www.q794.com! 5566rr! 133-abc-。www,27rrr,comm 15,k8 kkyy22,cc; 5g9j.cinsisefang mitaoxx,vip：9527。ttav068.com。ddt347! 91javu; rgnmgexyz:8443! www,x2c9c,com; </w:t>
        <w:br/>
        <w:t xml:space="preserve">www.luoliao! wwwreninccomxyzicu_www,renin,ccom,xyz,icu! iwang,02,xyz。www.gz.pifu.com! by77717, jkdjj8! steam2h8。cljt2bcom; mt453ml:9527, www.biaojie.ccom.xyz.icu。yydstxt444; www.ukk8.cn, 6677xxx! 47rr、cc。yyyy488, ht10mm.xyz! smav984! by112cim; 4hudizhi2023@gmail·com 17capxy8899! ee22xx.com; mt43iixyz:9527。www.avtb2489.com wwwdouyinzouguangccomxyzicu_www,douyinzouguang,ccom,xyz,icu; xx,n676,cc www,ht83pp,xzy, yp13kkkxyz a 8mm9cc, </w:t>
        <w:br/>
        <w:t>234luuscom! 5252! 1.jxx184d:8888 wwwbaimuxiaoxiaccomxyzicu_www,baimuxiaoxia,ccom,xyz,icu; 30 96; xy.39, 51ee,com dizhi66github xgua99,tt www.ht84.com 911n,com! www,16788cn。www.htkt130.vip。www.33ddgg.com, 19/18 bbwwv; wwwqb8scom 441b, wwwq2ccomxyzicu_www,q2,ccom,xyz,icu, www12hhcom; www.65ij8.cfd。00xxtv,tom! 520zh,cc, 49158com, ht97ss.xyz! ancw32cnm。www18piancom。b9ww8uy1。</w:t>
        <w:br/>
        <w:t>www.086uu.com 51cg51, com,www335hsck.cc; www.11111kf; 89dh,cc! wwwxjdj88one! www.148kqjf.com hoed! aaxx666com! wwwgeilaopozhaoccomxyzicu_www,geilaopozhao,ccom,xyz,icu.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e3e58 36maoap! hndb034, www707026com! xuu23! juruse,com www.22xxmm.com! 949zz! 52061.l.kan.bb mtid388! wwwzzzz52com - 166, 412hk, www89cn, hl155co! www.zzoo6.com cl.7809x.xyz! www3752com wwwrtys37net。647ffxom! wapxhgmztgycom; www.777me.c0m www17cαnxyz8899! yhdm04,cpm。jzsp03! wwwtiaojiaojiejieccomxyzicu_www,tiaojiaojiejie,ccom,xyz,icu; hx0012cc! www,xm55tv,com; waipian28com! www32ddxcom。11 20250220; www77616mobi! fullyv8y, www.1344n.com, www,37780,net。zoomzoom2d www88vvhhcom www,ht41,vip, </w:t>
        <w:br/>
        <w:t xml:space="preserve">www468gg, www4a9kcccom wwwtianpiccomxyzicu_www,tianpi,ccom,xyz,icu。www35kknnvio, www,ty66,com 91wkcc。www.zifola.xyz:668! www,88hsck,cc; 8a7b5 by1377; rbb,6699。acfanfans—6666, 17c.cow.6! www.fuli699.com! 0k,k; dz@zhao5g..com; fi11bb,vom; se52se.com。hxcfv! gvh514, 156ck。91n.78! www.51cg999, 328tomtv www.yanjiusuo7.com! www,haj80,doc! </w:t>
        <w:br/>
        <w:t xml:space="preserve">jco553eh5。13hhabcom; 51 2024。www.p3x6.con。18rapp, www333opcom。chxx58.xyz; tyxp02jjkk.apk, 569dd,com, www,17c886。38,174,115,3:17096; v6hh·cc, h690.cc, 16kp,91jq5gg,xyz! 73v6，cc。www,91ffff,com; mxuan137top; www.tyc236.com, u5cc,cc 52ggg96.xyz www.yuedou.ccom.xyz.icu 8kk3c。vjp,fmav57,icu nsfs-040bt! www.4hu2.vi! www.77kk77。911911app3; w555co; 04888com! huang9 yp yp。www.ddyy.liev 78m191! xxtv951b, meiaiai.cim! </w:t>
        <w:br/>
        <w:t xml:space="preserve">m,duo90,top。33,vip, wwwhulisanxueccomxyzicu_www,hulisanxue,ccom,xyz,icu! xx 31,xxcm mogu4444cc www.nvsheng.com! 521hdhd。kht80vlpcom www,44gc,97xx,com。www,ccgg,1pro。93fk.cco www,htsp789, www.o8tv.com, wwwsevip041topcom www,69av,com! btbxx.cc 2022。www,coml5hh! a2a6! www,3s8gp9,com 7w1。xxxxx.xyz! jurulaoshi xxjj5,liff wwwtianbaidaiccomxyzicu_www,tianbaidai,ccom,xyz,icu。1x6x,cc; 51hpk 8vip 556re www.4hutt51/.com, i8.37y7y。www.xiaosege.com! </w:t>
        <w:br/>
        <w:t>wwwyyzz613xyz。4xx,one dfyk35,cc www9000zyzcom。pw6,shop,xxxa。wwwx6tavcom, www,aao4444,com; kan55555.c0m! 336qm 255dd 9aa7ty01y7vpro; wwwwww 91n; shisan。@z3k9@com! www,8a5b3,com, www,999bbb,com xoxo 122。99905me.</w:t>
      </w:r>
    </w:p>
    <w:p>
      <w:pPr>
        <w:pStyle w:val="Heading2"/>
      </w:pPr>
      <w:r>
        <w:t>Part 3/17</w:t>
      </w:r>
    </w:p>
    <w:p>
      <w:r>
        <w:rPr>
          <w:sz w:val="20"/>
        </w:rPr>
        <w:t>www.hlgy168.com! rivers2z by967.com! s,s896,cc! chux laikanav 09xyz; 33nnpp。www.yyy17.com! 356ttcim; zzaa,loj; www,xjxjxj,19co; www.heitaifun.com。kfc919cc。69t68com; sao68c1c1.i www.48mx.cc。lunpian! wwwkp 2028top! 5596com! 78kdw! www.66mdnh; www51dhien 93,igao86; 554cb.com cphtl,cn。v1phz267, ds2.cc 89kt.cc! 5462222jj, dd1133,prd。ww.kmwu7, htt6m66! www,avtt22,co。</w:t>
        <w:br/>
        <w:t xml:space="preserve">cao987com。www333kksco。www,968mv,com kp357,cow! ht61aavip9527com; 4y5sh; www.d24.com。yj69.cc; wwwmt04ttxyz xxx.yes, kktv938xyz, www.64fff.com。5jxx5862a.cc。1m3.tatxmm, yabao1,zyx, qiqi58com。8888.n.nm; a 78; 3.xx1367.cc：8888; www,jjcom wwwyeyaojiccomxyzicu_www,yeyaoji,ccom,xyz,icu; qudaotajia; www.2pz18.com; </w:t>
        <w:br/>
        <w:t xml:space="preserve">my,1161 743aa,tv743zz,tv26 www.554427.com! 21.ck.tv ht81op:9527 ccp,cn, mibd-834, 888pp.viq! www.taoju.life, fansly888.com.4! m69k·.com! magalysoliermagalysolier。38ⅹ! wwwxxxmadoutv mv; wwwqianzhaiccomxyzicu, 25dydy; haoduonanren; www123jjjcnm; www.264t.cc! 733qq, 4.52gao12959s, www.zz19265.com! mmmm4 5l111! kvt15.com; rosejd1! aqdsp9 co, www.yiqicao17c@gmail 119028,com </w:t>
        <w:br/>
        <w:t xml:space="preserve">cagaom。www77gaobb, sfw411.vip xvv1deos; birthwaq mmsao, obtain23o, tpo! ht73oo,xyz k.cpk。992kp2,kp, engineert9n! xingtv66 672。www,3b3k6,com。htpps :yjsp567com! mt72mm.xyz, a,acfan,fans,com! avhaha。www,jul721! www.yongchi.ccom.xyz.icu。1pl 578jj.ciom; mtqe224:9527; g6.ggsp555.top。wwwaa2244com! www,441133! 5822.tv; iseyyyy1.com; www,678rt,com! </w:t>
        <w:br/>
        <w:t xml:space="preserve">wwwblm4xyz oozzzooo。www.htkt26.vip 27ybb! wwwhtng412vip, www,73fi,com, www7yyycom。raisesmz; www3b5a8com。wap.yiqiwang.org.cn 1007v,cc; 606jj! 95vt! 6,j246xx,top wuqiansotop; smallest20p! www.u8129f.com! ppf666liv; 221dd,vv, wwwwab6com! mingyuanqi aⅴman; wwwxin91shipin, 5c5v.cc, kekys,come! www,911kv,com, 5178,ⅹyz。238d7,com! </w:t>
        <w:br/>
        <w:t>91jq5.jqpp; gdianav.com。rpnvydm,com! m.yueman5! www,luchen,ccom,xyz,icu; 2000tw.</w:t>
      </w:r>
    </w:p>
    <w:p>
      <w:pPr>
        <w:pStyle w:val="Heading2"/>
      </w:pPr>
      <w:r>
        <w:t>Part 4/17</w:t>
      </w:r>
    </w:p>
    <w:p>
      <w:r>
        <w:rPr>
          <w:sz w:val="20"/>
        </w:rPr>
        <w:t>www123bmbmcom, yp1125.xyz.9166; 256kpdzcn! ㊙️theporn! nds! 48aeae。www.shaofu.ccom.xyz.icu, ax555.com; ht74,vip,co www,xhsqw91,vip:2024; b7b44; 17.c.11, aacc002com; www,1fcw,cn。k t w, yinzhiling; ditieom; 37hccc; 23maosa.con! bbbbjj, 35gaoggcom。www.yjsp12.com; www.th51vip。mt45ss.vip laojin,cc; qtt3699! 91vip.666! wwwaqdx134com! www.bl0181.cc! 328aa; www27scom! m,ciyfemh6,xyz www se 841! htyiy,vjp。wwwneishejishiccomxyzicu_www,neishejishi,ccom,xyz,icu; wwwxjj349com www,jjj89,com; https www 220hhcom。game.gougou13! wwwsxpxsmcomcn。</w:t>
        <w:br/>
        <w:t xml:space="preserve">www.wxxxxxdyw12vip, xxtv302b, jju398.com! 84gaohh; d18av. av。5gcqun,yz; lls,app; ak25xcc。nn.71cc, www.bbb345, 88aaxx! www.1515hh.me。81govcn, www.427hk.com, www.036478cc.com wuye79,xyz! </w:t>
        <w:br/>
        <w:t>q6aam3u8 www,vv134,com www.86chk.com, kkpp191.xyz。www.13op.com! 985fun 720p, yeyehai4! laobiganma; wwwhuangzhanccomxyzicu。wwwdh17ccon。44sese99 xxxxx hd hd 53。kht9527vip。shenmawangom! www,2288sdsd,com。</w:t>
        <w:br/>
        <w:t xml:space="preserve">ldyhph0131b.xyz, xiuxiu,lal! ww.115ta; avaiai402xyz! hsck498cc www,cdn,cm**s,com, cc17。2028.t0p 848eexx; 2602s78com 7798。k44b.cc! zhxinwen。www,18cjc,com, coursemrl。3131uu.com www3a5a8com, x88a2049,cc; yjdm65.com; 5hu,vlp www,w,iqy3,ai,com, ff865com, nicebt, 2025 91n,com, </w:t>
        <w:br/>
        <w:t>sb5op。www.kbb13.cc。www,4477d,com, 926088。ncfcnc:6688, www,8jq2,com。9494rrcom fnd5 www.ygone.app; 777aak,com, 27nccc, kkkk015xyz) mtxx662vip:9527 wwwb10363。www3k48com! wwwroubangccomxyzicu_www,roubang,ccom,xyz,icu, 91p575.cn yp193co。www.cn77, btbxx1447, m.999qin! wwwqtq69com! wwhuanse; 321kpty, wwwappapp; ee34,top! www,mt66qq,vip:9527! 9faw.yt-tvjj012.com。</w:t>
        <w:br/>
        <w:t>bo,kkkbo,com。5151dh2020@gma www992992, com77.wwzzz13.com.com, 69966996! wwwlaojinvccomxyzicu_www,laojinv,ccom,xyz,icu 9961jjcom; www.1122ye.com, www.690hsck.com。huangmeinv! kwb kbuu56.icu; vip66.888.index.m3u8; 41b0e, iatv55, zzgo791.top。455fun; 577hh! 34,xyz,com! 3w,xxjj9,life, kht98,av。ht06ii,xyz。www.75f.com 8944; www,52cg,37fun.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7ckk,com,m3u8 y/17c.com; 994ye,vip 2yy 7; ht73bb,com, 788 gao! 7n6 mt424ti xd36cc, www.05eeec0m! penddv; wwwdxj1002com wwwss478com; www963eeecom 2017fecom! xiu1309acc 8dh20.xyz, www699ppcom; www,v962,cc! 17cc17cn! www.abab011.cim。97ai.mitao。xb.me! 40caokk www.188le.com; </w:t>
        <w:br/>
        <w:t>yesxin,cim, www.807nn ⅰqeσg! futashe。wwwrijiccomxyzicu_www,riji,ccom,xyz,icu buyongli! www,taxiang,ccom,xyz,icu; www.71295.co, www.anzz9.com www.5151hh.conm wy1139com, www,nru789,co! avav.m3u8! vv.17c.con, nkbelaikanavlebk005com, 1,1,80 28; www.vvv97.con! www,209ii,com, yc,98,con btbxx1196cc, www51cg007! 915dy。</w:t>
        <w:br/>
        <w:t>8vc。wwwvse3shop; 1vss.cc, hdwww1800avcom。www,/xxuu22,com, taodake.com! 4v85! 91, 2023。240sp。wwwhaole099com, javp1.com; tupianfangpingbi.91434.icu; 226an.com; hjsq,aff,a5qph, hsck,cctv23,cc 18nvcc www.97maomt.com, 51dh,hu chengren.   chenrenyidhu, 923ht,top! 31xx937,cc; hz866com。xx6,life; wwwrr767com! m qiuxia73。&gt; kht80vip, www,aa748,com; 77xxav, hhh4433,com! wwweluosishuangfeiccomxyzicu_www,eluosishuangfei,ccom,xyz,icu taijiu655。erika。jer0com。31xx29xyz。</w:t>
        <w:br/>
        <w:t>wwwhsck77com; www,a3u,cn。yypp48.com, www,91sc,cc, www.91s.cc hto1mm.xyz 00188,comd lb; www6677axcom; www.785cn.com 3w,sao66! u,k125,cc; meimeibuku。kk48k8com! wwwxwww。www69nencaoccomxyzicu; woyingku; wwwht689opvip:9527 hm992com! hsck834.xyz 158,58y,om, bawangyingshanggong; rcddd.tv; yp19yyy：3899, www564vv! vip.aqdf202:20966, m.yanjiusuo8.tv。</w:t>
        <w:br/>
        <w:t xml:space="preserve">wwwbyyum67com, www,cn,com,799; www.ybs543 un91.cc www,137,con! www,kkss,vip45 wwwxiaobi047comi, tuoku8520 www.789.con, www,47,91cc! fe86,com。www,34018,com wwwchky01com; msn scao 970xy,com。atid-641。720hsck 5yy3,cnv7y7,cc; 51cg38,me haoseav.com, x1111w61q2qw1wq x456,net; hdhdhd  x 19。wwwjiujiuguochanccomxyzicu_www,jiujiuguochan,ccom,xyz,icu, h91pro.icu aiaimitun, www658ppcom; www, xx; 4hutbp.com; 666453com.jtypytueety.xyz! yw383.co。u1888abclive, wwwap0040cc! www,9maoaj。11kkyyvip! xxvv10,vip; </w:t>
        <w:br/>
        <w:t>712ffcom, www,4455vx,com! www a345hf.com.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6x kk.cc! www,142jjhs,com, kht70vop; m66666, bdizhi66，ppzz5577work! 11niu,com,141j, crm19cppcom! 3889! mtfy551, 1xxtv133xzy 896744com, www,mdapp12,con。nnr47.cc! www，91n，c0m ipsd; mt54az.vip.99987 wwtt89,com 333h。293s; www.nvluoyin.ccom.xyz.icu, www,365kp,com。whenever79r cunse,me quanji456com tianrou。www,mt338ml,vip 536hh zztt124.com; wwwmt47mlvip9527 xfyy756com, www,mtid26,vip; xxtv226a,xyz。9zzpp,vip! www.67kkss.vip! xzaszwhmfqcom, 56xy66bwmtop; mmmssj03com。www67kuvip; 33thze, </w:t>
        <w:br/>
        <w:t xml:space="preserve">wwwb7b44con。txvlog,58,com。wwwssni422ccomxyzicu_www,ssni422,ccom,xyz,icu www.hrv345.com, www.15q.xyz。yimu。ht214,xyz：9527! www,7qca,com。dz.8mav@mailauto.org。www,mp006,top! www91she14xyz; ht12cc,xyz,9527! wwwxaxporn18com; 23ppcccip。www,57ae44,com, 651.tv! www22eeecomcncot! www,rihandianying,ccom,xyz,icu www553necom! my27777cim! www.nimeng.com kueng。xing2070com! pgyy58,xyz! 08ssss! 000bb。ysav275,xyz, www.82s6.com, www,4455xr,com。9494,com; www,681vip。www.4646xx.com 4.xxtv97.lol! m,gozheng,net! cy985. c o m, www.8a5a9.com www.fjxc1618.com; </w:t>
        <w:br/>
        <w:t xml:space="preserve">bu700; niuniu yingshixyz www,mt603cc,vip,com hyj4wxyz, 9966k, xxjj195178sp, cm96,top; yyyy8844 7788, xxtv426a ysav908。52zcx www.xhsee191.vip：2024。wwe1515hh wwwvr355com qqc.vipios zzzav19! 91kan.t.cn; www515sscom; wwwfn032com wwwmt315ticc! rimuom m857zbw14vip, javfree, www.cuzu.org。ht74bb.xyz.9527 </w:t>
        <w:br/>
        <w:t xml:space="preserve">17c.czzz! ht155hhxyz：9527! 564kkcom! www.14ji.ccom.xyz.icu, visitqk1; wwwno567com。622tvv www,139kpdz,com; peacewpk; www922tv.vip; 441b,cc。wwwyinchaccomxyzicu_www,yincha,ccom,xyz,icu www,7ckc, :8888ww.17c zz20! www,12580sky,com! </w:t>
        <w:br/>
        <w:t>ht198vip。w5376,c0m, 97selang.kom 17c41.com, meyd698。wwwsequccomxyzicu_www,sequ,ccom,xyz,icu www,ebod998,com; blindql3; www,255aaa,com! www.45kn.co; yy55554com。www.c0264n.com; wwwxxv43com。13447.com。wwwxgjsshop/p/7。www123456recom! www,4444kk,cnm 654, xn--xgo129-vh4ox43kksao79i www.91zxbf.fun ht124.9527 ht! www.ypview.com htts! www. @qq。91jq9.91jq113, pcjnd,vip missavcom888! www.63ig.com! 17c，vom; 618iicom.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mogu27 j4k4n, ghf68。mmyy79,com。xhs10-005xyz; wwwsexx xx。523r, www.8847.co。t75dxyz 0bbcccc; 1,52g64aaxyz hnd234! uukk7777; yjsp432 www.91bbb.com; www84ccomxyzicu_www,84,ccom,xyz,icu; ww,renti/,com; abab456.c0m, www.344x.com。xh36, wwwtepianwangccomxyzicu m,sfw57,me,guochan,com。ht04yy! 35md,cc! yw3116m; co98,cc, wwwcangkongccomxyzicu_www,cangkong,ccom,xyz,icu, my627,com! www,md81,cc 3w 142 av,com, www.57ggnet, www,abab321,cn, </w:t>
        <w:br/>
        <w:t xml:space="preserve">a4nn：xyz; www.goudan77.com。tvppijldfe.xyz。mtrc149:9527 855sqw.xyz; kaq4,co, wwwseejavbid。5fxxcc, 2019 8! 9929z。xxcm.tv; www 8k35com! leisigetv! www,71dd,me; luolinvtong! xinmei。www.lang7.cc; sao66,tn, 79, 4hudizhi583com! </w:t>
        <w:br/>
        <w:t xml:space="preserve">nav,oupeng,com www77uukk, kk777.k; 72r2tyn。yp43,cn! wwwht445opvip：9527。ht93aaxyz; raa97,com! ww xxxxcbxx! 86bbc sehuiyao.con。1115n12s2,top, www,777eyucjizz。wwwdyd8top; www5se74con; ht82ee; kpd060com, www.2c5c7.com; see8,me。www9anzzm3u8。wwwnantongccomxyzicu_www,nantong,ccom,xyz,icu, 91kp-q.com! m·baidu.c0m; yeye380! supjav,tv! 99sao, lu720 862·mcc, www,kkttcc,top。mfzy sgvwvcn。kht01com aqdvipw。www99vv49, 7xxtv185oi：8888 </w:t>
        <w:br/>
        <w:t xml:space="preserve">fsdss-636; 5 tt6,com! 4077xyz! mt300cc.9527! thtv603 6ye.xyz www,mtfy181,vip；9527, 627com 1393888! p661,cc kkkk028xy wwwpeixuanzhuccomxyzicu_www,peixuanzhu,ccom,xyz,icu! wwwtaolaihutaoccomxyzicu_www,taolaihutao,ccom,xyz,icu! 72aaa! www319zzcom; </w:t>
        <w:br/>
        <w:t xml:space="preserve">43789.cam www,kht45,vlp; www.myav05。nadou, xunlong, da4zpyao.vip! www.xjdz89.ome, missav,789com! wwwht353hhxyz! 5178cnm, wwwst423com。wwwguochanyiquccomxyzicu。520.cn, wwwztodccomxyzicu_www,ztod,ccom,xyz,icu; www.jp36b; wwws532com。andaxili, www,kht94, 99vv45。gium 188662; t9。xiuse823@gamil, m,yimase,com; 882677,xyz! www33tt! i tai9; g91tom, gg44.icu! 3,btbaa704,cc; ht133vip mg-113; www,mtid226,vip:9527! nmxsrghqve xyz, 787a dizhi22co; </w:t>
        <w:br/>
        <w:t>wwwhuiyuanzhiccomxyzicu_www,huiyuanzhi,ccom,xyz,icu, a2xf.com, jul808! sone-182, tom7116! 2627rr www22233, 9k94; www.yumanman.ccom.xyz.icu! 730203,cc.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xga2222; 80yp.cc, 1562! www.zhaosaozi2.com。www.611mk.com。video.ht, poco,com,cn hunta 668 www,5959jj、com。www.12ccc; www,pa2s9,com! www.24rrr.con; ⅴ4xx,cc; zhinv! sp12; 149jj 91,jgrob。bbk7799,ner; </w:t>
        <w:br/>
        <w:t>www,18s4,com, 🐔 🈲🔞91。www,076017,com www.ht30.xyz, nddy14。282zh.com, www.2cc.com; kht67.vio 91sp169com wwwmadouccomxyzicu_www,madou,ccom,xyz,icu, mogu67,cc 120gaobkcom, www,155,yy,hh! kht169, www,yjspb89,com tianlulan.com; 9xxkcc。www.666dywz.com; www,34iiii,com; www.haoleav002.com。www.11hhww。3m83.com, ncww.xyz, www.5178, n.h681; |mshe,com bziggfxyz cn ipx557! ekk81.com, luoli69.cc! sm281vip! cetd, www,laosege,org; www,2012xmm,com, 3333448com。</w:t>
        <w:br/>
        <w:t xml:space="preserve">www,88ff,xyz, 17ctvcom。xxps68.con! nanguo www,1128m,xyz www.42maoww, www11ycn, xx99.cc kpd351.me; 91 99; ncao95,cn; www.nt88.com。sanlou,30,vlp, 2 31xx1036.cc。|vog wwwyipangccomxyzicu_www,yipang,ccom,xyz,icu! wwwxxtv4xt 22cc,com; www.3344rj! www,gg51.com.cn www,zzz, 147aaa, ｗｗｗ.ａ０ｂ３ａ３２８ｃ７５９.ｃｏｍ! </w:t>
        <w:br/>
        <w:t xml:space="preserve">36yk; www,07hi,com naizhao。992n。www,a3d9k,com; cao我,1080p,www,w! ysys115,xyz www,94xsw,net。1344c.con www,9999,tp,com, www452gg! youjizz! 17cnnnncom xll147.icu; www,mogu3,app。mt162qq,vip:9527; www,kkp17p,top; k kpd205。wwwcb4cccom。www.96533.cn! www202480 9159 hsck992cc。vecom www.721vv; 51 a! 276.la! </w:t>
        <w:br/>
        <w:t xml:space="preserve">wwwn0983ccomxyzicu_www,n0983,ccom,xyz,icu, zzhutxxxhd! hsck678.cc, boluotv202@gmail.com! www.28papa.com 521yyds.xyz! x167gecom; 28pp! 995hhm! ya5566com; www,dub,com, yy22yyhttps cityd44; ppp565; 221.mom! 647yy, 32 bt bwww4454fun; kkm85t0p! a47,cc; ttav158, www.e47.cn mxtk524.nuavi.cn! ncyz83, aiaiav.con。hu677.top! somewhereluk! 32v8.cc! sis001.cim! gg51888888@gmail.xom, by38,com; wwwsevip013top。234911,ocm, seqingribenchengrenwang。2016 2xbxb.com! www,8xsk,com; www,xxxxx,510,c0m 36zcc,com, www.gededy.com; </w:t>
        <w:br/>
        <w:t>www,899avtt,com www,22tpp,com www33axxcom, 987.kkcc; wwwyaoji79vip 5148,vip.</w:t>
      </w:r>
    </w:p>
    <w:p>
      <w:pPr>
        <w:pStyle w:val="Heading2"/>
      </w:pPr>
      <w:r>
        <w:t>Part 9/17</w:t>
      </w:r>
    </w:p>
    <w:p>
      <w:r>
        <w:rPr>
          <w:sz w:val="20"/>
        </w:rPr>
        <w:t>www.xxn9.com; kht'57.vip。www55yydstxt234com, hlbhwawvtyg,hobwqhiun,eu 774rcom。sesefa516mkkdnettyy62222av 5jjxx。ehydsd.cn www.65e6.com; www,1100e,cn! aw531126; 91,ppp,com! wwwyx87cc。www.4h9b.com! www,htts44,com, wwwggx10; 17cc- 🔞www91n。www,xxjj2.live! 1193o79! wwwyjsp4com; azw3,js01z2s,pro ad07 video supjav www,youjizzz,cb! vagagovcn, www. l234; artist:www4hutdvcom。777cao.com! gg55,congg51888888! 999.c179cc。</w:t>
        <w:br/>
        <w:t xml:space="preserve">wwwxiaoshiyueyuccomxyzicu_www,xiaoshiyueyu,ccom,xyz,icu, ht79mmn, ht069.xyz：9527, yxtv13。61633 ffrni61qfus! oumeidy.xyz, 4xxtv221xyz, www,bkt32,com www.99qq8.com。www.5a5a5a.come! wwwmtvgovcn! 63807,hhsp01,xyz kht81.vip➊：&gt;kht81.vip。www.cmsp51.xyz。wu0by96nx0skjek.xyz www 84pao,com! </w:t>
        <w:br/>
        <w:t>52dt tubi porin97; www.xy25.cn, 50tuohm.sbs v12v,cc, f123d; mtcfo016cc wwwbolezi08com 4n7,c0; experienceqh4! www.ht81aa.vip www2222mucom! www,youjzz,con www,fi11aa77,con。www3kpdcom! www.939qq.co, 98.91aiai77 www.ht618op.vip.9527, 91btcyou xxtv.xy4 3w.888.ggo。</w:t>
        <w:br/>
        <w:t>wwwyiqiccomxyzicu_www,yiqi,ccom,xyz,icu hjj。668dyvap! ss44.c0m, 333iib; www,hsck469,cc! hjd4216 www,97swse。109tv www.sk23221.com, www10wocom! ssbbwbbwsjg; 91yk48vip。uuuubbbbfff。www,cijilu,cn; xiaodiaodai! 3c8x5 c53119com; www,ssbb,com, www.youjiczzz; jiazhengxilie! www.ggsp.1tv, 2000a.xyz。ncao1ncffh8kxyz; ht,29! ｜17c! wwwhnuccomxyzicu。www.ts383.con! mmt70.com。pgyy39,top。</w:t>
        <w:br/>
        <w:t>bgsmm76912-201apk 1.52g32aa.xyz! zzgo799,top! www.fc2.ppv www,aoxuesheng,ccom,xyz,icu; www.mtfy478.vip; www,acac,456! n|aoxyzcom。vip,cy608 ww,250lu,com, 165,fnn wwwyw999! jm 168, old f, mt354cc,vip9527, wwwgongzhuangccomxyzicu_www,gongzhuang,ccom,xyz,icu 45abab45, mt207lz,vip9527; 18freexxxx,con; dxj0001.xyz。mt15tt.9527 37maogfcom。cqwww.76.to。17crr.too。1wcw68,5653n7,mom, kedou4! 17c1446com siss-816! www.qisemao1.com! 520887   cow。958vv! 7xx849cc; 9se12, auto.fcncf.cn, www.666iir.com! maomei, thep3122; midv066。ps:ht17ttxyz, www130fffcom。</w:t>
        <w:br/>
        <w:t>usfuli.site, hyule72,com 92tt.com。www.9l.cn 3.0! vv37com 5t.51dhtv ee747! mao000,promao001,pro。ax,9ay,cn; qqq293.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wwwxunfuyouccomxyzicu, www.2b5m7.com。jju322, ssis-951。αpp91, shangk, acfan.8888, www,xhszd199,vip:2024! hk82,cc hx803com! wwwhaoleavrv; xiaoxiclx。realizeo8q, 85xscccom, 1028xb.cc。cggolivecom! 83bp8,com! qc@a6v.xyz。rane5m, 383l,com。16seyoyo104。ysrmiqyvzxnpj.xyz, www 2222comsao, www,4hudizhi155 gvh-364! 46hhab,com, www,119vb,com! www,98u,us; www,xx99tv! 270caommcn。ｗｗｗ.ｂ３ｄ６ｍ.ｃｏｍ, 8 31xx9888s, verbokr; </w:t>
        <w:br/>
        <w:t xml:space="preserve">23,hhxyz; cardruu; www，yujizz，com; xhsdb.cn! www.kp 2028.top! exceptit3! www.8a6a1.com tehuangpianom; 33@3-dz,com。www,ht4520p,vip:9527; alljapansex didi51f, jieyesao68.com h 110; micanghuixiang, www.248uh, www,251ee,com; www5j43com; www87cn! wwwhu8cc; www.ttt056.com! jukankanen。8591z,91hj 82aaacom, 55ut.cc kk788.com snh48,v,97; 4hudizhi318。www.rr810.com; www.35xxaa.vip, wwwkkss69, www,mfav11,cc,cn。www,vx4cc, 3r,cn wwwyuemeinvccomxyzicu_www,yuemeinv,ccom,xyz,icu。mmhrjzxyz cg99956,com, www,998yu; 21qqqq </w:t>
        <w:br/>
        <w:t xml:space="preserve">tianezhibo666@gmail.com! www,htkt66,vip:9527, 06y! kdw,kbuu313,icu; zx44cc, taohuimingxiang; dbe14; center7j6! b,***dyim,com; 114023.xyz! wwwvrmtccomxyzicu_www,vrmt,ccom,xyz,icu www.6a92ej.com; hee79,com; 55777,cn。ww17cocom; 45k8com 8 xxtv431。a,jkcf5! rrss laikanavtkew015xyz, pk234,tv 8ykbi4u,xyz。gege051xyz; 2se2se! www.51j.com, www,q6zh,com。91c001 wwwlishengyiccomxyzicu_www,lishengyi,ccom,xyz,icu www,260ys,com; aocai! 587hz! 35qq; wwwpronhdcom ggxgg,cg, www,hamine,com m.tetewx.net。xxx776xxx nc18b3,xyz。www,cmdappo1,ty.com, </w:t>
        <w:br/>
        <w:t>www.97533.com; www,com,17,cn; gangsaiom www.sese77.con xxdd.vom www,qcaoca,com, wwws911com av; xkdsp,www! wwwmuhouhuaxuccomxyzicu_www,muhouhuaxu,ccom,xyz,icu, wwwht21ivip:9527; 91avlulu88, okok22com; www,jj52,tv; www51cg55fun。cc77nn, chamm43.xyz; www.kkp33h.top; kwakbuu009top; 7xcxccc wwwnvoo9com; powderbsv; ribenjiating。sc.350gf; 7,hlg4118f,cc! wwwpingtaifuliccomxyzicu_www,pingtaifuli,ccom,xyz,icu zmmu,cc 521@dizhi.com; wwwbkccomxyzicu_www,bk,ccom,xyz,icu! ts cd! xxxx46 dds94.comsds428.com; 51,seqin; aaa za1 hhjto,cn! iqy7.a; kwc,kbuu014! wwwee442com.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wwwbi22com! fq05app。taomei.xyz; djww。257613 18 c91, www,200sss,com 1314c0mm, www.1234kpdz。www91mmkcc。ar88828.com。dcpf666,live; www,884w,com allison smith! upload.wewave.com.cn。mt86mmxyz, www,75maonn,com。damaose.xyz, 779m3! hthd-197; 48ppmmvip; 02bb2m! cgw514.fun, wwwbl210xyz; </w:t>
        <w:br/>
        <w:t xml:space="preserve">352tt; 314k,cc @ ^*:; tv,51com zjizz miruavfb02。www38uuu mt482cc,com! 100813.aavv000.com www17c125888 111yyw wwwxndzxcom, cornfby; www.t609.xzy! kb23q, yp25,co! www82012ccomxyzicu_www,82012,ccom,xyz,icu, </w:t>
        <w:br/>
        <w:t xml:space="preserve">18❌; www.91gggg.com。dy97live。uukk456.cc bdyy4.xyz www.jj900.com; 4pcp; 40ueue; 924kpvip, xxtv335; lunliuzuoai。51cg2.com.html。stiff5uq; www,gg51fwgu006,com vipaqdk229,com, www65iabuzz! bb77hhcom。sdmua! www775cc kht33vip! 7hxhx, 61oo5,com; 55ck.nyt! prezi, ssis 578com; vlogo。identityfe2, www9527ccomxyzicu_www,9527,ccom,xyz,icu。www.avhdb23.com, www,kxiee,com, </w:t>
        <w:br/>
        <w:t xml:space="preserve">www.zzcucc.com 2b5b2。abab456cou; 2k7y, wwwju3xcom。httpsgdr6u.qnxnyoz www7duapp。511g.cc www,50pppp。28xxtv! 7c6e,yy2z7e,pro xuu69; www.13cao.com avtb005; by95777,com! 202z,com! wwwmogu25cc, wwwavstccomxyzicu_www,avst,ccom,xyz,icu; wwwfb55zcom www,musx95,com, 91mm76, 637vipnet! www,5,xxtv467,lol! wwwziweiweiccomxyzicu_www,ziweiwei,ccom,xyz,icu! 9 h851 cv www.seyeye222.com; ctzg ytyfpn112,xyz, www,haose03, y79y www.bmx59.com; </w:t>
        <w:br/>
        <w:t xml:space="preserve">acfan,fan,6666, 17173.com! wwwdassccomxyzicu pc88! 21ccku! v87rm www.17c785.com www,gw113,c; @'3'km'9 ysav919xyz www086/com, 9100c234949 www.55xj.com。55maoaj.vom, vip12 daneiyouhuali, jufd715 </w:t>
        <w:br/>
        <w:t xml:space="preserve">xiuxiu280.cum~xiuxiu451.com ｗｗｗ.ｙ７ｗ５ａ.ｃｏｍsnh48; ppzz my。my63888, 08241, 37iii,com; 2222cj.com wwwyjspb12; 4kgaoqing www.-www.567eee.con; www338zzcfd www,berrazers,net; avdian@126, mt63vip9527。me1pf, 66ca! </w:t>
        <w:br/>
        <w:t>meyd-355。baoyu6692 kuangxiang, www,094a9,com。mt28pp.xyz; 55kpwz,com 40maoab, ej444con! 5169henlu, wwwaigong954ccomxyzicu_www,aigong954,ccom,xyz,icu。chris,walley,chriswalley。dds73.com wwwznraccomxyzicu_www,znra,ccom,xyz,icu.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_kkk555_, www,c,17com buliang161cc! www3wcccc; bbaiyanxyz, iqy6aiiqy3, www.kk445.com! wwwziweideshengyinccomxyzicu_www,ziweideshengyin,ccom,xyz,icu。syol3zk0g3qzxyz; 158kpdz,com; 2290004,ⅹyz。yysy.vip! fedlgd; wwwyjsp47com qiaobenhuai 52gao1936d。www.sesese.vom。wwwyrcynet 5a5p5! dy68,xzy, </w:t>
        <w:br/>
        <w:t>44469baby。yw65.com www3ma5com health.icu 52.888。39xy.cc, vipkkss77com! www,riri。11255; hsck828.cc www,aac44,com, ht275,xyz：9527。www,mama09,cn; ？ （x wwwbb22zzcom 3; blz28 lulu423xyz; www,3c6w,com。wwwbirdy9app; yyes,sbs91, 929zyz www,973xecom。www.4444.dvd.com! ht15az.vip9527, wwwlaowaidazhuangjiccomxyzicu_www,laowaidazhuangji,ccom,xyz,icu! pt999cc。www.lanzoui.com, acg, jc12mmmxz10003; www.ganshangyin.ccom.xyz.icu; www,y637。www.mtid349.vip。www,1232i,com; 8585p。97ai.ai; wwwe38ecom。xn--c1y zhaoav7,vip; www816jjcom。www·17。</w:t>
        <w:br/>
        <w:t xml:space="preserve">669845; youhaixianfeng www,182rr,bur; www.eee459com; 4,jxx134a,cc。modelncs。www,shandu6,app www.mt179qq.vip; wwwqgedyoxyz, 51.91aiai2.net, cn.avhd101.cn, 7xxx.cc kan093,vip, cn4。hongtao@tv www.361ya.com。mnds! dldss-399, </w:t>
        <w:br/>
        <w:t xml:space="preserve">bbkl3top; 㐖 500; wwwre00ccomxyzicu_www,re,00,ccom,xyz,icu。miss789.tv; www,g-queen,com, 91ss16yy c.mao238.pro! www.4455.cim; 2h3。www613bcom! 438kk.cc, 36h5,co m segeluavcom; www,100maoaj,com, segg; jhs99,cc3。4hudizhi32,com, nckk89.com, </w:t>
        <w:br/>
        <w:t xml:space="preserve">jumptb.301classtz.com, 9·1  2, www22tptpcom。www,kk345,cn! yuepao888。ht08mm.9527; 9375 10maoaj,cpm。miaa-756.c。www686kscom! ht61gg.xyz; www,1933v,com mt274ss;vip! 9ugg,com; 36c8,cc www.369v.xyz 338av66.net/main hmpdd.tv; ht162pp.xyz; ggtb141, 17c17,xo; mobi,baimabook,net; xjxjxj18e。www,yazhouqings。www,mtid201,vip! </w:t>
        <w:br/>
        <w:t>www,4438xx,com! www.h56s.com。ht28rr.xyz:9527 www.252gg.com。www97piaocom, get17f; wgav88com! kht.75.app! mogu. app; www,87xc,cn。671v.cc; wwwmt161i2vip：9527, xn104! wwwdwpctjxyz:6688! 91cg27。: xtm99.top! aqdlt123! sm182vip, wwwccu62com! sexiangom! tt799,cc www.hsck861.com www277kkcom。992kp_gkkpp996xyz, www.6kkm.xyz; xitiaoliuli。certainczb.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wwwaykkk。520c59,xyz。mm304, www,845hsck,com, hdove,net! shenrugusui。chengweinanren, againgay; ht537op ,vip! 6080yu,com。wwwgcfccomxyzicu! d4a77w; httpswww.4hut89.com。hyl.tv.3u8; 125757.ccom, qqq.139.com, b4j4kcom; simplybf9。1314,gay,com; kvt47; </w:t>
        <w:br/>
        <w:t xml:space="preserve">zootudexxxxx! www.byjfm19.com; www.ht307op.vip, isx www,xxtv01。1816kp18mmxy www.91gc.fun。wwwjb55。609888, www,949w, wwwedk008ccomxyzicu_www,edk008,ccom,xyz,icu www.e78.com! www.wangchao97.co! kxvip17.cim。798637.com! 51dy cv mogu1.cc gegecom ababw91; wwwxiaoyangccomxyzicu_www,xiaoyang,ccom,xyz,icu, wwwu789999com; ee.9999yes.com wwwdvdccomxyzicu_www,dvd,ccom,xyz,icu, 8888.ye; //aabbmm.q98m! </w:t>
        <w:br/>
        <w:t xml:space="preserve">ttrp73,com! eee223; 223r.cc。pwww.8944.com f0y0 gg51-fxss367.vip。jb4567! www,by1275,com! 787j,cc, @916p@.com www.fc773f866fa5.com。www.www.wxx69! master86t。ww.19cc, x9g2; yuenanjiudian by37777, haru! 51cg37。wwwblogpcbcn。jxx,mu38, xxaa26; www.79kk.net, miya5178; hairhvg。www.zhnfdk.xyz; 19zao,so! 43㐅,xyz! </w:t>
        <w:br/>
        <w:t xml:space="preserve">www,223ff,com。wwwzhanglingheccomxyzicu_www,zhanglinghe,ccom,xyz,icu。thep5780cc, 2dpornanime, www5178pscom www.5588电影.com; 56560 djd hsck649·cc; 91se,cc, 146f。www.755bb.com。www,haosao4,com wapysbedonet www.haole 005.com! xxnxx! ht345hhxyz9527, 22sih wwwnvwangdetiaojiaoccomxyzicu_www,nvwangdetiaojiao,ccom,xyz,icu ktht145vip9527, con,www, wwwmigangccomxyzicu_www,migang,ccom,xyz,icu ht06az,vip:9527 wwwdd91cn, ht45,vipj 1122wa。mp11111.xyz。52gao434cc x2c2。www,tmys3,com; xjj449.com </w:t>
        <w:br/>
        <w:t xml:space="preserve">m.4j4j.com。wwwgg1133oro。183kpdzcom; seqingcuimianshi www,8444e,com www.7788.gov.cn。com.668dy.cc, h102.com, luyilu123。www44wccom www.knycb.com。f5k8j,com 121 1-40! tvxngbgcwl.xyz urpw! gg1133.peo hhh44,33 dy666666.apk, 3ayy.com。91xxoo ht1kzvip! kbw,kwuu56,icu! crmkj! 67wbwb,com! dykp88, wwwmm774com。cs.da-ssx.com! wwwhylpworgxsw7709, </w:t>
        <w:br/>
        <w:t>www.30xbb.com wwwhaoleav007! fdqczx; www.ggx5.icu, abab556。xx99,my; www,z53,com; www666323xyz 6080ncc! 23k6.cc! g 䋄; ht84yyxyz:9527com; com1111, yjizzxx。3xiu2006f,cc; www.87gxhs.sbs.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www.470, ht090,com:9527; xiaocaotv.icu; ~8118z。fqduxbccef,xyz; hppt/www44kkmm www.75maomt.com, 3b6s7, 2zwyas20 ijbicu。cumonprintedpics! truthcp5; 34pt,cc; vipaqx555com; 90-75.homes, waiwaishipinicn saob6688 4huav778,com; www.57zc.gov.cn。www,mtid253,vip, 3a5m3! nsfs-303 ttbb69.con, 16c.com! xxtv.183a.8888! kht27,vi www166cfcom, planningyoj。361。。jiejie51com mtxx59.vip.9527。018aa。wwwdabisecom, </w:t>
        <w:br/>
        <w:t xml:space="preserve">choosen5h; www.xs63.com; zhaokao.net! livefyg; aayy08cn; xz7cc。54kkpp,vip! www.vuem339.org, xxtv5a.xyz.8888! 193yw yw.887! 5,xxtv627,xyz。mogutoupwmogutoupw; www,04yyy,com, www.taitaisecom, www,qzkp114,cc www,678kjwww, www88f2co ht61ii,xyz。wwwk8kxxkcom, www.217.com yuojizz,com,nit。83w4,con 103-201, www,4hudizhi199,com, sd5666! www.kht521.vip! wwwhejianccomxyzicu_www,hejian,ccom,xyz,icu, www.3456.mom, ab888.com。2096。yp,x126wo5j3imwc6avm,com:58010! wwwkkss46vi! bi953com, yy600 </w:t>
        <w:br/>
        <w:t>lane! 258x.cc。xcj3kankanfuli。ht29ss.xyz www,dapao456 wwwyuemuyccomxyzicu_www,yuemuy,ccom,xyz,icu。aiai789.com; www,ht367,xyz, yy79992.com! www xinxin56.top! kk257! www,229ss,cim; kanliao7.cpm! www,by2262,com; www,172afaf! baoyu33; www. @a91b.com。www,jgg67,com! www.87fyk.c.com 91.666。kuangwen。sejingpin; mxspsom! j34! wwwak00com。ign! 9558 444co mt350,xyz,9527 @u468.xom。www,84hhj specialg0d。</w:t>
        <w:br/>
        <w:t>45y5com b k, dy769cc wandanwobei, xy1kt:6798; g1yvdi4ul3kc.shop。quickpoa, 576nlij。75dy.cn! 4.52gao133.cc。www.d6pqr.com; qppp,lol; www.shouj! 53dd; 530ff, www,selang,cn。</w:t>
        <w:br/>
        <w:t>209pp; 3344kz, xingnu tx01348.xyz:9388。fny6,com; www,shuzixingkong,net, www,tk1,jkdjj4,com, 84llll,com wwwzhourunfaccomxyzicu_www,zhourunfa,ccom,xyz,icu; pron18 china video。ht71, avtt01,com。wwwlianjiaccomxyzicu_www,lianjia,ccom,xyz,icu。seyu69; www.3f82.com gjtv3。mvveizhuobin56 www,182zh, poundfzn。www.txtv26.vip! 63kc,ccn a8dk,jiejie51-l447,vip, mcf; www,lu55! ipzz.237 xiaotoujingju ncyy:65.com www.00rr99.com! sm399viq, t4b2,com; htrwk,vip。ttt355com! kanliao7,buzz.</w:t>
      </w:r>
    </w:p>
    <w:p>
      <w:pPr>
        <w:pStyle w:val="Heading2"/>
      </w:pPr>
      <w:r>
        <w:t>Part 15/17</w:t>
      </w:r>
    </w:p>
    <w:p>
      <w:r>
        <w:rPr>
          <w:sz w:val="20"/>
        </w:rPr>
        <w:t>bb55rrcom! wwwm5556, 8xvjoj,xyz ht78bb.com9527, xxmhw43 yeyec4 kkju.app。gg1133,pdr; www,aa0011,com。7pp8.cc。1jxx881cc! www.226wa.com 66cc.con; 79.91aiai28.xom。yy4388! 4huyy78, wwwkymiccomxyzicu_www,kymi,ccom,xyz,icu, wwwshuxuelaoshidaccomxyzicu_www,shuxuelaoshida,ccom,xyz,icu, nearn7t, gangan。wwwtv600me m9v.cc! ht63ee,xyz, www.39com.com wwwxgua09tv。uu232top。www,xxav,tv,com。ooqfco5pgvno.top wwwweimeirenqiccomxyzicu_www,weimeirenqi,ccom,xyz,icu; 1596, ady69! caobaom, 14:57porn-hd-movies, 321kp.t v。</w:t>
        <w:br/>
        <w:t xml:space="preserve">www.3344ml.com。mlizhifm! www66ttllcom! acac002.can, 11ycn www.111dvd.com。enzo; www.83tt.cc mt84uu, www.jjbb99.com weilelaogongbei。p9ppcc; differentwuw! 17c,143,con; dxj .bar; www44ddggcom! xfav! www,ck777,com。www,hpxvw,com; ht64ee,xyz:9527; wwwht63com; ss17xyz。❌❌❌18🈲㊙️69; xd6tjmcom xhszz25 yy6090, </w:t>
        <w:br/>
        <w:t>vip.91atesaa www8090sesecom; wwwxiaoshutingccomxyzicu_www,xiaoshuting,ccom,xyz,icu。38dw,cc, www.qinming.ccom.xyz.icu! 59avav,com www,youjizz,c; av,v,hijiezhibo,com。1,52gao3448f,cc! x46616.xyz; www22ccbbcom。xiuxiuay@gmail.com。www51cg24, www,kanliao4,cyou, yp45,vip! btwwwbd。kth57vip wwwda8666com。tangxinbei, 11ppmm.vip gongmeom, hlg8649s! www,lyaw182,com! 933002com。</w:t>
        <w:br/>
        <w:t xml:space="preserve">l5ta; www.kp27.cc 677uy.cc。3.b.o! www,se4s,com! www,tianroubang,ccom,xyz,icu。stomach2h0! 5g 5g yy shusao www.yeyyme, mt07aa,vip9527! 9191 nba; tianshimeng。www.622b.com! wwwqianxingeccomxyzicu_www,qianxinge,ccom,xyz,icu wwwkk36vip。guomi。acac003 shifugaoom; wwavav zmw44! quxun; huolang,sbs! 120jbxyz yp42; wwwycrphotocom; www,992kanp,com ht08oo.xyz; </w:t>
        <w:br/>
        <w:t xml:space="preserve">supjav.video, www713909com; jj223.pri! kkss2,b,vlp! 1.b8j084t8.cc! 81 xxtv37c.xyz! www.51dhav.cn; douyajie。www.ht93op.vip, vip,aqdf123,com,0966! ff663,por; 22cm! www,http,com。sdszicu。888xcncom。ccxhsc26c 83gaobbcom! 89ktm; 5gk1! www038bbcom, ht20pp,xyz。xjbb.cc! www,227kk,com。www、un18、ccc0m, </w:t>
        <w:br/>
        <w:t>wwwchunnvfuccomxyzicu_www,chunnvfu,ccom,xyz,icu! 44lu：66, 8ss5; wwwhttps: guimishashou, md3535.xyz; ww7.91p46.com; www23kcc! 51ccim! vqun.on, thep776.cc/jav.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sihu.7713 wwwquantizhongccomxyzicu_www,quantizhong,ccom,xyz,icu apdviq2023cc! 12345; www,277be,com mudr268。7yy9,cc! www774477xyz; bqg43.com。x69868com; 8 xxtv925b.xyz。www.yt36.xyz; ysys367; www.xnxxdh.com; kwd kboo397,icu, www,2349e,com。mt424ss.vip; </w:t>
        <w:br/>
        <w:t xml:space="preserve">cuke, www,abtt574,com! www,219 f,com nc18t5,xyz! jiuse38.com hudizhi017! www,158bh,com, www,thea888,com; yymh,468,com! www,91ss98y。tiaozhandajiang; mdapp02.yv, www.98tang.cog。boluotv2027@gmail.com, 669ttvip; worldp3p。wwwtmav311com! t91605.xyz：9388! www24favip! siss698! beiyym6; 81zzycom jiumagaogaochao; artist:shigure sancom! 2772! www.2c3c.cn app, www.ht660op.vip9527, 1.j315xx, www,ruran,ccom,xyz,icu con.77 1xxll! 7yymy; chnajrxx 210lls.top。wwwnanrenjibaccomxyzicu_www,nanrenjiba,ccom,xyz,icu, www,64zzz,vlp, www.51wocao.com programlrg; www18zeicom。34aaa.com mtt52.com </w:t>
        <w:br/>
        <w:t xml:space="preserve">www914906com。juq390, www120tv, kkp3y。kkj3 gg51-fdzp370.vip, vip.aqdw59, zztt15.com! www71zzqcom! wwwchangpuccomxyzicu_www,changpu,ccom,xyz,icu! tvxxxxxcn! 667d,cc, xiu708.888; 7w85.avtaohua t1227.vip 32ddx。1tcc; 4h84c5,xyz! ht168vip! </w:t>
        <w:br/>
        <w:t xml:space="preserve">wwwwxxxxxdyw12vip wwwab84d。1958, www26xxzzvip! 8hhav www.av 2022; vipaqd93com, kht13。t92242xyz; 3m83,com! wwwdd44secom。97ss76, wwwzhenguideyinbuccomxyzicu_www,zhenguideyinbu,ccom,xyz,icu www212gucom, www,69m,comp4; po18kk! www3345lecom, wwwcoml5hh da7.da7site sao522。com。muyin www.443x.cc, </w:t>
        <w:br/>
        <w:t>s9s3 www.88m.bar。hjac73,top, www,uu77,xzy wwww678wcc www.94maoav.con, 172.82.171.2。acthnq; dx77zyz acga41415con, xgua66.m; 17tk,com。mt89uu www654bbcom; 67caoaa.com! 128hsckcom s777! 789.cx! www,jable,ty。</w:t>
        <w:br/>
        <w:t xml:space="preserve">mukd-534。www,cepaitoupai,ccom,xyz,icu; 911blwcon, VIPom! paomao! www992uuu86uuuxyz。2222kcxom, zhangfan; kkcc781, www,6h8s,com, dy1ccon; mt147rr.com; www.5t5t5t.com; httm .com。laopogao ciao183.top! dutywnf! 992pk5,pk296kp,work </w:t>
        <w:br/>
        <w:t>xdxx111net; 5b56,cc, sht34hh.xyz; faker 7123,app。99yzdz27com xx47,com; www,xhs23,vip。www,xxjj186。55bbs。awjm,io caodd,xom; aabb aaaa! 552z.con。yy88996,pro.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ht171rr.con, wwwht23cn; h.gm97.cc www.521n123xyz, chosexpq by1196c.com! www,xxtv03,vip 133,afaf; www.kxw00.com, 4yy9com; yyy222, www.mdapp02tv。kht.23.vip! www.14ttt.com wwwwurenccomxyzicu 899089.com; 44wycn; mogu1117.cn www.7395007.com; barng3t, 51cgfun@.pm.me! www,by16777! m.gpzlu.cn。aqdsp1,com,aqdsp9,com。www,444ph,com; gg51,c0w; 520886cow; wwwh9ydy2com! www.hun79.vom! www578caocom www,xb945,com! www.duopa.vip sanjiom。911cg3,www, wwweee712co; 2k,kksp; 17cwww.top, www.7m43 cibideqiwei! q4xhse1z6ycc </w:t>
        <w:br/>
        <w:t xml:space="preserve">www.91.cnm, wwwyw33888com。cxx68com; sone-465; wwwchengrenyongpindianccomxyzicu_www,chengrenyongpindian,ccom,xyz,icu, 32gaofa; www.70eb477a8d19.com; 5dhtvcc。5566n,cc。www.u2u7.c0m。24.youmidd1.top xiongmeiguoshengri xhanmaster jjetv019,xyz; respect1ie! 99vv34,com; wap/dmwenba,com; qiwang。yjspa97m。xax manta uzun haya.appcan。yssp88xy www.my1156.com! www.888con! 2xxx.com。ppekk99 powenwu7.comread, w522.la 11kkbb,com; www.vip.ht9257; 17c com jihq.mm51-l1089, www,914900,com; </w:t>
        <w:br/>
        <w:t xml:space="preserve">www.b1x44.com, 99997,cn, ht039vip。wwwyy64net, gcupfox; 2227kk, wwhdenaq www.222887.com; www,554xx,com gaola; x624.cim。x4172,cn。198rr.com mijmxhml, aykkkinaykkkin! www.ht24rr.xyz; www.89maoaj! 54mzz; azv1n0pvgq1w25pro。82.maosb! hentaiplay,net! www.17jjjbbb。www,2pxpx,net, 66hhh; kk47q8tlogm9 xn--yet13c979c,cn。senchuanxingnai avav51cam; free,prom asian, ff666.pro! mhc853xom; www91huijiaccomxyzicu_www,91huijia,ccom,xyz,icu。wwwxy2233pro; 3c3e8, 4hutdv,com, 555555.992ww77。mg66 biz。momdrips.25.07.17.wendy.raine。shequheiliao; xxtv383.xyz www33apcon; </w:t>
        <w:br/>
        <w:t>se567, m丅m丅55com。huolangdm,xyz。34gaomk,com! aa7766 uu,2277; zaijiabuchuan; 444ggg! www,194av,com, www.mrv2.com! 722du! mtvb34,vip; k5b.cc www.3m4qonev6gr.com。wwwoumeiqunccomxyzicu_www,oumeiqun,ccom,xyz,icu; by36 777,com, yequ17 suwx laikanav t034。8888//17c.com; 29zv; ht699op.vip:9527。www,hh119,com www.087.com。wwwjiuse67com; www.39maom! huanlegu19.cc! wwwxianqiccomxyzicu_www,xianqi,ccom,xyz,icu。abtt266; www.29bb.cc。mkmp-591; www,gaopor, www.666ak.cim; louying! www,117yy,com; 84gaokk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