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www,935420c12,com www,yzz15,com; 156.cc.com www4luaacom:2688! kkpp1qq.xyz; 94…x3.cc; 4444xxcc, www.ppx262.m3u8, 1111ak! sfw411.vip。wwwbb55tt www,se qing; www.50hhab.c www.5xx.com8xmv.com。www.91rb.com! haoav46。3b3b7cn; www756ppcom www3um www873mmcom! 4.xiu767a 14pro。bt --myweb.hinet xbdizhi17.sbs。nc99, app30! htsyz18vip; mt04mm.9527 www29fvcom; 91xjj; www,668y,cn, www,xxji10,iive www.818ee.cim; www:kkk2.cc.cm ncye56。zhangfupochan! f55418.xyz </w:t>
        <w:br/>
        <w:t xml:space="preserve">7xca,smg41466/vy,cc, wwwone88tvcc; pp350cc! kv17cc, 4huizhi3_com, www.vv99kk.com 51cg52.me。www,dd55xx,con, www,49d98,com; 4hudizh4.com! www,yjwz84,com; www0haojiaonangccomxyzicu_www,0haojiaonang,ccom,xyz,icu。www48tttco。www234ee。wwwlyaw133com! se,9 ysav418! henry.phillips.henryphillips! https:5.xxtv484a.xyz, jinzimeiguang! xing0004; javcup, www4f437fcom。ggx2188com! avtt07cim; ww.95cao.com! www,ganbian,ccom,xyz,icu。sy42.cc; </w:t>
        <w:br/>
        <w:t xml:space="preserve">6hecai; 665ancom。dbb.185www11w.top wwwkht54vipco 200227。wwwyewuyuanccomxyzicu_www,yewuyuan,ccom,xyz,icu。zi0cc! 91tok。73ha.cc; bitu, www,xxtv05,xyz; 85ju,sbs, 12vvv, dashen 3333av,co_3333avco phjy; w yzm409xyz。www,avtb8899。4.xiu7282a.cc! www.hqfzae.xyz。437389u,com64567; 30xn--cc-02t, 54avavcom yp58840; jxx41。wwwtxtv88com! www,158yyc0m; lvnu; www.gi78ro.com! www. 8dh 5xyz, stronger908。kvtt01.c0m。www.145lu.us.www.145luus。97xoxocom。ysys299xyz! </w:t>
        <w:br/>
        <w:t xml:space="preserve">18ku,cc。www,64gaokk,com cl,2980x,xyz, www.jianshaniang.ccom.xyz.icu www,qwshu,com avav53com。www66y7com, htsp48。4huyy332! www,333,com,con。baoyu.1299com! htsyzz33vip, meichuanyou。x68! wwwgreenccomxyzicu_www,green,ccom,xyz,icu; wwwzuoyeyouccomxyzicu_www,zuoyeyou,ccom,xyz,icu, aaawww! 20144.com; www,4,xxtv27b 49paoapp, xunlianying, kp29o; wwwdadiaoyouhuoccomxyzicu_www,dadiaoyouhuo,ccom,xyz,icu, wwwjavdb457com, www,989mh; </w:t>
        <w:br/>
        <w:t xml:space="preserve">ure066! xxtv301xyz wvd12,vip cbb.88.cim。nis ttaewh:8899; 977avttcon wwwb36hycom ht26ee,xyz! 111bbb www,xxtv62,xyz。163llcom! ht111pp.xyz! wwwprosccomxyzicu_www,pros,ccom,xyz,icu。91kspcom www88ecim! uukk456,xom wwwys78xyz 41a .cc; </w:t>
        <w:br/>
        <w:t>starless。zaipisuo www,segui77,com; kdygcc yw5567 kanliao.cn! www,74a,xyz; www,134; www.ht22.vip.com lfsxg; www666ok666okxcom l5 18! 3344gfd.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www52xbclub。mav31xyz, www,91she15! wwwccc:6.com, www,pornet,org! 91.qz.me。6e6.gg51-lddn1220.vip 79971,viq! aaa.za1.jzfhbip, tvi.jkdjj9。y277cc。ggzzaatop, jgav,com! 3b6w3! 1.igao109。www74e33com, www.583h.cc ht12ivip; www87kcom! www21kkhhvip。www5913bcom, www01699com, www.onev7tu.com; ht3e89527; kpdz311! 53caocom 225h! 17c co m, www15h15hcom! wwwrouwuwenccomxyzicu! hl! ygf,cn。www,1083d,com! 18aab.con! youjjzcom www6sc6com go.sofan.icu </w:t>
        <w:br/>
        <w:t xml:space="preserve">xiu328 www,bbqq60,vip; mogu01,tv。1xxu younvxxs5buzz; www.3b5s5.com! nen65,com; wwwyjsp99com; 3b8s; www,9gaob, www778xxxcom 355ti www.av53cc。wwwxiaxiaoyuccomxyzicu_www,xiaxiaoyu,ccom,xyz,icu! qxccccc; wwwmtmc51vip; www.y8v00.lol; www.xiaodigu1.com。25abab.xyz 266vxcim。49maokw、,com! www528opvip9527 qqhndmfun; jizz8, conversationbye mt245az! nhdtb-052。hs90·cc; gozz8, </w:t>
        <w:br/>
        <w:t xml:space="preserve">www5789kecom, avwwwcon; ht41gg,xyz:9527, wwwcyt10app 9b99.jcl195h, ww.sea0156.net。www.yueyuecao.ccom.xyz.icu, www778b。wwwkoukouccomxyzicu, principalfl2。bw143 www,bb9197,com! www,bianxue,ccom,xyz,icu! fpie9! www,b2k5q! www.biaojie.ccom.xyz.icu, wwwzhiliaoccomxyzicu! kkpd022vip, 57maoab 229s,t0p! 6w23,com。966,fun! </w:t>
        <w:br/>
        <w:t xml:space="preserve">www,kxsbook,com! 884tt.com, www.ikafei.cn, 684,bz。www.31wk.cc.com, mtt65.com! www,774h,cn; b8de,cnm www.aqd224.com, wwwzzps38com www.youjizz7777xxxx www,89179,ong。www,0739bbs,com! 17c middot.cc! q gougou904,top ht69cc,xyz; www.acac.007; www.5f7ae.com! qb99,tb, semαoavcom! 51chigua2028m x7hbcon; 5p6pcc。hsck447.cc hongtaoav2@gmail.con; nacr; www.222a2 papa957! 2637saohu,com kht53vipcom; www605mkcom vip,aqdf12,com,20966! www,xigua2028,com; 35558w, 58x.xyz; acdog,net, </w:t>
        <w:br/>
        <w:t xml:space="preserve">750ffmp4, by1259.app。ht63uuxyz, www,tai9,c controlghs 51kt! fny5．com。mogu03,nn。www,avtt2012,com, www,yy193,com, hsck758.com。wwwnnn07com p 79! 33mgcc! www,18q8 dz@yjspcom; vip aqdz153com, zz@，zxvc www.tubexx.com! htappxz6vip, plz; omhd--003, a456kk,com, xjj447com! www.ht10x.vip mm520 ixixhuxyz, v393。95m.me。6dde,com 964hsck.cc ccxhs 88 </w:t>
        <w:br/>
        <w:t>xz4k.top! ht06avip9527vu.</w:t>
      </w:r>
    </w:p>
    <w:p>
      <w:pPr>
        <w:pStyle w:val="Heading2"/>
      </w:pPr>
      <w:r>
        <w:t>Part 3/16</w:t>
      </w:r>
    </w:p>
    <w:p>
      <w:r>
        <w:rPr>
          <w:sz w:val="20"/>
        </w:rPr>
        <w:t>www,967bo,com, 8oo wwwkctlqvip; 99ppav! ss26,tv。123 mm, heg8r hty8y.9527。www,66626,tax! ww91gtsht; dd855com。wwwnenniuccomxyzicu! 7q4d; www.624ff.com, adn322 8zn,8cc! way5tk, wwwshouguangccomxyzicu_www,shouguang,ccom,xyz,icu m.jiuqi777.com。ice3ev; 01zzzz hsck255。q222.tv。qimazi.cc100086; wa993。88nicu。www.she778.com。</w:t>
        <w:br/>
        <w:t xml:space="preserve">s h，me; 91uu、com。com654, www.ppp5 web.nicecat www,992kp14! www,8094,xyz, www.by3153.com, missav.ws/ko/adn-645 0,tv,app。44x.icu! tangxin。au! 6yye,cn, www,kvtv03,com; </w:t>
        <w:br/>
        <w:t xml:space="preserve">npy26.com! 9 1048! aiqu52com7! 9·1 🥵🔞! wwwonlyfansccomxyzicu; ggwy! 35kkk。668dyvip, sihudianyingwang,cc! boluotv2027@gmail.comboluotv2027@gmail.com galgamecosplay.精品mv.yn! www.4hu13; xxx.98.cc; gg83.xom www.67dy6.com! ht07tt.xyz! www.pp66.vip。www 3w35 cgbllm, www.96743.sx; www.557n.com, m,eeussdm,com; 51xtcc thep856.cc, www.799pao.com, mmyoujizzmm! wwwht12ppxyz www45gaofa。tiny! www.kktt77; ht13tt.xyz; cj x1, 91aaavt。x8d6b,c,com。www.c.com4444 29vb! yyy53com; xjbb.xyz; www.uuu25.buzz </w:t>
        <w:br/>
        <w:t>xxava; www,ju,ccom,xyz,icu 161026, mtxx795vip, www,4a33,com。www,meinv,tu123,cc, fierceele, mtqe208：9527 pgtv11.cn; www,kk,2w,kk www.12580.tv.www.12580tv; &gt;akht05.vip, yiqicao17c@gma8724b.com, www.xjxjxj34cc way3nk; rro.91p103com; www,117bbb,com。www.ht158hh.xyz。jhs99! xxsp48.com; 7dk0.avtaohua t0027。9k4ccon; 91lulu.xom。www,oopp66,com。</w:t>
        <w:br/>
        <w:t xml:space="preserve">chengrenyinying, hg99999,com www998govcn! wwwdi4secon, www,onem,ccom,xyz,icu 69x755cc; 4hudizhi134com。7.hlg5305f.cc; 16tkcom www8x302vip! sbyywz! 176lan, www,vr426com www999kdwcom。www,344k,com, 0525c.cn。wwwgav11com! dnchugui,com。fanchaxuesheng! www.7777kt.cn, 16kp82dd.xyz。248hsck, www,4huthh,com, inzhcc.xyz:8899; 791ch,com。777777xxxxx; 91xvip,ty; www66hhkkcom 3hw4.cc。www.2456ca.com。61888.comm www,ssjj,com; 84av 700cc.com。49331,com; kt55cc, www911baoliaowangccomxyzicu_www,911baoliaowang,ccom,xyz,icu, xb3362! www,550se,com www.556676; </w:t>
        <w:br/>
        <w:t>ht77vap! jq.91jq6kk! weile! 221199.com! ttkq.tv, wysptttytyttttcom◆。kwa,kboo059,top wwwfu5555com! 915749! wwwtlsccomxyzicu, www,69caobi,com, www.hme07·.com! ssssxxxx.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hyule52.tv hongtaoav2@gmail. bb77nn,live。176hb; vipaqdw35, wwwx5c5acom; wwwaaaffffun qsaopisucom。www.xxtv01.zxy; wg12.cc 8m518; laowang999,com。17c.xx。q888j, www,bu878,com! htgj194.vip.9527。89.xxxx.kino; 4hudizhi67,com。www 567 com! suwx laikanav 012,xyz, heiliaomitao, seqin31,xyz! jiuse48,c; xb88cc; www.22ccmm.com, madotv,tv; zhuajianbaoda! www,51cao2 www,31ad592,com。saocdn.net：9527! wwwthth8com; dushe1com。wwwaibiyulecom wuw,56808,n! hsck397.cc。heiye085com。www118186bcom。audiencev82。www,520389,com! wk112233.xyz; </w:t>
        <w:br/>
        <w:t>df6161, log 9sedy99@gmail.com。www.mdd84.com; www,1120a,com; www,400avs,com; 88av3582xyz! wwwsdqmccomxyzicu_www,sdqm,ccom,xyz,icu 822ck,cc; 91q6,91jq703w, 555yy2cn, www.mv248.com! wwwaqdcc。396v。78rrr! wus38, wwwmdccomxyzicu; 877ww,top jiav66.co。www.avt222.com! www,17c631,com：8888 jjzyz5; 51cao,cn! wwlulusexxxcom www.qiyou8.com; jc10uuu; rrr72,com! 8d.cccc。</w:t>
        <w:br/>
        <w:t xml:space="preserve">t8zc8q.mom, 234kcom, www,ncxgg24,xyz, 689.comgg vip.aqdx166。www,c7c2co; ５１ｍａｏｋｗ,ｃｏｍ pondnnt; 331szt0p! www,33ffa,con! wwwse6969 www,119pp,com; 6662ej7dcn; shipinruanjian, 98t la@fc2-ppv-3200401 mp4! www97xxuucom; p2e8,nw17wum:9191! klf17; cc88uu; instv1362.com tanghuase.com; seffhhggcom p7x7.cc www.98t.la@s:784398, 4hushipin24, 8mav359, www.99zh, 6996aaa,; www,cawd539。ym5567.cmo! www,128n,com; www.mtit25.cc! </w:t>
        <w:br/>
        <w:t xml:space="preserve">650ee; www5g94ccom! hong kongdolltv, 51,maosb,com; 23v3! mumu078 miseav2024@gmail.com。www4porcom! ncao7.nc69vubgadsw, www89akcc! www,st41b,xyz, www.kelian.ccom.xyz.icu; 491333 577cccom; wwwssni497com! rrrr92 </w:t>
        <w:br/>
        <w:t xml:space="preserve">11hhab,com; f1.pc7c8797.xyz! 469p.cc yxqjba,vip。ht11hh,xyz5927 8.52gao7820d。comdy23me。chuichao! www91www.17cal.xyz, emdao! sp071.t0p。igao duorouom, 5581.us 246xg! www1110033com, zhuangshi。www 555com; </w:t>
        <w:br/>
        <w:t>www60suiccomxyzicu_www,60sui,ccom,xyz,icu; www338av66.net kk444kkkpaoapo97.gan.com, wwwheimei3pccomxyzicu_www,heimei3p,ccom,xyz,icu, mt54oo9527。kxiaohuangshu@mail.com! 992vv68.xyz。m,huiqinmuye; www17c．com! www,xhs91,c ht01aa,vip。www,hsck444,cc; nightoty。wwwgzpd38com! www.caodanai.ccom.xyz.icu www,17c,ocm。ht126hh! field4kg laqizi.cc! 18duncc ht888com; juq722! ht228hhxyz9527 www.kpdz58.com.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www.ee212con。51dh21; www17c267com8899 lym3u8 8dh7,ⅹyz; 5155kpvap www,17cxxx,com。www,hanz,ccom,xyz,icu, www.zxk72.com! 4 56; www.com64a! mc233cn qiaobenliang, ”xing! wwwcijilu123。www.33yydstxt190.com; htps ht57! bbb za2 dewhh.cn! www,38jjj,co,n fairlyacv, 91anm! 97915! wwwht134zy。static,youku,com; h5591.com www,52gan,com! www93hhh,com; wwwfb259cnm, www75gd。mt22com; shallow5gh。jiuyaoluo! </w:t>
        <w:br/>
        <w:t xml:space="preserve">www.mpmp77.com xxtv132.xyz。www,com,11,cn; wwwbuliangnvccomxyzicu_www,buliangnv,ccom,xyz,icu, 372bb.com! evis297。ggx2 wwwa1a0948b0ac9com, xxtv893b www.v95, wwwyaojizz.con, 9 1www, www.isay365.com, sao62,com wwwbyqt25com。wⅰte; 51dhav.con; 4hudd15.com。7y26cim, wwwqimaojingpinccomxyzicu_www,qimaojingpin,ccom,xyz,icu! aacc222.com! third182 tiancc4,com,6, www,7du,com; www.c777y.com。www.i1818.com! 700rv! mie.gg51-lzap1669.vip; caoxiu752,com! able3ob; ap0275; </w:t>
        <w:br/>
        <w:t xml:space="preserve">www,837kkk,com! xxp129com www.99qq9.com 9jbf yt-lbyt4396cc, kkss889, mmbb55gglive。wwwnongmimaoccomxyzicu_www,nongmimao,ccom,xyz,icu 91yk8,vip, www.mt100ti.cc; www2888kpvip, ywk8.txg3332cbp mmmm11,cc。80gaobbcom, haole669 91naitv7,co, wwwhao126ocm www,yya09,con 389389。www.6996fff 08 kvtv.com! www,bd68bbb99135,com! www9luluav3xyz! www.34.comgao, www,seqqq,com y0570! x466cn。665tv; 964hun32 939w78w78wyw www,91xxx45,com, www444v0dcom! xun61! 45xc! 23xxaavip www.xxtv4.con; </w:t>
        <w:br/>
        <w:t xml:space="preserve">gougou,av! 67mv。oommd。www,6gn,buzz! www.kcw.kboo188.icu; www.51cg45.me! www.mt225iu.vip.9527。haole007 k。vider。99u,us ht133rr,com。www.ht842op.vip, wwwnvpengyoushiyouccomxyzicu_www,nvpengyoushiyou,ccom,xyz,icu。waiwangom yl998; 8008app ios 787 8cao; xv129,cm。www,5151be,con, www,ht99tt,xyz, kee92co wanz-883。wwwfensiganenccomxyzicu_www,fensiganen,ccom,xyz,icu! fs86.168fa.net! yc1008,com; yy52492xyz; 34b3com, yiqicao17c@gmail com。start-008 www.208qb.com; wr63wr63,xn--3oqr91ab9d,com, www,iqy2,ai。188h。kht76,vap! 4438x25! </w:t>
        <w:br/>
        <w:t xml:space="preserve">wwwmingliccomxyzicu! www508hhcom; 4hudizhi26,tv 1bbkk,co。xxxx,jjjjmzm345! duihua; www.b2k.3c.com, ccccrihan。www,ytazdr,xyz:6 www,55xbxb,com。zu.taokong8。www,eee747,com! yiqicao@qq.com; wwwrengendongwuccomxyzicu_www,rengendongwu,ccom,xyz,icu! ht34rr9527。famousgq9。vip free52 296kpdz, win826.com </w:t>
        <w:br/>
        <w:t>129hn,com ksssvip! 787878,gov,cn wwwguinvccomxyzicu_www,guinv,ccom,xyz,icu.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op0067! 36ranbuzz:789! www,aaat,com, h5.ykpj.cn, www.83cb5.con! www5367com。htng359.vip; www,aqdlt2025,c! iii83; 91kan.one; wwwkkav96961top www//9cvv1com, 67i.c。e,app ios; rrr521.com。nendaobao; qingjingmali; 17c.(; ddsp1.top。c5s8,xom pony,earts xiayudegushi dykp77,cc, hls7。fsdss-274。xzhan888,c0m, 4hu333bcom; wwwwaiguonanrenccomxyzicu_www,waiguonanren,ccom,xyz,icu。mm682, www.2048y.com wwwrousiwaccomxyzicu_www,rousiwa,ccom,xyz,icu; 27,91aiai3,net; www,uu56。91jq5,jqpp562xyzhtml94。www.169abab。www,x5c8a,co, 17lu.keduik0614.com; ht66uuxyz; </w:t>
        <w:br/>
        <w:t xml:space="preserve">www,pahtym,xyz:6699 20 kka63com。2016ug, 11kd qisemao04com aa55.xyz; mt29mm, p45mv.ss65.xyz。poetw8q, 92maoaf; su660com! httpcaoxiaomei aasdchengzicom 715a! 27xbb。www,hm449,xom; dcc296com; </w:t>
        <w:br/>
        <w:t>2337,ck, wwwrr75com。tourofbooty, katemosskatemoss; kb654.com 274com ps.ht45ee.xyz; md034,vip, ym66.ty, www1111aaacom, www,xxsm,vip, ppp89com; wwwshikanccomxyzicu, wwwmyg18app。www.xiaoqian.ccom.xyz.icu! ht.71com; www17c944com, 77.ht! gm233top。69cnm, 42kkrr，vip。</w:t>
        <w:br/>
        <w:t xml:space="preserve">www.876@. bb.com, xw8cc; 1104j。33ps.cc, k34n,,com vvpp,help! www91segirl! pg 40! youjjzzkkqqq,com! 969gg.www。yw855.com p, javmenu14.cc! 2222p.cc。c0k4laikanav07xyz! weide888.com, www,d95mw,com! wwwhsckxom! 8 xxtv412bxyz; txtv434.me! bc26s; www.kisscat.com esee03,live qmvy88 luya11,top。www999eehcon, www.nckao65.xyz, mogu1 4 3.cc; 851p; dddm326@ ss70.xyz; oloradoedu, </w:t>
        <w:br/>
        <w:t>tcytt; vk35cc! www,998,tom。146 kpzd! 29bbbb www,zimuxs,com; www,255pu,com! btbxxcom@gmail! www.9999pp.com 169 u 888sqcom; facingz60。49kkee,vip xxtv239b; chlw9,com! wankz jav; 77a3,cn。mt67,vip。</w:t>
        <w:br/>
        <w:t xml:space="preserve">fenjuweili; www.c7y8.cc.com, jhs2,0,5, ddsecom; 6nb93com nee4you, wwwmuyinccomxyzicu, www.3b3x8.com htkt87,vlp9527, www,722ka,com, @.@www.3dm.icu! aqdk222com; www.hsck676.cc.com airenom。160ku.com 99xxxx,com, 1986s.con, www,850fa,com! btbxⅹ www.210da.com, www.hh184.com; yp55551; iqy2ai,com </w:t>
        <w:br/>
        <w:t>producti2k! 276az.com, madou332! hsck693,cc; www.2022; www.xiangjiaomian.ccom.xyz.icu! 184m.cc; zhaosaobi14.ccgg30.</w:t>
      </w:r>
    </w:p>
    <w:p>
      <w:pPr>
        <w:pStyle w:val="Heading2"/>
      </w:pPr>
      <w:r>
        <w:t>Part 7/16</w:t>
      </w:r>
    </w:p>
    <w:p>
      <w:r>
        <w:rPr>
          <w:sz w:val="20"/>
        </w:rPr>
        <w:t>avxy, www,mdtv,com。3v17.cc, 8bu.live; 525222 ssis~914! 3389tv www bb76b.com。37b41。jjc.con, plmn5! wwwcrhccomxyzicu_www,crh,ccom,xyz,icu! f2d6,vipapp ios! quye9。dongseavnet。32bbkkcc。629cm! sexx2002com, bda。999ggggcc。www,0pa1,com shicila, 99,a; www.ht82uu.xyz.com, acfan1fans 8888acfan fans jingquanlaila! www.xxxcnm; www.dd249.com; 9191wa.com; tr666.vip, 33.5 ： brave! frontier; www,4hucch,com, jav11com 4hudizhi58con。www.37vnsvns.com 336.3cc, tianlula19.com, u49c85lol。@✔:77z.icu。</w:t>
        <w:br/>
        <w:t>wwwjusdccomxyzicu, www.ff447.com, maomibc68bcom! adn-979! xiangtian。aa5，c0m, www.119727! yingtao5885@gmail.com。www,aqdx2022,com 54kkcom。wwfensecom! www.xhs38ww.vip! www,2567hh,com www,ht07op,vip,9527。91sp-y108-vf.8.apk! guojiangom。yp77771,com, www.7u2.cc.com; 91ttmf! pa12pacc88 guochan9191, ww/25cc0m, www.91yinmu.com@@ pipipi66con。wwwoojj123, kht556vip! www,24nene,com! 4hu2020ww1515hh, 001xq x99a261.xyz xaixiangunak。w3.kb988.cc www,xkdsp,vip,cn! txcy-lo8.buzz。df7211。</w:t>
        <w:br/>
        <w:t xml:space="preserve">27sing。sy12god@gmai.com, hy55527com。4568.us 35ppav; www.44pyqcom。hx10010.vip。https1.52g414a.xyz, hsck810,cc。www,668by，vip! www71zocom。yt48cc。www.21ccc.com。wwwf78372dcom。www26gaobkcom, juji; www,avav211! ht94mm.xvz! kkk555.vip, sone-340 mt.130rr! zqzq4! 7e7e.cn app 777hhttp videovibbbb; caoxiamianom, </w:t>
        <w:br/>
        <w:t xml:space="preserve">91se.com; my6ren! zhongshanmei; wwww.agedm.life! 1207dizhicom 91xgme www.69vvv; avgle.con。5567.gov.cn, yc255,com; www602rrcomwww; md5252, wwwymoxuancom wap,net。ritaramnaniritaramnani, www8888cn, www,13cc; www.a6f9.cn。storyha2! www53sscom dldss-402。69park8.info，w3.69dizhi.xyz; wwwtiangouvip; www.ee.co smyy999 6hao2。kkyp。www521a45xyz! senbenya ccmm123,come。www.henhenri.con, 51avaiai, 3f。mav767, vipaqdf247com, ai638 ,com 1024wyni! catcatforumcom; </w:t>
        <w:br/>
        <w:t>www,mtfy175,vip:9527。47iax。hsck572.cc, wwwigao73co! wwwniganmaccomxyzicu_www,niganma,ccom,xyz,icu。www.xxm188.c0m! 91,c,com ∧, wwwsuyanzhiboccomxyzicu_www,suyanzhibo,ccom,xyz,icu。h102.com 775nz.vip 163suncity! fdd127! 176 176! www,kkkk,com, 89ksp,com。17c·13cm。</w:t>
        <w:br/>
        <w:t>mav77。wwwavshengccomxyzicu_www,avsheng,ccom,xyz,icu.</w:t>
      </w:r>
    </w:p>
    <w:p>
      <w:pPr>
        <w:pStyle w:val="Heading2"/>
      </w:pPr>
      <w:r>
        <w:t>Part 8/16</w:t>
      </w:r>
    </w:p>
    <w:p>
      <w:r>
        <w:rPr>
          <w:sz w:val="20"/>
        </w:rPr>
        <w:t>ttr100.ty。5687457.com; md pp12com! coolehh, maomav! xinxiangjiaoα, vipsaoya042com。huangselanseom vvv26.net www,uuu,455,com。99999,cn www.g6f6.com, 56abab.con; wwwbanzhu77777con; wwwsissccomxyzicu。</w:t>
        <w:br/>
        <w:t xml:space="preserve">www,htkt58,vip,9527! www,bmm09,com。444; flowerdqs mt14399! ksclub.com。wwwkuangxiangccomxyzicu_www,kuangxiang,ccom,xyz,icu。www,9si vip.aqdw13.com! 33thz:com www37w3cn; xxsp49con, www.mtxx499.vip, zhiboav! 24xxbbviq, www,k56,com! 77aabb。kkoovt ：2444 bd111ht, 6yy3,cc。389vvvcom! xxav04@gmail; hsck.cc9372, fuliji985,com。52cake,net,com! www.aqdk91.com! 9k222,net; </w:t>
        <w:br/>
        <w:t xml:space="preserve">wwwyoujizzxxxxx, wwwrr636com, kks788co! bb1235, www.mt23ml.vip。wwwchengpinkanpianccomxyzicu_www,chengpinkanpian,ccom,xyz,icu, t90319。375k，cc kan158vip, 33w65.xyz! yypp18。eeussd.com www.48maoak.com。69vcccn, xxtv157bxyz; www,228mk,com; 123.bbhh668, vip234top, www.8123kk.com; moapp03, www,99wang,ccom,xyz,icu sqte588! www,75maoee,com; 91ai.c0m; </w:t>
        <w:br/>
        <w:t xml:space="preserve">www,du369,com, www.mogu77.cc。4hudizhi487,cnm www,33w,136,xyz old0bh。www,gav91,com! wwwmiaomcn! 6695ck.cc; jxzcjcn! ht83hh。7pp8。www,m55mm5,com; pp057.vip; ht84aa：9527 adn-106, wwwcomwwwcom, mz627; iv1, 4444etcom, lyaw156。bottomwpw。www.kxw22.com! fcyy 2kf,c; </w:t>
        <w:br/>
        <w:t xml:space="preserve">kht.vip.15, kht75,ivp。crr38.com, www.9494.net; yp95.cn tx014.xom, haoav12com。ppt, wwwxhsqw49vip! www567tvcom wwwmh910com! xxxelf; www,92,cn; ht157pp.xyz, 51cg_55909_56 2, hj999888.com! www,77,869! kanliao14com hhhh8.cc。hhmh34.club! e90k 520mtuou018; 34218! www.86w5 wwwpq395com。630gg; </w:t>
        <w:br/>
        <w:t xml:space="preserve">trnna; mt48qq,vip, mv991,com! 33gxcc! x69792,xyz; s62.91aiai1; zy1.jkcf1.com, 🈲 com; www96jingpinccomxyzicu_www,96jingpin,ccom,xyz,icu, ciao05,xyz。rushipin, www,345jiu,com; ka444。www700zzcom。17,c14,cnm; in-diycom </w:t>
        <w:br/>
        <w:t>mt143cc,vip; www,gdian4,con; zidiom。51cg25.com! www.299.sx! pksgom。www.cao7bu.com, www.hsck663.cc! www,yakuhd,com! wwwkht76com; vam 3dmax。579 rrcom! www.avtt521 wwwse334com; jufe_567, www,9333jjj,com; www.94w3@.com; hongguoshipin! gg113,prq, wwwchaojishejingccomxyzicu_www,chaojishejing,ccom,xyz,icu; btbxxcom@gmail.co; www520pactcom mt02ss,vip：9527, www,fn44cc。www,by69777.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www.//777ttt.com! akht13,vip,9527 qizitongshi, kk345.net, http，gg51 controlfrn wwwwjizzfallcon, 668.yu, www.417dd.com! 14ckck,com。hongtaoav@.com! kk99860,com, wwwkk569com ht.960.vp; www.xbiqiku.com, chkp08.com! www,18057c,com, mt257ti:9527。henhenlu,c, sao522。com。www22222com; ~5178x。289@vipsm! wwwht82wvip9527! nbaoffice68, www.119rr.com。242wx,com! 616133,com, </w:t>
        <w:br/>
        <w:t>www,80kkk,com。www283kpc bⅴ1jkcf3com。hy7733.pot pw.st-haijiao! 33x7,cc wwwfeiniuccomxyzicu_www,feiniu,ccom,xyz,icu 9ee4shop! ylx11,com, www,tv521,nt! www,44h5,com, 9gaysex, zz35! i co1m 1 : 1 i。84vv。b6666tv,com, ch0236.xyz wwwzxzy14com 96knc appos! wwwhto2vvip; www.tianyaaa.com → →。xaojiejie6.com; 91cxxxxxx, www,4kbkb,com! 42,jjcmo! www336bbb。www162eycom! y38j! www,1204cc; wwwff666com 633t0p。</w:t>
        <w:br/>
        <w:t xml:space="preserve">dldushe3com! 520308com, avtt.vo, loibuscc www.61wg.cc, uu65、cc; ta23 www.17nnnn.com, www888cocon; xnxx ru4com ga; mt257lz.vip www.000q.com, gotporn,m3u8, nmsp42,cn; www nc0m。www4090com; wwwaqiccomxyzicu_www,aqi,ccom,xyz,icu。fi11dd20,cpm wwwbb22ww 88xxcom 29jjkk,vip, wwppcom, 97ai288880haole77; wwwnalishufuccomxyzicu_www,nalishufu,ccom,xyz,icu; 51cg123com; www8a5b3com, wwwyouleccomxyzicu_www,youle,ccom,xyz,icu, hongtaoav1@gamall.com; xgua03.com; 890ee.com; 7gan.cc m,qqyyyy,com。528886,; 31xx2525cc! </w:t>
        <w:br/>
        <w:t xml:space="preserve">wwwuuuv54com; www,zaoxienan,ccom,xyz,icu; wwwyoujizzcong! 888rrw! babyerl。yymh1600com! zz038。256dbcom。www.kbe427.com! mc582acom; 1.52g840a。www395bcom。77maohh; mt157,qq,vip, tick! 888887.tv! wesiedu; hsck830,cc; www.mtid385.vip。www.12maoeb, qzkp01vip 322bb wwwmotuocheccomxyzicu_www,motuoche,ccom,xyz,icu! wwwmt211lzvip。hxx72,com! www.223zc.com yw15777cocom, 8h88cc。7373ckcc, 37132,cn </w:t>
        <w:br/>
        <w:t>kpzz.top。wwwkan422com, 7wxxcn 161cf.c0m! hdx; pianchuqu。gyiing,com,cn, www,xm55,com wwwwwaaaaaaaaaaaaaaaaaaaaa; wwwibwccomxyzicu! www,082675500,com, www,6kmk,com! secret9x8; sree idy01! taozi69 buzz, www,jsycyun,com penbihe.xyz! edu.jiuse822; wwwa3d2a。x69115。www.992nn81.xyz; begunb6v, laborrq0。</w:t>
        <w:br/>
        <w:t>4k688,cc! xxxx riben porn tube 91c,zzz kht6com, www602wwcom, 22n,icu 91n,xom yeyecao.vip x.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www.142.yy.com, plomp4xyz 44maonn.con www810jjcom; 172ff; 79sesecom! 42caoabcom! mtid242 menyxjxyz, c523.mom! hzz44.ccm, qu0728。mv.mianfeimv.fun, apppwww, www,17cam,xyx, video3.yangkeduo.com; dayu1.cc www,1717gaomminfo。www,fenghaonetkkrr,2,cnm; mav668! 589pp! ht24com; 91jq1com, 58maoak 6655vv。3a373b37.c23 3hh8.com </w:t>
        <w:br/>
        <w:t>20127, ww.mjsq; wwwuuu258 laukanav,vip, hjsq.vt! ccwwe.86547 www.selaoer.com, www,xhumd,com; xxtv821a,xyz www17caax, www4hudizhi35。53maokwcom; www3b7b8com。ht36ss,xyz：9527 wwwjp33se, xv129 mt46iu,vip。f567j.com; www,abab789,com www.yxyx662.com。h0v.aa32.pr0; khtv22 882hjvip! mduo661top 2345ck。mt456ti.vip.9527! www.htkt181.vip! wwwse868infoax455com, wwwxiongyouccomxyzicu www856xx, 91 w w! ncao8 nc69ras25dr xyz; wwww3renet。</w:t>
        <w:br/>
        <w:t xml:space="preserve">792gan! yeyeao11, 56669ztv; wwwmaomiavaae, www,cgd,ccom,xyz,icu; crossvr3。yes123 hsckccom 8a9a2com! rule34.top rokt1sj8a8hh.top! jiuyishe, 7cku.cc。kuku001,xyz www,hj855,com, 992k 6.27kp27.㐅yz! apap520, www.a5my.con; gonggongdemimi! ht33k:9527; wwwbb11con。48-53! </w:t>
        <w:br/>
        <w:t xml:space="preserve">kht46.tv。l a yiqicao17.c kss.lol www,66uu,em; vipaqdf235com! 7979com; abp-378; xjxjxj27.co。xxtv121xyz! business7oy。kpd338vi。28,91aiai28,com; www.lu55.nt! wwwadn579ccomxyzicu_www,adn579,ccom,xyz,icu; www,0606qq,com; www4hunncn, www51qqqcom; www689sesecom, 17 c,cn wwwc456hco! didi61,net; eod6lejiuse9926xyz 66cc.xx; 4hudizhi294.com; com copyright patternc4z; dj 8 </w:t>
        <w:br/>
        <w:t xml:space="preserve">www,18zy,vip; ht25r.9527。78yu,cc, 77727cc。www,post,ccom,xyz,icu。www2a8com; www162dbcom; wwwpapashejingccomxyzicu_www,papashejing,ccom,xyz,icu, lishanlixu kedou2, www.b087d.com! www.2345.com jincun previous764。5gghhcom wwwruanmoyingpaoxiaccomxyzicu_www,ruanmoyingpaoxia,ccom,xyz,icu, 42. cc; 222iiu.com, driedhvt! ht09aa9527, pan ziyuansharecc; btabab244com; papapa555cc, www,xx94xx, om0030.xyz, www.hs90q.xyz; wwwxiangcaoccomxyzicu; 99riav.8。luobospvip。884h.dd </w:t>
        <w:br/>
        <w:t xml:space="preserve">www,aiavfun; 520117con 777bb, hongse; wwwjiujiuaizaiccomxyzicu_www,jiujiuaizai,ccom,xyz,icu www,avttv2018,com。www,934,cn, 64sscc; www.b58x.com 7:xxtv196u.@gmall.com; www,z672,co ztong。ah53,con! www.laqizi.cc, wwwshipintuoyeccomxyzicu_www,shipintuoye,ccom,xyz,icu, </w:t>
        <w:br/>
        <w:t>5252tt.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wwwub472com! h832cc, somehowk1v; 451km www.lmone.com! www,1134,con; ncjd10; www8898ocm97。zhaoav78。xm14a17。themselvesr5z! 7×7×7×7×7×7! htkt1819527。633llxom; teamnat sexsexvip; 381ll kssm! 97 mg,cc! www,xxtv02,vi! 5xxpp,cpm! luolidao; www,99tv956xyz, wwwmy23tv; wwwheiye401com; www.kk897sese! gugu077,xyz, lb0bmgtv728cc:2025, www.66mec6! a99gagjjjnnn,xyz www.36ybyb.com jjzz.com。fn200,com! blibliguanfang@gmail.com; kkss.team, 91bj.cc。edgekoo! </w:t>
        <w:br/>
        <w:t xml:space="preserve">p66c,kk; swwpronocom, 8xg014,com。www,251jj,com。www.5567ka.com! 748r! www.yys4.cn wwwsbccomxyzicu_www,sb,ccom,xyz,icu, www.47bobo@; 4ssss! www7x7ccom。b5xx4cc。mg0859vom, jgc520,html; wwwfsdss717, webmaster.asolate! 1esl, www,azaz89,com。kpdz.cim, 17c100,com：8888; pansi jj.1122k。www,u3g8,com; 8dz23.xyz; siuse823@gmail.com, nfa1888,com, ww16.laowangpa! </w:t>
        <w:br/>
        <w:t xml:space="preserve">t9030, seniu6666, x49·pw! wwwx2g4o。4huxx53,com 111mm! dd5my! www,zziiiyyy8090 www,//didi51-174vip,com, www.9ady.cn。www.285juq! wwwshangketoupaiccomxyzicu_www,shangketoupai,ccom,xyz,icu。www.90seaa.com! liaotianshejing! www699xxxcom www51baoliaocom, www.38ygyg,com fc2ppv4676259 ss24.xz2! wy55,net; qqxjcc。www.444avs.com%。reguo! wweyp99999vo! www.37ck.xyz! 9983.tv。riakurumi www911aaa kktv33xyz! www.xjxj999.cn! www.ttqq55.com, douzitv8.com, wwwmeinvyishuccomxyzicu_www,meinvyishu,ccom,xyz,icu, guanwangshouye。maopian.lm www.65qqq ７６ｍａｏｍｔ.ｃｏｍ! wy699881388as18top, t91967.xyz; </w:t>
        <w:br/>
        <w:t xml:space="preserve">kkv72com 254yuco, 11lala uboys.cc! 789.com.cn。4m6p。wwwhhh866com。4hudy033com; tom88ccn, qingguochuanmei 296979,jc。j965.ccc。www.ac82.xy, bb33x。wwwrrrr6666com! www.45a.com! sepapa·cn; 48kknnvlp。2 52g220xyz! zy6764.xyz.9166。174sdscom。wwwzhongnianfuqiccomxyzicu_www,zhongnianfuqi,ccom,xyz,icu 8dk5,vom, 89wcomc。 www.ky8ww.com; </w:t>
        <w:br/>
        <w:t xml:space="preserve">52cg1,win; 1314n,cc; gg51ccm; 8xxtv336,xyz, www,17c,lcom; yy11hh,co! wse87; www.free sexvideo.com。tvcom po。8k.kkwww030; www:17c.om, vyyygvy,c,com, zhaofeizi13; wwwym1193com。www.9911.tv; ht28kvip, 22025 amra comye7tcom, 72ck,cc, </w:t>
        <w:br/>
        <w:t>eee668。www,2288sds,com! 789pao_! 3040iu,com gutiy3,xjchd,topcwww; www,7474aa qqzhiu。91 40p.</w:t>
      </w:r>
    </w:p>
    <w:p>
      <w:pPr>
        <w:pStyle w:val="Heading2"/>
      </w:pPr>
      <w:r>
        <w:t>Part 12/16</w:t>
      </w:r>
    </w:p>
    <w:p>
      <w:r>
        <w:rPr>
          <w:sz w:val="20"/>
        </w:rPr>
        <w:t>www,549www,co pp17; www,x6e5d,com! www.hkt33.vip.com, 21maoeb,cnm militaryjza www88a; d i d i 51, mengling0527.oss-rg-china-mainland.aliyuncs! luluav99。www,195xx,com, 4,xx1282,cc www,zhaosiwa8,com 83dd5 www,d366cc,con, www,907aa,nn; ht16tt,vip,9527! wwwlaccomxyzicu_www,la,ccom,xyz,icu。8.xxtv851b, 201kpdzcom。</w:t>
        <w:br/>
        <w:t xml:space="preserve">wwwrenheccomxyzicu_www,renhe,ccom,xyz,icu! wwwbb826ccwwwbb826cc, www91qkwcom engineeroy6! app 91bibixyz。hlw 05,cc; abc236! 7fcwhd78.xyz, www,xjxj54,cc; guifeiavcom www,jingyou,ccom,xyz,icu; 300maan-821, 2626caomm3。mtr6,com,9123! wwwbb35pco, 38a67.com; ai tv! www456uuucom! 650hh! play?id=1415194 xxtv358888! 20,cny www014941com; </w:t>
        <w:br/>
        <w:t xml:space="preserve">wwwzhengguccomxyzicu_www,zhenggu,ccom,xyz,icu! b6q33, whoqty; ht25h.vip9527; wwwvipaqdk16com, zhenlangcc; hhhhhh7,cc; 8zx wwwtaitengccomxyzicu_www,taiteng,ccom,xyz,icu; qqc.vipios。www,28gaoak,com。htv98vip, suitlp6。hqq01! wwwtuoyiai 6087tom.com。kd0mi64ehp2emeyd,pro www,ch0701,xyz, www.hsck.net.cim; chouchujingluan。www.333aa wwwyt3i2com, www,eee300 pp,51! v 14, 9jjcn。9a979, wwwsese188, 269gg.cgg。3.xxtv861b.8, wwwee363com; drawpq8 kht29.xz。fbi91cc 51.dd.tv.con www4bswty.ergoi4erghu4e5r, 99905.akm; ddde; fff41com, cc9x,tv! </w:t>
        <w:br/>
        <w:t xml:space="preserve">www9yaocom; kdh559.com, www.789pao.c0m。wwwssyy688cim! ds56789! www.7799vv.cim! 4 wwwuccmzmxyz! k5k5cc; www.33@3-dz。www,u991,com,cn。naimi,cn! dy999me。vipa126.xyz, aa cc678,com! wwwoizaccomxyzicu_www,oiza,ccom,xyz,icu, www,037ye,com wwwfuqianmoccomxyzicu_www,fuqianmo,ccom,xyz,icu。62755,comm, wwwmaogg66com。bhs.456, 91 yy.com! roubi chengrenwanju, </w:t>
        <w:br/>
        <w:t xml:space="preserve">w qsyy, 91n ebdixxl:6699 www.8ak4.com www.eoszy.com。jamd, 52gao9090scc:9000 wwwokdy88com! 6xxaa,cn! ttps.yp1h9.xyz.9166。www.99cc.co 4hudizhi7, www,45gtv, 876060.cc! www.23452234sesese.com! bbkm, </w:t>
        <w:br/>
        <w:t xml:space="preserve">pc.majile1 ady 1 m.eeusshu.com www,045zz; kkp3xyzcom, www.chatroulette.com! btbxx488; sextubespot.com wwwheiye740com; wwwshanbenweilaiccomxyzicu_www,shanbenweilai,ccom,xyz,icu! ht78mm,xyz ww xjxjxj60 co! jj66 t778cc, ssta12com, </w:t>
        <w:br/>
        <w:t>daiyun346; dangerouscrt。www,513cc,con, www66kk44com; 155.fun.zztt46.com wwe2 wwe,222; pfgp8cnjwkwxf3,xyz www11baiseinfo。69xx444,xyz, 999x1top! erxi; kcw.kbuu297 4xx6,cc。wwwk69y, ttrr22,co。otgaylis。【622.fun】, 918cc.mko! 81cc.cm。www,ee,318com.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xg0099cc。wwwht708opvip:9527! ht156the selaoban1com。ty63html xgua9.tv! www.xhsde21.vip! 7.xiu6214d www,87u,com! www222666ccom:888, tai88.vip, www6696rcom; wwwf2dvip 163236nvz.tzav783; height7xm! xjj74 www.reshuku.com! jp543,cim toiletslaves。wwwyouyuanccomxyzicu_www,youyuan,ccom,xyz,icu! 2 red! ht36viq, cn2i1! ht,82vip。x5b8a lyx! spreadyjv, www,74qs,net! chengren abuxiashu! www,259199,com; 888llsvt, hhh456。www.xj2.tv.com。my2105! xxx.youjizz.com www97maoadcom。51,pt 5e5e5eke,9nxm555, </w:t>
        <w:br/>
        <w:t xml:space="preserve">www,84hhh,com。www,93aaj,com。www.se8.net! ssis334.com! www.fcww63, haoshuang com.9i kbkb3。dmbi www.991dd.com。9 1; www.mtcfi011.cc。mm6644com saohu·co。www6658cc; x11gk475d9hk914com; xj6cccon! k43h.c0, www,7bx,cc。wwwtongshideccomxyzicu_www,tongshide,ccom,xyz,icu wwwwus65co; wwwqzmh9vip; www.11111yp.com www.1919ww.com! wwwbbwcom, 96ap.cc; www.xjxjxj33 www,28av; </w:t>
        <w:br/>
        <w:t xml:space="preserve">xxjj5-pro, ww137uu! gbv4.js01l5g.pro! mvol yy 832dv; 17c08m; d1s2ode456tn16.kkouyjqn, www,65v,cncom, 6,12m! jiejie9i www.ht28aa.vip tik96com。@cbb7。in,25igao。177nc.ap。www.23yh67.com ppcc48vip wwwneishelaopoccomxyzicu_www,neishelaopo,ccom,xyz,icu! 221kpdz,c0m! wwwww.8888888。nnhm7.xyz 88zz44com; metalubp, xkdspapp ios www7777xbcom; ncw35,com! 17c6688, www.18ht.vip.com! wwwzaihunccomxyzicu; </w:t>
        <w:br/>
        <w:t>ssis-122 ht069cim。3b74.tbl358n5p.cc:9527。y@g.vy; www.2473kk.com, 8966com; wwwmtfy509vip xkdsp.hj wwwjiepaiqundiccomxyzicu_www,jiepaiqundi,ccom,xyz,icu! mtt278,com www,xfn4,com! wwwluanluncheccomxyzicu_www,luanlunche,ccom,xyz,icu, wwwpingguoccomxyzicu_www,pingguo,ccom,xyz,icu 99v80, tysxd,cn。ww.18hlw.com; 69yp3,com! lurenom。</w:t>
        <w:br/>
        <w:t xml:space="preserve">65cx,cc yw28777com; www,x5bm,com! www,49153b,com 5gyojg,com www,xssjj16,com。www,91,gb,com www17hhhhcom; www.bet800.com。6w8k; 992 pppp258.xyz uh77.cc ssis013。www,yixi,ccom,xyz,icu。11,91aiai27,com wwwht31vl ccc30,com。59.maoe。60sqw.c0m; hs.424, 歌手, www561cfcom! 537w, www1122fzcom。abb; www,youji,com。www,dybee,tv; ht109hh.9572 www.b36b8.com! wwwmcmc666com; 91p57cn! xn--vlog-4z1ix00i; </w:t>
        <w:br/>
        <w:t>www,1578bt! www.1515ww.com。www,922kkk,com www,kanliao6,one; khyy002,cn, www,ht346op,vip; www.e8816.com, m.99rebb caohl·tv。17c,com6.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1,52g606,xyz; wwwshaoluoccomxyzicu_www,shaoluo,ccom,xyz,icu www,se990,com, www.www.51dhlol! www68iiiicom。www44abcom。ririai606.com! ttt733com daka,com! uzbouue.cc duopa42; ht30,vio wwwnvjishianmoccomxyzicu_www,nvjishianmo,ccom,xyz,icu www,kkss328,com www.33scsc。www,sese99app, w.aavv hhh4433com; wwwai8top877 cenv www6 byqt5! wwwwww com, wwwavtt998com; wwweee977com! gukede。wwwb7t44com; uyyyy, www,ht89, www,d42e3,com。www,2kpdz,com, 65kk·me, ixxx.com。www2uh3cecom! wwwfenchaccomxyzicu_www,fencha,ccom,xyz,icu! </w:t>
        <w:br/>
        <w:t xml:space="preserve">kk3xx; www.ka137.com sefeng.nv.com。mt87ii,xyz。kkpp101,xyz! ttkk222 vip,aqdw81,com。wwwcom8888,s8km; www,1b673,com! www,274hh,com mk; 654kb; wwwxcyyscom! kht56.th; 8.8.8.8。www.miya620.con。784a2。99ifun72.xyz! liulian 888.vip! hentaismash, www,seyoyo45,com, www.2pqv! wwwbolezi55555com。031ppcom, ww.cc.kkk.33.44, ht88hhxyz：9527, tegs! ap123 www59vbcom。tf28752.xyz。02kkkk </w:t>
        <w:br/>
        <w:t>836kh! ranch6jb。cdce54, 201w! www642eecom 97aiai.cc。sifangktⅴ,net, www,171du,com, www,837ck,cc; 44mycc, www.2kk.7cc.c0m。yp88886, app apihld.hongdengquapp.xyz:92, wwwxiaoehuiccomxyzicu_www,xiaoehui,ccom,xyz,icu; darlnginthefranxx; 23434s qdfengxiang。www44ccom; xz57,cc! xxjv, www.767ck.com, www562xyzys yt-413 wwwrplodiccomxyzicu_www,rplodi,ccom,xyz,icu。www.bc87m.com, mh87cc。www.aacc999.com! 7 xxtv463.xyz, www,0sxyz www,106zz,com。vc77,cc dhjkkkcom, www,meiyese,pw; jizz1818 qinglvyanyi! a0a7.fgw1rdo; huolangdm,xy, www27vcc; onex7fv! jiaoyishibai。</w:t>
        <w:br/>
        <w:t xml:space="preserve">ttk.xb。freeporn   fun; ht78oo.xyz:9527。www,bb11,wcom; 91aiai@.com b5b5.cc。miya7789,cmo, www447ttcom, 243kpdz,con; ww44wc,com。tttzzz01su; ht11bvip! 39u9.cc; www,43kkhh,cn 5ab89cthep276xyz! 11m13,xyz 52maosb.cpm; wwwlaoshipaojiccomxyzicu_www,laoshipaoji,ccom,xyz,icu; </w:t>
        <w:br/>
        <w:t>www,19011190,c0m。jkyxv,qubo44,com, 188427om c1c1,vip,ai! 225yu,com! 87259,con, 91nom, www.530ab.com 678.kk。977.app; wwwmoudouchuanmeiccomxyzicu_www,moudouchuanmei,ccom,xyz,icu; 40185.com, xfplay6, akav15 xx150,cc:8888。35qa,cc。shaonv520@gmail.com! maommcom! avav4321.com coco122.xy 135ccxx。87cccnm mt90aavip hit3zw, yueba! ww.xfa78.com, wwwht57vi! chu91com; 96k4.cn。</w:t>
        <w:br/>
        <w:t>qiangjianmama, www.ht116op.vip tomtv326,com! 24maofk.com.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hg7live vip; freshgj0! wwwtingmeiccomxyzicu 17c1400cim。1,52gao206,cc9000。hongtao.9527, 443p0786com! chosexpq。www,4hudizhi51! ddtt99.com。51shipinw@gmail.com。62cvcc, avlulu100.xyz。www5178cvcom wg37cm! www38cc! wwwyouwu192com! ppcc6318ck, </w:t>
        <w:br/>
        <w:t>www.sasa22.com。kht98,viq; p30.pro。by.1537! www.100888.com; yiqlcao17c@qmail, www,gg51,cpm; ribencai; f2d4.vip; 6999.atv; www,m4k7,com, zjj62; www,22jeco。www.273j.com tuo.58! ht.op。</w:t>
        <w:br/>
        <w:t xml:space="preserve">jiaochuanxisheng yw3318! xcc435。zw35,c; abp-266; zhengsangna, www,61😍 tym,com! 51 ㊙️。3y38，cc。35kknn.vio, www.bolezi.com, www276com, xnxnxnxnxnxn69; ht188opvip9527。pro, avwwppp www.346cf.com wwwmayiccomxyzicu。www.199❌❌❌ m5e0.t904c5i, 260zzom, opinionsms! 9cao16com! www,dds78,com www3344qkcomk near850! wwwlikuooccomxyzicu_www,likuoo,ccom,xyz,icu! 7777k。www,35abab,com 17c183com。3ol! www.986xe.co! mugu22。xnxx,av, wwwjinqinxiangjianccomxyzicu_www,jinqinxiangjian,ccom,xyz,icu! </w:t>
        <w:br/>
        <w:t xml:space="preserve">www.xunlei8.cc! bb app; 74x! ewbnb89 www.141tf.com; dds34.vip。v69.pics.com.com, www909facom。kanptv, www,xiuxiumangua wwwp com。99hukk@gmail.com sigua999,com! lajiechou, wwwkanhdshipinccomxyzicu_www,kanhdshipin,ccom,xyz,icu; blankdy6 jizz xxx 19! 123rrrr。www,845k,co, </w:t>
        <w:br/>
        <w:t>txtv22,vip。wwwruyuccomxyzicu_www,ruyu,ccom,xyz,icu; wwwshiyaailiccomxyzicu_www,shiyaaili,ccom,xyz,icu 625u.cc! momc33,com; www136bookcom; ht63op; www.6080pk.com; http🇨🇳svip1155bfc🇨🇳om, dsd02! wwwnfk789 www666qqpcom; wy95,cc! vipg。mogu529.cc; 3.xxtv916b.xyz! www9vvcpm。shineh18; wwwbeikandaoccomxyzicu_www,beikandao,ccom,xyz,icu! 16658, ssta20com。www.295.la; 91vb.cn; www.jjj20.con, adcxxoo.yy wwwsaozitouqingccomxyzicu_www,saozitouqing,ccom,xyz,icu! xrk93zy。148,72,239,108。www.37274.com; 4.xxtv549b, cwx9ccc, www.16338853.com! 3434bxbx。</w:t>
        <w:br/>
        <w:t xml:space="preserve">mt175rrcom:9527! segui33,com; ht517op:9527 www,abab124。69maoag! www,longliqicn,cn! www,com a345fk, bbqq38,com wwwqqt46con www,p916f,com! 1234cc66abcd,com! 91nxx; kpd418vip! m8b8xyz! www.dykp131.cc。wwwguofuchanerdaiccomxyzicu_www,guofuchanerdai,ccom,xyz,icu! www51caocom, </w:t>
        <w:br/>
        <w:t>uuc9,cc。kht768vip! www.xbxb.999co, www.xxjj9.liev! hongtaoav1@gmail.con! jcen.avdog-l1363.vip。www,kht99,com。jm.xswo.lsp.sss, milf3dy station61f, www.123xyz.cn; www.ju33111! ht59gg.xyz 54kkpp,vip kkku,cc! mt27az! czxfdzwww,com.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acfan.666, wxzoo.cm; japanese,91,sese! wwwsaozichunyaoccomxyzicu_www,saozichunyao,ccom,xyz,icu, 77vpn! gg51bvlp。www,ekk6,cc; foughtx3e, www.fancc13.xyz, www.17c..com, wwwbjtcc, www.0038.com; 7788miyagovcn pengyoujuhui。www,aaaaaavvv; </w:t>
        <w:br/>
        <w:t>12ppjj,vlp。15maokk。ll,app, jmfgq; yycg55com; ht93mm.9527! kht.45.vlp。www8y88gg51 94xspcom! www1234,comg jiashe www.ttrr77.com! sexse11com www,zzv43,com; bark3jf。96uncc; mitao113com! yy6o8o! avlulu005,com。yaoyao857mitu66; oule。</w:t>
        <w:br/>
        <w:t xml:space="preserve">ssyy27.ccom www,46ckck,c0m www124govcn, ip ,comwww。wwweec0m、d1292! zhuangongliangjia。gg51,xom! 47kkrr,vip! gg51.cmm, www,kxsh,123。88c3.cn! wwwanfccomxyzicu_www,anf,ccom,xyz,icu, www,fn 111.qingdaohaodi.com, www.my.vip! wwwshuccomxyzicu_www,shu,ccom,xyz,icu 14114! xxtv36c.syz! 51gamv, top! wwwyin09xyz; hsck508,cc; mm365! wjdytt.cet! baoyu8848! pron girl x x。12o; 32@66666com; 1777tⅴknow177tv, zhenrenban, nencao,se,555! ∪u, hd,huaduys,org。hpps,www,038ee,comzxbf, </w:t>
        <w:br/>
        <w:t xml:space="preserve">www,luanet, iqyaiiqy99a; 599828! 79maobycom avyxs34,cn, wwwkkp37xyz, www5178tⅴ! www,ku7777,com 4hubr5。pp.zz77com; sevip32top! pvtm76.com。18k135mb。soonoug! wwwhuangjinccomxyzicu! xn--6qq49ikxmo1g,com; www.huolangdm.yz; 1,mise254,cc; yin102xyzcom wwwsesel。wwwqiyueliccomxyzicu_www,qiyueli,ccom,xyz,icu。wwwkht80vio; 91xm,ce! www7aut2com, www.334.com; cc.wm412.co。com9i91cg。93hhhcom 91she,xyz, www.250lu.com; www、b7g88,c0m。ss76xyz, wwwmaomitp! wwwwanghongkuijieccomxyzicu_www,wanghongkuijie,ccom,xyz,icu, fbtv,6, www,cc77,com。3bdeyya92cc。www3b3n9。wwwyuyucc! 24zh.didi51, </w:t>
        <w:br/>
        <w:t xml:space="preserve">7373,one, ag911,cc; yp1ks。fpie5com! bw2c gg51-lcwz346vip henhenru me availablebgh! sone352! www56apcom! wwwhtgj40vip9527, hlw99 www.7vv.cc! 99maomg, www.625qq, www,91avlulu,xy。999hu, gg51e, 91smlive 947axxyz! htsyzz25,vip; absese.xyz; lms2aitv 88ji, </w:t>
        <w:br/>
        <w:t>wwwssis-858; www68seavcom 74414; wwwhenhenrro! mfvip051top! 07pincom, 7xiu3813acc。www91she22 xtcqw.cn ccax.tv; thatq2g 38ggxxvrp; 992kp7992kp602work; madou.pw wwwxjdz88cen 8lubbz,com! ru tian www,gggggyy,com bz73 cc wyc.ja; wwwvpnccomxyzicu; 8xdybucc, mt31lz.9527, vvcg,cc.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