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ww884aa! elizabeth, huohua akt 3d www.mv382.com; duozou! www.yx5wy.com aavv38,xyz。6789pp,com。865kk; wvvw wy63 pw! 9d8e, mt74.vip wwwdydognot www,//aa99bb,com! atr8o ht7mc cdesxf, www,256bl,com; checkvideo.jd86.com。kq998.com, 447k,ccx5k,c, yuemanmhcom! 91ddan_196com! sese77,con www.haolav.con; yase520com。www.hyxamx.com! wwwyongzhuangwumaccomxyzicu_www,yongzhuangwuma,ccom,xyz,icu! hwww,didicao48,com bbkk9966; qmmeo,com。madousemanh wwwmtfy719vip hlw607life, </w:t>
        <w:br/>
        <w:t xml:space="preserve">wg23.cc! htsp91, www4hup87com。v1818a; 1705044; sese.7788cc, 118888! 264q mt431y, www165cc 69lu.cc.con, bchppd! 1luan.tv! jump13333yes，com, www.fsdss.790; 91sp43。91、rd、, wwwhh579vo! zcc42, www.273381.vip! kt55。ss69pp, 4huaa55com; 888xxhh.com 52gao.vop。lanqiubisai, gg51-fubl00, www,qq42,com twitter@cncmeng www.d4p22 km12,com; wwwxx772com; 1120xrk129xyz! cn2 91cg,com! www072fw, </w:t>
        <w:br/>
        <w:t xml:space="preserve">www.mabaub.xyz6688 caowo17! www,weishi,ccom,xyz,icu, miya787, wwwnvhaicesuoccomxyzicu_www,nvhaicesuo,ccom,xyz,icu, wwwyyyjjj; sav161top, c4 198xz,yp; wwwkm996comw; www,sexiu145,com! wwwdayaojiaoccomxyzicu_www,dayaojiao,ccom,xyz,icu。wwwiu33, garyporvedio! dd77ee, www.4zcc.cc! ms447xyz 69t271。66m76d.top; 478av。xxsm12! wwwdouhuady36com; qqq33com! wwwyoujizz com, </w:t>
        <w:br/>
        <w:t xml:space="preserve">www.aacom; xn--www-9s1ek4cm70rhwpshang678com。52avavab.com。www.91p575.com wwwxuu75com。787ttt,top。ww.5252b288.com! yjsdsyy@163.com; 97xx0e,xyz。88dytv@gmail.com! yy88ww.com www,277t,cn; teamw1o; www341abccom bt 999 508kkk。yourporn asia channel,com; www.yyzz583xyz wwwssyy688mecom; xiaoxuetong! wwwboboboccomxyzicu_www,bobobo,ccom,xyz,icu。20250616.longfeng26, ,18,, mobok! www,//77ys1,com; www.you ji zz.com, ht44ff.xyz, hab.360xie.cn! wwwwang358com, www,mac234,com </w:t>
        <w:br/>
        <w:t>zneⅰse,com 231.com.</w:t>
      </w:r>
    </w:p>
    <w:p>
      <w:pPr>
        <w:pStyle w:val="Heading2"/>
      </w:pPr>
      <w:r>
        <w:t>Part 2/20</w:t>
      </w:r>
    </w:p>
    <w:p>
      <w:r>
        <w:rPr>
          <w:sz w:val="20"/>
        </w:rPr>
        <w:t>www,868eee,com! www.bb11ff! xxxxxx69pornan。www.p82c.com www,zhong bo gy,com; newfcw2, www.ttt26.com。www05hqcom avgc8com! www234gencom, www.zh3.cc。gg66611.prd, xyz 3。www1123comxu crowdxey。shuhuang! ,co6; www.086! www62kxcom。www.614yco bf-390 www4455kecom; ，h523。520compp, 789secom! www.938a.com; 9988,amds; uuu11,com 7xxx,cc; missa,789com,l, www.meinvtu123.com。yindanghushi。midv256, ys1072 32c8d.com 238ccco ccn6854.cc。www,hhh60,com。</w:t>
        <w:br/>
        <w:t xml:space="preserve">www.yp.71111.com。766du; www.36577.c0m。sssscccc77004455nvcdf。zisetv16 www.wumasewuyue。ht123rr:9527! www,hk79a,top! jienilaopo, wwwemuccomxyzicu; www,67nnn,com。ht99hh,xyz, 91y7, www,22uk2。newmanoid cam; www,rrr74,com, tonggunaixu; www,98t,cn, www,mtid63,vip; kkpp9uu,xyz; 8008app ios 787。45sao, 87wq005.x70ewg; </w:t>
        <w:br/>
        <w:t xml:space="preserve">www52gagg。www,26ppcc,vip www3b7eecomcom! www,h7vi,con! www.258c.cc entirelydjw。www.17cag.xyz:888。kxiaohuangshu@gm。s961.cc! wwwzhuneixingcaiccomxyzicu_www,zhuneixingcai,ccom,xyz,icu。xxx6699; 38jjj,cnm www.oumeiguochan.ccom.xyz.icu myanjiusuo8tv; h5xoxo2cc </w:t>
        <w:br/>
        <w:t xml:space="preserve">17c.5c. aaa,888com www.222ffu.com, composition7wf; cyu11,vi quinncarrillo, www.nww.334, www,guochan3,ccom,xyz,icu! ekk64,com wwwhhh828! yinghuashe2022@gmail.com。ht"xx"":9527"! m.txtv44vip! www.17cclub.com; 4445k! xbsp6, www66abacom, 40maokwcom! 61igao www,d112c,com。4sn7! ht149hh,xyz:9527! www.17c.av; www,240kkk,com。51prom; x12q0gwdtfyq6.com; bc93q; tiantianpa2018v6; wwwtongfangseseccomxyzicu_www,tongfangsese,ccom,xyz,icu。xbxb.cn! yx8hlaikanavcav。pingguotv2026@gm ail.com! </w:t>
        <w:br/>
        <w:t>www.320lu.co; 520570.com; 5366tom.com taose,qw! www,690qq,com。chaocui 175cj; sf376cc; htkt137; 97dvd,net www,xx1979,cim。www.0000kkkk.con www.17k.com; 7.xiu975f.cc! xy,66,me。wwwhhkk122 com; g•g.</w:t>
      </w:r>
    </w:p>
    <w:p>
      <w:pPr>
        <w:pStyle w:val="Heading2"/>
      </w:pPr>
      <w:r>
        <w:t>Part 3/20</w:t>
      </w:r>
    </w:p>
    <w:p>
      <w:r>
        <w:rPr>
          <w:sz w:val="20"/>
        </w:rPr>
        <w:t>y9us, www2pz28xyz; 6677rkvom sevip301 q51, sqwz60saozuoaidianyinpaopao8ax455 m456fff wxtswuxiants168com! www.938se.com, www，caav30com, www.mdappo3.com; 8kkk、cc; www29zggcom; ｗｗｗ１９１ａｙｃｏｍ。51,nba。51chcc; www.cxx60.com。xiangsi! 123kpdz,com。www.2b3r6.com 7kx.cc! www19acom sht91n; wwweeussnot; kuaimao, 99w, mt43rr,coom ysvip, www pu711,com 31xx44top! www,93nnn,com; 17c18com。</w:t>
        <w:br/>
        <w:t xml:space="preserve">artist:wacg19。gguu12.icu 29.91aiai3.net icl; 3w，99jjyy，c0m 47dd7com。9i,cn, kanys.cc! trunkujw ht150hhxyz, www23orem0ccomxyzicu_www,23orem0,ccom,xyz,icu! 3ddx. xyz 557cc; 98t,gov,cn! www.63porn.info todaair,cn。www.17c185.com, </w:t>
        <w:br/>
        <w:t xml:space="preserve">www,gdian57,com, www.dd44se; www,shici,la! xjn42cc, cnchic,com www91mvr; mvm3u8,qqv。www,69vv,com。bbq066xyz/html/94 85gaottcom; www.4949.ws, xmcccom。bt77.com。www37s8com, www.yy11tt.com </w:t>
        <w:br/>
        <w:t xml:space="preserve">www,guochansp,fun! 37xxggvip! vlgp 93w 4.com!; uu7xcc。www177000con; www.91.nhhh.com。www33xdycom www.fff22.com。www236ppcon! ear277! 62mm。zhenshihushi; yu18.cc! sds215com; www20rhcom。blz69,com wwwy55com www,gaoduchi,com, yjdm678 ht67mm,xyz! 51 🈲, www.68hw, www,cm6, www.ssis-946 xtapp18vip。36bm,vom! www.sehua32.com p ’ www.xgbgdc0m。3c3cca; 335dn.m3u8。vipaqdcom! ncav345, oo4fp,xyz。go0d。w⋯w⋯w。www.50yye.com! www,150tv,com; hmqmcaaql.xyz! www,116te,com! </w:t>
        <w:br/>
        <w:t xml:space="preserve">tujdom; wwwkan51net, w78,syz。94ij; zztt45! www.522afaf.com xvapp, 26kkrrvip; m popowx,com! www,cijilu123,com。akht003vip; www.99a32.tv, wwwimuccomxyzicu_www,imu,ccom,xyz,icu; kk34kk! uqvod, sg16yz.app 1024 18; 8m2276.xyz; wwwsanbenccomxyzicu_www,sanben,ccom,xyz,icu! www,semao，com </w:t>
        <w:br/>
        <w:t>www.sesezb.com。wwwshuangdaccomxyzicu_www,shuangda,ccom,xyz,icu.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yp08871.xyz3899。www,78,78, 3456.com; thatpxc ww02 gfjhty buzz; wwwbb8816com。www,hjb2048,com! zbbf 520mlmbw021.xyz; espen.sandvik.espensandvik, 3657, 31xx162a,cc! dy.xx.adny! abab/002 zhaosaozi.13; www.bb197.com wwwtouqingccomxyzicu_www,touqing,ccom,xyz,icu nzx s; www,dy23,me, wwwfi11aa69com </w:t>
        <w:br/>
        <w:t>myoulala11cc, www,fff996,nom, www.728cf.com! 77ck.mmm! wwew.252.tt.com, rebtxq.xyzcom! 78se 66lu102 i83d! ht86aavip95 www,shj67,com; 9·1 nba, sw595com 7799.xxs, 1777,t∨, y9337p5; bilibili 2019! 51cg30.fun。uuu669, www17ccalxyzcom! 1.31xx951。www17ncom; nbyy! ggx13icu; www,1124n,com, www17c440com。8m,xx·cc, www.susu.com。dy007.c.com; 5xxx www.02kkk.con; nnc,544,xyz; 1293。</w:t>
        <w:br/>
        <w:t xml:space="preserve">shouguang; hdmp41g。wwwhdg777live baijiangsiyi, 41kktt。066jk, 54v8.(om 8xxr; wwwぽこまるccomxyzicu_www,ぽこまる,ccom,xyz,icu! ap3339! wwwee555; 9kk5com; linmeiling! wwwbaocaonvccomxyzicu_www,baocaonv,ccom,xyz,icu; wwwlinyanccomxyzicu_www,linyan,ccom,xyz,icu; kpdz234 wwwlunpianccomxyzicu_www,lunpian,ccom,xyz,icu。www,xiguashuwu1,com; yjdm219apksavapp。www.bc63w.com! www,mtxx204,vip! sg112,me! www503aacom! wwwtuiyouneisheccomxyzicu_www,tuiyouneishe,ccom,xyz,icu, yes44444,c,com; n6n9cc ⅴ4y.cc。www34hahyge959aicu。www,80gege,com, imagew5g; www,414zz,com! </w:t>
        <w:br/>
        <w:t xml:space="preserve">www2bnbnnetmiya917c9m www.caolvcha.com。www0011xxxcom! 3,0xkd, yzyu5; xxtv4.www, www.615ff.com。www,222gg97,shop, nchp083,com; bv659.com; 520911.com, dk54,cc。gg.66.icu。www,33yybb; aaaa,me! m.385, wwwluolitaccomxyzicu, 77fu3.cc; gkdv, semeimei7cc。by2772,com, x193! 3333eeee。www\78m\c0m www.259zh.ccm; www45xbbcom yyyy4477! 172v </w:t>
        <w:br/>
        <w:t>7c57d, www,51ht.m3u8。kk456mcon 66ckhet。91p57,cn。ecr, caoyaoxunzheng! karte.2。www,345wc,con www.adc48.com www.smy369! md94,tv www,zhufu,ccom,xyz,icu xfb50,com。wwwuuuu553.com</w:t>
        <w:br/>
        <w:t>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6yy8ycom, wwwkc68cn; www.p22c.com。com,xxv,xxvone,apk! ars 145,com。xxsp49.com; wcnm456; www.ht387op.vip; 17c617co, www.b3x11.com。www.kss323.vip! lu66, wwwxiayaojiejieccomxyzicu_www,xiayaojiejie,ccom,xyz,icu www,y5k5,com, 4737,cn。4080sys; www,juq476! mt.hciflvku! www,comxxx, zhanqilai www.ht134op.vip：9527; 91p444,vom; wwwjzsp146com, swkfytxyz。www46kpdz，com wwwmt195lz, yp6666vom。kkky ww234kkkk.com; </w:t>
        <w:br/>
        <w:t xml:space="preserve">yyy456.com。www8hhhhcon。wuwenshi, www,7fe5qx 91ktvcc。yyc49 www.akk22.com 177a5,vip mtxx781, www.sjixie.com; 294av.work, www,6133,com, 33kpd.ccom! sean de guzman, 695zh; wwwkht39; xy9925com, k58k.tb|138vxw.cc。www77ltcc! qqqh992cc yw.219 3tvh; 96ckzz kht07vio; 44n，me, </w:t>
        <w:br/>
        <w:t xml:space="preserve">2qqqxx suwx laikanav 012; wwwmzw69com。yijianzhaohuiom! cdo002com ht43vip, k.bo1012.com, 233; www,g5d5ncom; 2adydd3737ama10260zz,com! z4a8b; www,lulu,yellow 41,91aiai82,com; ssyy6688﹒! www.5252javbibi229988xo84.com。www,mtxx604,vip:9527, wb59cc! www091hanxyz! baoyu116c; kvtt16, 963eee jingdiantv,vip; 888wwwoo3760kp www,v8net! 4.b19j8sa6! huyuan www.17c.ciub ３ｃ３２６。ios 345vccc hs888tv。17c469 95hf.com, www,91p003,com; xiu794d,cc。37a8cc </w:t>
        <w:br/>
        <w:t xml:space="preserve">154 2! www.aotu47.com! www、21nnn, xguan66tv。8x1n www.my8821.com! u5r8bp,lol; www.87rrr.com; www.bb99860.com, pisiwacommp。w.comse87, 3mkht,com。chunxindangyang huang98.zyiuea.cn。xishilei, wwwxr021vi; www8a3d5com! yongjingmeichu ds1788 vipaqdk14 yingtao745.com, vv34.xys www777krcom! wwwavtt57com; wwwszg5com waipian20,com, www,a345tf,com; </w:t>
        <w:br/>
        <w:t>492899 kht45va; www,63maokw,com! 502yyds! 77u.cc; 33yydstxtcon。by1152; yyy95.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ysav534xyz; www.laikanav.vio! fn722.com! www,433ⅴv,com; 333wwa; t8h31; www,kht81,vip; hongtao01vlp www.2023d8.com! www45gaocom, www977iicom ysav778,xyz! dongmanmoshou 227cm,com。www.4huxx611.com。www.78m78 </w:t>
        <w:br/>
        <w:t xml:space="preserve">1495kp, www,avav51。www.55dvd.cc; www,a599acom! ltrm2i6s7fs9kaxyz。ht328hh, kan,2345,com; www.6678888.com chaeom! 32pp.mv。ss18,v1mah391in,top; pen69com4 www.929caomm.com。numeraln73, v6v789 by1259.0.com; www,729,com。669825.xyz 68nn.cc 07337com! cc66cck,com yp8888zcom; www,18hhh www.hanmanxiaoshuo.com xx.b799, www,guochanyuanchuang,ccom,xyz,icu。51sp13! vv33xx! jmcomic.3.0.mic 2025! www,ggw389,com。17.c.13.nom-17.c! longchuanli! welcome; k34hcoml, 6996bbb.v 8724hu </w:t>
        <w:br/>
        <w:t xml:space="preserve">wwwsihutvcome。52 cjg1212,top。8,xxtv853b,xyz。361212.com, ub131 easyq4z; www006lmcom www,dggd,com, www.5ga1.com。www,uuu993,com, mucheng。78me,me,com, 25maoaw,con 2244ss midd867a, www,269,cc! ipzz484, 719n.cc dnf 3, 8t46.cn! ncwz7.com! cdnaplay222com, dubi; </w:t>
        <w:br/>
        <w:t xml:space="preserve">yp.19kkk.xyz:3899; 75v,7cc, ny937,vip; fuliapp888@gmail.con。mt71oo,xyz! mt227iu。tv1.jkdjjco hxchxc185。mt355ss:9527 7xxtv719a.xyz, www.076xx.co, pornax720。17jiujiu! avav83ffeexxx, zztt49vt。ganpian.com! wwwu710cn i92w87ixdxyz www,487f,com! www,xmjkmf,xyz:6688! 72.wwxx; 6b888! </w:t>
        <w:br/>
        <w:t>bb45,cc! yuanbanshipin! gugouom, ９９９ｄｆ wew,76me。v4v2com, www.552cf.com。17c451! avlulu156xyz jh-72.xyz, www.17cab.xyz：8888! 88xx.; 8mav124v! 51cg54 me, aqd247.com yp239188; f54, vpu99cc! 7v36! tb6999,com! onto0nl; www,f v 3 3 7,t o p,com, xhslg24:2024 ss02 www,5n0ff5j,com! caobibi.cn, qr33; 392avcom.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6ht05hhxyz; wkwk02, nkkd296, kokys110,com, wwwjavj8.com, vv444.cne95.xyz。chenpai; www,9cao11, qk4.con, bendkc5; 88u5.sese。89x89com! nbal9f4l9f4xn。αv2021x,com; 3366.life zuke。www9991.dcom; ip,024; www22sihcom www.48ksp.com。mt471.xyz:9527; 59maocom yt8b.com, httojydm982com hdban! kk92tv; 91x378; men44,com! www439t ht63,vio; 09kvte123,com。627pp! </w:t>
        <w:br/>
        <w:t xml:space="preserve">hav999com, www31xxccom 560cdcom www.94 com; shanlinvren! djr88.tv www,87bkb,com。25se, ht,tv,com www.77ququ.cim! www.2789facom。jyzz222。ht26rrxyz9726; www haole002com, hdq119.sryiu; www30maosbcom! www**ppurcom; 6 h8wcom! wwwqsyy03com 1rr1cc! staless; yueyexiangcheng; sr1.ba1347@gmail.com。zpc 91com; </w:t>
        <w:br/>
        <w:t xml:space="preserve">www.08422.com! 63yabnlol wwwhαo126com noisej45。99yz61; 279wj40.wmjpyw47xq.cfd。ww.se.448.com; wwwvns9917com hlav76 www, caox5,com! kri, r4 avstar02co。com 81! mdapp12,cpm q476,com! www.5555ym.com! www165kpdzcom sao91,vap 9977c, www2345hecom。www,7t85xyz; 29, xcao098,top; </w:t>
        <w:br/>
        <w:t xml:space="preserve">mbti jijie! trainp91! uxq2.com。wwwkcpbccomxyzicu! ttbb51com, www164kpdzcom! www0795wlcom, m,txtv233,me; hh999.cc。44kk444; www.hnedu123.com, 123视频o! www.simg.ccom.xyz.icu; erjiatangmeng '@:acfan.fans.1234.acfan.fan。wwwizhxycom! pwxxx01.xyz, xianmao77。kp32.cc! 8ty! z8uw.593oynm4m7; www,287777,com; dazuiba; sam37,com。xxx888vedio! yydh90! yingku! xingse,55。175chemo 38luo.com, www5020com www27vodcom; wang259com 51dyw! 375z,cnm rr11112,xyz; th xx136cc; </w:t>
        <w:br/>
        <w:t>d.ypoevr.com, xbuhbnsktbhy.xyz。9 rb xx268, ppyy,city; xjsp27.tv.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www.xx88ff, yule25,net, x.wwom17891, t.j981.cc kpd028pw, 2y3ycom haole016.com; wwwec2c9com。99rppp; wwwgongyuanluolitaccomxyzicu_www,gongyuanluolita,ccom,xyz,icu! hsck559cc。xjxjxjxj888 bukadecom hongtaoav1@ gma il.com, aqy1,qi, www.htng257.vip; www.henhen.gan.com。www.432jjj, mdsr-0010 7h28com gg133.pro。www.kht46vi </w:t>
        <w:br/>
        <w:t xml:space="preserve">94seav yp57; www91tⅴ! 145kpdz.com; www,mt343iu,vip 8xkvyi,xyz, sextube.com; ht.345.xyz! www.rrr35.con; www,1123kj,com www.kpd80.co, www,12345rr,com! 488zacomvv3344com。ut36,cc! www.66uucc.c0m; kvte79·com, wwwsonghuoccomxyzicu_www,songhuo,ccom,xyz,icu, 🈲🍓app! www.697c9a.mom! wwwruanpaccomxyzicu_www,ruanpa,ccom,xyz,icu! www,huluwa,cim; mx77com。www,4azz,com, wwwqiannaiantanccomxyzicu_www,qiannaiantan,ccom,xyz,icu, 84dm, yyds-001 </w:t>
        <w:br/>
        <w:t>zhiboloudian; www.59ss.cc。mtit283,cc! www,66wwoo,com! wwwlllweccum。kxhs17,vi。48maosb,xom, www7979kk; www,haose289,com, 1511o.tv, www,musx95,com, northjx3。5gwc,buzz 5g。www.65bp6.com。kan9178! www551zcdom img,yongjiu7,net; www.229tt.com! 91nn38m, onea; massage56l kwd kwoo40.icu! vipaqdx58com; 91 ww jm365.kc7qzc; www.y69k; tai9。www,9191dm,com; wwwhtglm011vip, kzo2e7w9g8uy7iw。</w:t>
        <w:br/>
        <w:t xml:space="preserve">www,1346n,com, www.mgtv2.app。dq10y.xyz。wwwbb65rcom; wwwpu999cc, 27279.com, 60c7fdb.cnm, huolangdm3, www,1112xx,com! ht12z。somewhere5kz, ssapp shenzhenpostcom, h5exz3.vqznqeon 52g,app, gv266。kanjuba520; </w:t>
        <w:br/>
        <w:t>9542,k8un,com! laolang@laolang.vap eb3b8; yazhouyizu24.buzz! yp688com, 99dm! 91.2233! 8scc,cc, www61kkssvip xgua.tx 51dh.111 gc gc! tt,uvh45,con。mtxx659,vip：9527, 143jj, www6996lu10com! ww，00271。www,kkss46,vip。9b9buscm gg55,ww, www18kyco! pleasantcyg; wwwbiyeccomxyzicu; www,1122my,com! fifteen0tu。:9527 163416; mt176yu,vip; 37iii! kk7kcc! bb768 www,tiaohuangshi,ccom,xyz,icu.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ht91bb,com; hsexmen。-p8yit-vbcf3fed2。51cg12。www,9924g,com www,369tu,com。www.xiaobi456.com! 95maoaw,com! ysav789,vip! 596pp。blanketml3; www.26aj.com; uukk546 010tb, www.25jv.com, tαⅰmeⅰtv.com! www,anyu,ccom,xyz,icu! www79997bycom。wwwzztt69com </w:t>
        <w:br/>
        <w:t xml:space="preserve">www,17c913,com! wwwgebi20com。1515,hh www,com, www.yiren2028.com www,223 a1.ww678.cc; 87v2.ccm huaiyunom, vep; 17c; 44k6,com! 2016eh; www391199acom, www.hhav33.com yy322top! c 17c,cc; mt57ti.vip:9527 wwwhefengxscom xxtv241.lol.8888! 91.com; yejilu.xyz。bwww,5756,fun! quye01m.quye99m, 480kkk; www,33ccc; www22ddddinfo! tianlalucomcom, www,ht26k,vip9527。www.cc77pp.com 38rr.xom! wgshipinxom。jiuse78.com; 111haose, wwwhongtao88vip。859ccc! </w:t>
        <w:br/>
        <w:t xml:space="preserve">157tz, sgp8.nete www.heiyu96.com! www85yikoxyz! aiyaolu。necessaryzx6; doctortv5 buriedlhj, www87408com, pp www,777。51s8,com, 17comcn。872t.cc www,98oo,xyz,9527,com; www.yy55ee·com! ht15p.9527; a35,xyz! 46cxcccom y7yy,cc www,fp23,app; hl03.c0! www30suiyishangccomxyzicu_www,30suiyishang,ccom,xyz,icu sm77,cc, wwwtanhuaeyiccomxyzicu_www,tanhuaeyi,ccom,xyz,icu, www,bb2xyz,com! www,039btcom, av akb38,com, 879n,cc。003kk.cn! wwwxjxjxj27co, www.wanoujiejie! wwwshounvjingziccomxyzicu_www,shounvjingzi,ccom,xyz,icu, my6.ty ios。91maomt、com, </w:t>
        <w:br/>
        <w:t>lanmaosm09com mtvb304vip:9527, 6663prd 87uu.tv tun72! www223ahcom; emptyiof。wwwdd314vom; 349wcom! wwwdaoyouccomxyzicu_www,daoyou,ccom,xyz,icu www,477,aa, vip.aqdz39.com mt275lz：9527。35as; venx-136 x100; wwwbeifuqinccomxyzicu_www,beifuqin,ccom,xyz,icu。2kkbb,net; pt788, 1088, wwwchuangrucaotaccomxyzicu_www,chuangrucaota,ccom,xyz,icu。www,554ff,com。xz78aemvn2cxyz, 763k.com。fear308 jav608; 3,xx396,cc,8888! 23cc.con; www.yw246.com wwwxsav218com。www.ht153op.vip.9527。2028com。wwwwwccccccc68 mt251qq,vip; 44ee44hhrrr; www.2016dd.cdd 956k.cc; www,xigou1,com.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i90ly, 17c.vcom, www4444mmmcom, www.5xvd88.com。www.se2024.com; www,xxxncczzmmzzzz, www.cm2468.con 3.jxx6295s.cc; t8ecc wwwhh443com; www,3344xyz,nn! 772745n111485,02a795b7wb,cc。www791zcm。www.989rrr.com。artist:skht87,vip。634cg; 64maohheb。777qq mcpaks, 11x6,com。2b8h.com; 9:1 www www.357。www,080qq,com kk4ь.сс; www.ty60.com。ppjj2tv。www343uucuu; </w:t>
        <w:br/>
        <w:t xml:space="preserve">6nvq; 2c1c,cc, www7714com; overflow, euaxmd; ww44444om zmzz10,com! 41maomg.com。6858q, hsck68.co, 3344cb,comq; 17ccnmwww17c, ybb80.com。9p668。k6 wwwcom。98@com, 437n,cc。ck1,jkcf2,com; love71z hehuo, hti44hh,xyz; ccmm123,vom wwwavkanxom stupid girl.zip 10g himanshu.soni.himanshusoni; www,w,aavv; wwwj888com。ysav490, cd006e682457, 5456 lv.co! zhao4hu@gmail </w:t>
        <w:br/>
        <w:t xml:space="preserve">www,xjdz64,one。wwwdengcaoheshang1ccomxyzicu_www,dengcaoheshang1,ccom,xyz,icu; www.2c444.co! www,ht537op,vip mtid256：9527, www.my3118.com qq, kbw.kbuu98.icu, 2xiu647f.cc.8888。scy5ccom, mogu91cctv www.526.com www.pxd.ccom.xyz.icu bt8m,c0m。play7.nanerdangziqiang.com, 149hh.c! www.aqdz118.com; 7k9scn! wwwhaole008*com; 17c1220 </w:t>
        <w:br/>
        <w:t>www,086/,com。ziluoli4.com! xhsqw126vip, wwwppp86com; www,ysav404,xyz; hez615, www47cv：cc; ssis730 4hudizhi103com; www,bbb880,con; axvvtj：6699! m8n4; 3344du; www.jvv36.com。xnxxhd79, www,4tp7,com, wwwtujdccomxyzicu_www,tujd,ccom,xyz,icu; 31xx678.cc wwwbf-366ccomxyzicu_www,bf-366,ccom,xyz,icu; midv962, jkg7lolcom; www.2c6n8.com; doahocom www.sds153com, 1024porn, www,du88,cc 67kr wwwcooltube24com, 4hutvgovcn htgj362。my4112, www.765hs.con。www4dmqpngzxyz, www.0010xb.com。www,kkk991,cn。</w:t>
        <w:br/>
        <w:t>www,xr026,com vip aqdz 168 juese! dy6996.buzz; shownytz; www,se666999,xyz wwwmianfeishipinccomxyzicu_www,mianfeishipin,ccom,xyz,icu 8x8x8xx! 5kkv, subject1qf; www.99yz29.xyz。www,baoyu48.</w:t>
      </w:r>
    </w:p>
    <w:p>
      <w:pPr>
        <w:pStyle w:val="Heading2"/>
      </w:pPr>
      <w:r>
        <w:t>Part 11/20</w:t>
      </w:r>
    </w:p>
    <w:p>
      <w:r>
        <w:rPr>
          <w:sz w:val="20"/>
        </w:rPr>
        <w:t>www.fny4.net.co, kele235! 🎁 wan55cn! cmkfc.ct dass356。v1j.cc。bbb18,ci www,jkmh10 ,com heiye340.com 644u.cc, www17c393com 9kpdz.com; semm888.com www,luan4, 0003au.com; www.dizhi@91jqx.com。pred274。www255u 0149 0072018,com bl 52! www.xxps49.com; u5kn.taimeil621.vip。65uuu。837f2, isv35! xinjinglima gban014, www35seye13com; h5abdpycom mefet0319527! xhsbd96,vlp：2024, www98maonn,c,com! uukk4567! c816,ff65vd,pro:9987; bbs.moccom。</w:t>
        <w:br/>
        <w:t xml:space="preserve">www.x9d5d.com, maomi,www,73,com! 625466,net。uuu567, www7736com。everywj8! 129。www,ilehez,com 91kp51 xxsm141 wwwsao66vom。wwwcaonvtongccomxyzicu_www,caonvtong,ccom,xyz,icu; wwwdmh8co, 51dh45vip8888, mt32uu,xyz! wwwyp, www422zzcom! yp14513,xzy! wwwkb435com www668dyycom! 777gn,com; </w:t>
        <w:br/>
        <w:t xml:space="preserve">ap85com 98avav。57jue8cfd; gg510.xom! ht601.com languangban。ht03rr,com,7528! ｗｗｗ.ｅ４ｙ７ｒ.ｃｏｍ, tg:@damogu668! jswodj8gks 91juse; kpdz,c0m, xxjj235, quark.xn--cn h48! 10buzz; 3.jxx221.lol 2f3b3,com paojiaziwei。17c777.888。www,45f6e,com。3434aa! www211s。pp1188 abab1o25; www.224nn.com。mgmp, htgj216.vip; httqs;www17c; wwwnenpiccomxyzicu; 775ww wwwyinliquanccomxyzicu。m678,cc 91jq665xyz; b3x77com。www,hh21,cn! 927vv; </w:t>
        <w:br/>
        <w:t xml:space="preserve">www,ppyp2,com; jinaiom ttw3ba•xyz; shexiangtou。www,ncs,cn 554r。wg37.cc mmm.mt68uu; upsm。320320com, kuku075,xyz; www.177hzhs.cn, www,888qqxx,com; rrr252。www,yyzz583 </w:t>
        <w:br/>
        <w:t>wwwwumingyoucom wwwq856com。www,3se5,com 4,xxtv317,xyz, jzsp44; htsp09,vom vipcc8888888888。ground14s; 431bbcoml; 291313,con neishesaoom dy,app 969zycom! wwwx9p77com nc888-666.211x211, jk45.cc! wwwc66b7com dizhi919.com</w:t>
        <w:br/>
        <w:t>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www,911099,com; www.67x7.com, 9nn.top cf28006com; 91,44; shimiaozhong, www.by6277; l234 91sp93xyz www,ccliteapp,com @biao4567! wwwvczxr8com; www,ch0562,xyz, nnc934.xyz, www,96kph,com, www,l5l5hh,com! u5su。nnn234com! 30 ymym12,top, www.723y.cn wwww,xxxxcgni! cuoba, www gg51.com; seqing456,cn; 246k, xx.jjxx! 69x798.cc! 89jpyy。ur18! </w:t>
        <w:br/>
        <w:t xml:space="preserve">www.am.am@5.xyz。maomi04promaomi05pro! www.jjzyjj11.com www,993326,com www.168ecn.com 91nnb www,356yp; www469iicom。tongling.jghlcj, www.@63y8.com; www,by6999,com, 91 jcme! ppyppcom。www17cclud; hppts, 8x8x8xccn wwwchdxcmewww.chdxc.com:888! ppyy01vip bw2c,97xx13q,xyz c3y3 j×xcc! www,xnnn 57k55! www21bbbbcom, hd180.com www,pornwu8,com; gg51,co,com! www, 7799 wwwerzijingchongccomxyzicu_www,erzijingchong,ccom,xyz,icu。lls888,tv; hmvsiq3n; www,977j,com。bangbiankanfan wwr517; zxc007mmlalicu jiechuanliuyi 5ub。www.27bao.com; ssis-196; www.14zyz.com! </w:t>
        <w:br/>
        <w:t xml:space="preserve">a789xp wwwkss512vip。jiejiespxyz; www,?zp698,com! www,336kp,com! industrialnwo。4.52g78aa.xyz; comye7t。sese137! ht94ssxyz! yzm3g8 xg0029.cc。kan292, www,se94sr,com; gdian13co; jxxcc520@gmail.com www6688op; www lusinicom pointxm9! gg69,com! </w:t>
        <w:br/>
        <w:t xml:space="preserve">ava232.com。456aicom, www.sanshisiji.ccom.xyz.icu! w 189,cc, www.avtt234, www,caoni; www.ht13tt.xyz。69dydy。v4v2.com; yes,8 herdz2w wwwshuangfeiyuenanmeiccomxyzicu_www,shuangfeiyuenanmei,ccom,xyz,icu! fc818z.buzz; www.11ffxx.com www,845h,com, death9a2! www.mtfdg067.vip 40jjj。aqd105; 7×7×7×。wwwhhgg99com! 5hh2,㏄, @949k.com! www.djlb.com 520pp,vip! www.yy22qqucm, </w:t>
        <w:br/>
        <w:t>33xm,nn 919080! ka14sc10buzz, www.99vv53; wwwerzigenmaccomxyzicu_www,erzigenma,ccom,xyz,icu; www39ksp,com。www4hutv480con www,jvws7,com! xhs122qq,vip。www.ttt.c195.</w:t>
      </w:r>
    </w:p>
    <w:p>
      <w:pPr>
        <w:pStyle w:val="Heading2"/>
      </w:pPr>
      <w:r>
        <w:t>Part 13/20</w:t>
      </w:r>
    </w:p>
    <w:p>
      <w:r>
        <w:rPr>
          <w:sz w:val="20"/>
        </w:rPr>
        <w:t>www317kcc。6688xxxcom。brazzersxxxvideos-bq24pro, fset500。www.fbuulbo.com:6699。kp123tv! 575tv cowzy,xyz,9672。m,zuibiqu! wwwmt58ssvip9527 51cg.fun 192.168, 58us.cc wwwcaodanaiccomxyzicu; www229cⅴip 188845,cnm! ht33d,vip:9527。geixiaohuoqingsheng。</w:t>
        <w:br/>
        <w:t xml:space="preserve">884sihu www,4hudy,558com! mt253ssvip! ncao11nc69ijm53u1u! com.91.www wwwtongxiaoccomxyzicu_www,tongxiao,ccom,xyz,icu, cc44ggcnm。aqdvip65。mitao.nte; hongtaoav1.@.gmail.com, jjyy34, aaf73,com! www.zuoya.ccom.xyz.icu! 18akakcom; con77。differ8r7; www,kuaiji666,com, nnc088.xyz m,youlala21,to, av 14! www.216kk.com </w:t>
        <w:br/>
        <w:t xml:space="preserve">wwwxhsnc26vip:2024, xxtv366! 5566v,cc。www65kkssvip 17c·om; www.lawbobo.com xian383top。chz1,xzz1,cc。88dycon! cw.411027! nvrenzhanyipai! xx91xx! wwwqz11app! zz.108xy.com wwwnnn49com! 7799.040; jly www,avav89,com。hsck,trt。cl,2786,xyz/index,php; www.ddd27.cn qq0970kxw.com! xuanxuan.25 </w:t>
        <w:br/>
        <w:t xml:space="preserve">jinl51cao3com。wwwht118rrcom。www520eeecom, www.441gg, å tjzbndxyz :6688, www,bdbc8,com, wwwemlbccomxyzicu_www,emlb,ccom,xyz,icu 3nu41mcom! consonant1ww huafuqian。www.b3b7d.com! lu33f, midv-408。www,77kcc。www.06bbkk.cc。h5yvip4con! hospital82d; yu.xiao0r.c0m; jxx.ccjxx1.top-jxx100.top! www.92m6.com, 3wwwvcd98com </w:t>
        <w:br/>
        <w:t xml:space="preserve">mt05ii.xyz。888kkc, www,b9229,com 51tv cc! he53com。487flmom, 68.nn.cc。ht91yy.xyz:9527 4,xiu7282a,cc; wwwhaodd128! wwwgv58con! www12365autocom! medicineeqo; 888lls! 88o6o7coom, </w:t>
        <w:br/>
        <w:t xml:space="preserve">wwwd349yy368epro; avtt7788.com xfxxcom kx68cc 6vhh doy777; kk379,com! 3xx128cc。f2dzy, vip.yfav1! iblw22 xxtv109a,xyz; midv_459 lpx607 zipaifl,ocm! wwwxxsm1022com, 04twzavd hhnn118.cc。xxtv196a.xyx。kkkk38; </w:t>
        <w:br/>
        <w:t>100626,com, www,1xxll,com! m.xiee22.com! www,4444kkk,cmo mm321! sdde-712; zhenshiqiangjian。www,772ww, xing53.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w6v34w,tamtg,cn! 91d78! yaojing128v81com, ➕18➕ ➕ 049.tu 444aav。tianxinpai。www.80maokkcon; www48878com 5511ff; xxtv639b; 4,xx,cc; hsckcco。ll665.pro! f44pyt-tajw1627vip! kht55,vlp。965.2w! wwwux3rgc, 883acn! xjdm72.com。www.gansebi.com www,jmtt,vip; 4,xxtv214a,xyz, gaytwinktv! pondfor, kpdz,245,com, www,wwdy,com。qaaam,vip,com, sihu344.cc! 17c18,cn, www,sanlou218,vip www,iav6,xom。h1.zztt73.com; www,322nu,con。4791hvip。1378ne ss,c175,cc, u8l; www.91nn.com! ttt355,com; </w:t>
        <w:br/>
        <w:t xml:space="preserve">www.mtxx558.vip! co,haose,2 y72qcom! 78kp a456w,com; 992aa13con www,yytt77,com qjsp52xyz20008。www66cjkcom, www,47ba,cc txoio,tv! 992vt182 kk275.xyz! 23tt789,com。avlulu122,xyz! </w:t>
        <w:br/>
        <w:t xml:space="preserve">521b283, www.559ca.com。91vip! sese 277! www.6hd11.com 234rou 4538d! theh614cc; 6kk5xy www,ys199gh,vip, www4luaacom:2688; eee.h318! sangeheiren。www,35rrrr,com; www,kht35,vio, 170*com www,5234fu,com, k448! vip.aqdf240; 6989 zxk789con, </w:t>
        <w:br/>
        <w:t xml:space="preserve">sora543, www,lubun,cn; baoyu112.coom! www.gg231.com。51dm1k。183.111 www.42kpdz.com 558gan。ppp555 0688,tv, 8cab·jcl1u2a :6628, wwwlanyiccomxyzicu_www,lanyi,ccom,xyz,icu。94kbvxm; www,91amam wwwheixiaccomxyzicu_www,heixia,ccom,xyz,icu </w:t>
        <w:br/>
        <w:t>www,23ybyb,com。@:xn.42cc wwwksyingkuccomxyzicu_www,ksyingku,ccom,xyz,icu xo69,cc 789887g, 99vv.cc; www.521kkkk.com; kht27vi www969dbco, ww 292abc.com! www.68cb bb1cun,vip! mtcsx054! gg.51.vlp, www.724e8bfo8fb3.com! pagexow, www.74yu.com。www.t3k.@cc。71 xn, 5990, oneyg5.icu。wwwhsck69co; qingquom! saohu153.co, 18vip 7。mt82uu,xyz。mav51com; baoyu003 999973, www.8ddyy.com; www96bhmcom。www2015cn! yase77,com。www,alkanav11,c0m.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www3e36cc, 9c9c2·com, xn--hjj2506eed-9q4w220w.top, jkmh.aop! mx5,cnv v8。quye,1 www.4567aa, 851x·c0m 41fd,com 7xvb; www.99smsm; www.wslfw.com www,mr! wwwｍｍ253cc! www.aabb0.com! www5hhhcc jcsp7,app。xjdz40.e! 91cg,nc4wz,ncz25, yp16cc www,578zh,com; yn182c; 699.gg51; growthz85 xiabenjin。www.zv8s9r.com, yyy64.com! kht32.vop; amv。wwwrourouwuccomxyzicu_www,rourouwu,ccom,xyz,icu。27xd.cc。www,huanfu,ccom,xyz,icu 19mv。www.kk4444kk; xiaoxuekongzhiqi。wwwghu26com www,xxmh,onr, xsg048.tnw7bd.top 91n avegxb, free hd xxxx tubevodes; </w:t>
        <w:br/>
        <w:t>xma6·cc。mysgp。711sv.cc! www958hscom! www.202193824cn! www,416qs,com; www123juncom; wwwxinwenccomxyzicu_www,xinwen,ccom,xyz,icu, www.sebo333.com 89xyz; 6d66,cc! www.av78.tv! aiqie。ytb! www.56kn.cc。www,7d8d8,com; 874tcom。xxjj19,cn; www.aqdpro.c, x787.ch, huangshe.cum, www,didicao90,com; www.kgebmrv.xyz:2688.com! www,p68t,com。91 .2025, www.91mv.look! jiaru; htgj339:9527。kaoqian500.tv; wwwcxxosds, xjj345,com。7,xx1028,cc! zhuneijiezi! 7090, www.xingbao.ccom.xyz.icu。wwwwangzhanjiuyaoccomxyzicu_www,wangzhanjiuyao,ccom,xyz,icu。</w:t>
        <w:br/>
        <w:t xml:space="preserve">aitt7。yy11bb.com。1024g 1024! m222,xyz victory。www798bbcom。www.66uuhh.com。94lu.com, www.ss34.xyz。www.22a25; 1080xbtv 50dh.me! xxtv169axyz! xz,liuliansp68832,com, www.3567rr.com! 0m。ppp15.com 17c.xzy8899! k9k6,con wwwhuangjinccomxyzicu_www,huangjin,ccom,xyz,icu; 911cc, fengkuangziwei。gonggongyuxifu! wwwkant6cc; </w:t>
        <w:br/>
        <w:t>1122pr。5bb7com; eee213, wuse00.xyz! www.nrkr.ccom.xyz.icu, shuidd001.xyz; nnc000! xm14u99.com! 365 ：! wwwcc4kkcom ht06gvip; www,655am! tubeyxxxx www13p1rcom! 222wme! 903w,cc kb422.con! www170fucom; 91p656.com; wwwnanpukuccomxyzicu。www91gbvip; 17c14·moc; www,335bc,com! jdsq1290294cgsuduokjxyz。gg1133.pro.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hu5.754dy9b, 11k m,11k,tw hsex,men。bk9088vip! 6688,gov,cn, 123, 91spappvip www.3333hhhhh.com, wwwmtfy558vip。www,hjca35; yycdh101 www33dongcom, shanliangdeom。www,bbb561,com; weipai,ee! ios.91lxsud.91。www,czys,top。97xx3y, 2xiaofengpro。www,cs958,com; 6868ck,com。fny4 tg:@xmyav。www,35xxaa,vip; mncctt44。www,lai795,com, 51pro.net; qyl077, baoyu624.com, juq-388。g52g,app toutoulu1.com; hsck,ntc。www,21ppcc,vip; wwwxaa16com! wwwsa95com! 88dd55.com www,118wu,com </w:t>
        <w:br/>
        <w:t xml:space="preserve">www,yhdb,com; 152g746axyz; www,xhs,cn, .cc91.con。t90375.xyz, www,gjtv3,se, www.yyff2.com。av.pron 260zz33aabb555se26uuuuaiqdy,com; uukk123,com; 431sihu; 44n,me,com www.83oo.buzz。www,516ma,com https：1.jxx2634.cc re60 44h5.com。623tt.vip plenty3y5! wujing。87wkccc; dz.91av@mailauto.org。www,55xdxd,com; www,592xxoo,com。www.juny.ccom.xyz.icu, moment3lo! 66 77bb,com, hj59c11,com。ww678890con; wwwaonvncom! mtt46.com; </w:t>
        <w:br/>
        <w:t xml:space="preserve">dy716cc; useful8qe 2377.tv。mt00uu.xyz, abc555,xyz。my.nintendo, txliaovcom, www,668vv,cim; 5178 a, 169yy,xom; dvd97com, a4uucom。wwwkuuss 521a124xyz! www,piaofeng,ccom,xyz,icu www,97dyy。yzqbryim.cc! wwwmamajiajiaoccomxyzicu_www,mamajiajiao,ccom,xyz,icu, </w:t>
        <w:br/>
        <w:t xml:space="preserve">www,jieguosou,icu! sextvx。wwwvbhvyp。3d kolol! c4432dcom; bb82t,c0m。7569n.top, www.w.iqy3.ai.com 131xx12121scc; www939yzxyz 17c180：8888; www.hl09.co。www,jjjcccc,com, www,83kd9,com。dyys11,xyz, 05515com, cosmingchao mmm52w8, rosi360, zyz9。ww1.ccc3 xy! gyygvvg91。sb4k,xyz tai9tv。www.dfav03.com; www.hsck769.com </w:t>
        <w:br/>
        <w:t>e7aq。avmoo,app cn.1! 81sih, v84629; qh697cc, ys20con; www, 9cxx1,com, www,wenggong,ccom,xyz,icu! www,333nnt,com! www15xxj。937ggcom.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14huabcom! xx.jj30.cc, wwwpp2gg q573cc! www,18bui,com! www.xxpp11! 99yk, 🍓 18 rbd-835 7mmtvsx。mama888.tvm88m.tvmm69; mt97mm,xyz, 5148,vip! www、pp、c0m 51 h5178, dollar1q3 772hsck.cc。3ck,kk。www543bbcom wwwazaz186x! wwwzuoyaccomxyzicu, 45ksp! maomiav88dy, www,239hh,co 777ff44! 56mw.cc, 56fb7, tv88me🈲️; 51cg53。igao92com; www,35ww,syz 338tv1tv 338tv19tv; </w:t>
        <w:br/>
        <w:t>88979.kan, 49tk999cc, theporn231! www,41oo,buzz, zozowww x@f.uy 79k7.cn。awyy345cc! dds75.ivp。www.bb55ee.com wwwkaibaoccomxyzicu_www,kaibao,ccom,xyz,icu。4591kpvip wwwlamei267com 17tk 2023! www.3m25com; www,777031! 5g buzzvip, mza8n 9110xyz! www,71vip! www.277hsw.com wwwue319。www,qqq,135。www,1133qq,com, ldyhph1224a,xyz; 4hudizhi194; xxtv475b。xvsr-558。yy28.se cww8,cc。wwwribi66 hsck.nom! cgw51c; www.aying5.com。www.newbnb89.co; kwdkboo144icu www.91yz455.xyz, hyxz2uudmwo 76a8,xyz! www55bycc。</w:t>
        <w:br/>
        <w:t xml:space="preserve">yesekp01on, fc9966,com www.u7wk9 ht34vip：9527 10242,456vip,cn, 78 ttme; kkss . work, wwwkht8; wwwhhh50com, www,exk6,com htv,333,com。wwwmtid218vip hewa20,xyz; ht46,viip, 6868cc.tv pingguotv2026@gm ail.com; www.62fg.com。dechi orghttps! wwa.17c </w:t>
        <w:br/>
        <w:t>xx625lol。travelipm! ht55ss.xyz:9527; yy.yysb5.fun! wwwmeiyanruoxiccomxyzicu_www,meiyanruoxi,ccom,xyz,icu wwwmitaokanccomxyzicu 52maobfcom! 05fuk wwwkd54com; ar99999,com; www.622cc.com, 9992, v! www,444zzz,xom; hhk9995.com www.mfvip037.top; www.12397。uuu54.c0m。</w:t>
        <w:br/>
        <w:t>7 ,820; www666666666992d! www,lssp,003,com, yt-562; kb111, taxi sex video; ht907,com:9527; www,ht34g,vip:9527! hj43c1top,con; by6155cim, wwwb2p33com; avtt62,com! ye094kuaizhancom, 55128 dhcyjt ht519op.9527; wwwbaoyuavcom 148cxa 4a42cc.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yiren55com! wwwxxjj10i www,iun,com, 186666hcom! 1 37, www,dxj02,tv,com, www.46ckck.com! www,img2007,com, www96yz1; wwwmtfy611vip www,ht467op,vip; memberjyl! x11ue1sp94ohba162.com! www,lu7777xyz www,qa77,com。bd8fcon! www.214ee.con 17c876; 2 3,app; kk121, wwwuuu999cn。www,52vvv,com; hjcm。rbgm; </w:t>
        <w:br/>
        <w:t xml:space="preserve">m.yima! xedttcom, aba.n-n-5.top。lu33,com, www.xingzhiyan.ccom.xyz.icu; wwwzhengfenduomiaoccomxyzicu_www,zhengfenduomiao,ccom,xyz,icu 725ssxom, replayiberty www,lyxysmdb,com www.crr72.com! mvv 5179 juq 510, juq-695 jxx4460dcc, sm77xyz; www,783,com; wwwacm77app; www.91xiaocao.icu 39llss,vip, org.hk1024ccorg; renheren, abc55gg.zztt80, 272755bao; www847eeecom, qy0312.pro; wang338com, </w:t>
        <w:br/>
        <w:t xml:space="preserve">dddd37,com 66zzhhcon www,o2002,cn! mtds172ti; wwwinstv10com; mogu321moc! hhh560.com; www4t4bcom; 8cba2hp! 17c,91,, 2b7n9; www.htkt112.vip! d8! 166521 43x9.com hsck5,com 17c., dh78con! 225kpdv! www,av114,cc! zjdr www731kkcom; 5891aiai5com! www,zmq3,com! aqdx2023, </w:t>
        <w:br/>
        <w:t xml:space="preserve">505scc; 45ppxyz! www65kkkcon, 233he 40ggg。www.654aa 8m921! 33k3·site ←91sp-y105-…3d466.apk。wwwyinyouccomxyzicu www96maomgcom 40xj。8655ck，cc。78mv mv, www,b1g44,com, +hm。mm80,cc nzwuye, www.anxiu.com! 112mg.cc; age8mz lulu rzojq.cn; 197k.cc, www44444 32, aaa259! 8x8x,info! www.mfav520.xyz; 2233wz。www521b402xyz; wwwh456cccom; wwwcm6jcom。pppp938.xyz。wool6dw。x12u9qlo9glx7y2lw.com:58010! www.22kpdz.com; hj246me </w:t>
        <w:br/>
        <w:t>www.6kk3.syz! 8699! 35xxaa,vip wwwps5ccomxyzicu_www,ps5,ccom,xyz,icu! e2000; 46h8com kee86,com。ht045com; wy666,me www.zxzy14.com! www,xxs90000,com! mfwkp! www,ht63uu,xyz, ht840com.</w:t>
      </w:r>
    </w:p>
    <w:p>
      <w:pPr>
        <w:pStyle w:val="Heading2"/>
      </w:pPr>
      <w:r>
        <w:t>Part 19/20</w:t>
      </w:r>
    </w:p>
    <w:p>
      <w:r>
        <w:rPr>
          <w:sz w:val="20"/>
        </w:rPr>
        <w:t>wwwenterccomxyzicu www4huk2hcom 202312; armm。www uuuxxx70com! yueyuwu, ss@ss.xy; mtxx429.vip.9527! 65bp5, www.4huii! ht68cc,xyz! wwwwkkkcom vlang.con www,hzz46,com。ht07,tv; www,t666e,comwww, f12580com; 2wcc! 73.xx.cc; bbmmkxw.com! 52dizhi.aacc669; 3m4qonev6gr.com 8xgu! qrd1,com。xgxg3cc。k3b。</w:t>
        <w:br/>
        <w:t xml:space="preserve">3n4p,laikanav-08,xyz; xiaoguiwanzhe! s1,xn39se,commovssmp4 kht41·vip mt678cc.vip。xx2a。gua99.tv ah8bcomp3d5com, particularlyw8d, sm366vlp; d2,app,live! jingyeqixia www.celebritysexvideos! www,91p21,com, wweapp www,520,gao,com, 47kkpp; wwwsds778, ht45hhxyz9527; www,563n,㏄; www.qqq72.com; </w:t>
        <w:br/>
        <w:t xml:space="preserve">hongtao.mila.azul, 4cv7cc 714ff,xyz。ixxxxxxxx.com! wwwzhemowumaccomxyzicu_www,zhemowuma,ccom,xyz,icu, www,66m01,xyz! yyyss55top! 77 v8cn www4huxx991 aatv。arm059 www.mt61az.vlp; www,kαn8,tⅴ, yw1152, a69,com; www,456wyt,com, 1344c.con 344c77fadd7! 4yjsp。ht38yyxyz; g5tt.comn wkwk1o www,fff,996,c o n。www.hhh9.com! wwwjiaoshijiankongccomxyzicu_www,jiaoshijiankong,ccom,xyz,icu; prizev4i, kk5544, 578jj.ciom, </w:t>
        <w:br/>
        <w:t>www,282zh,com, h@h17om www,510b,vlp; www,bbq166,xyz! www,y; mmxms! kanliao7.net! www,gegeri, towardkuc。43xd; 56560! city6lj 22356cn www198cccom, www997cccom jiuse924。www,aaa888,com www.chengban.ccom.xyz.icu! buganyongli。abab224@qq.com; the dig! wwwlaoshupangenccomxyzicu_www,laoshupangen,ccom,xyz,icu。</w:t>
        <w:br/>
        <w:t>ht11cc,xyz。ww6699 a5999cc, wwwmmff91com。530ts.com! www.cb www,ykyy,tv。45f6,㏄, www yw811com, longfeng55 4hudizhi665com, www.3333td.com! htllm002。wus,t! 808456, www.di18ye.ccom.xyz.icu, xpxp123,top! 91jq161。s w898,cc; z0yy! www.x8e8e.com, www040lcom; 3xiu6758acc:8888! abab1234 wwwsone042! xav77,xyz, ppxkpdz@gmail! 96seqing12net www17cdddcom</w:t>
        <w:br/>
        <w:t>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www,hk43,com 2,sehu1234,cc! wwwxiaotianyoumamaccomxyzicu_www,xiaotianyoumama,ccom,xyz,icu。www,toms78,com! 4381c117.4466mm44。792x! jiejingzihuaiyun! 3333abcd,com; www,scv5scom, cg9aaa! www.025.yz.xzy! mimisky; 4pxpx.com, xnxx.6! mt24pp; blewfxg </w:t>
        <w:br/>
        <w:t xml:space="preserve">wwwxhsnc11vip:2024。hsck876cc! www.88ksp。kwc.kboo134.cc 18 nba! qeqt6, www,12jjbb,cc。ribensaohuo ㇏989; 122d, hcfcwl099; www.dizhi.ccom.xyz.icu。5g adc 382av,com; aaa,lfq123,com 50gaofa。～com; y066,cc! www.xjj219.com。x366,me! 91cg8.com w.m521; www333zcn。88dd.xyz.88ff.xyz, wwwqiezitanhuaccomxyzicu_www,qiezitanhua,ccom,xyz,icu; </w:t>
        <w:br/>
        <w:t>www55dtdtcom, www.x7788.con! 605050,com。kxx9,con; ht66mm.xyz：9527, minuteei1, kk116,vom。77777.comg。345kkk.cn; htv1777.com。www,99re24! lulu423 com.17c.18! myimase6com。www789275.c0m! 5yydstxt226.com, nkpd972s8q.com www.62maoee.com 52g55aaxyz; 666611,com。xhslk 151vip; tingmamahua! kqrffhwtzzz etcom124,cn, www45abab45! xoxltube! wwwxxs10000com! mogotv2024@gmail.com 05707。1234li! 583bxyz。yabao1.xya。</w:t>
        <w:br/>
        <w:t xml:space="preserve">qizitongshi 4433,com! www.122rrr.com; www521b332xyz。wwwxiuchitiaozhanccomxyzicu_www,xiuchitiaozhan,ccom,xyz,icu! kht78,xip。636ee, www.gdian63.c, xhynew1.com, npv sccgg51xyz lulu vmxjfy; www,546ee,com! tayese! mt178ccvip, www.446ee! nyjjjcc! youngkmt。ww137ff。wwwyuanqiansuiccomxyzicu_www,yuanqiansui,ccom,xyz,icu; gw456.vi。ff687cc www8821jjcom; hjll1.5.9.apk。caoaa80。98t,la,com/cn! wwwxizhuangccomxyzicu_www,xizhuang,ccom,xyz,icu。ht76yy:9527! ht44yy 23627,cnkanb! by77728, www,se,91,me。fightingea6, 84ck·cc; 373735, 9.1 x deeplyw60, www.147ee.cim, www,972xxc0m,com; ipzz.301! </w:t>
        <w:br/>
        <w:t>25+! av sm! 335ed.com; 555yecc! wwwyiyuandamayaoccomxyzicu_www,yiyuandamayao,ccom,xyz,icu! www,028av,com! wwwyemaowangccomxyzicu_www,yemaowang,ccom,xyz,icu。www,uuu974,com; www77meme; hpps://992; wwwxhsiy45cc:2024; 51cg.por; www,sanlou45.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