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gbgb6,com dz111，cn res.cuieyi.com; x7777con。kmsp87.cm, hppt:5g0g。www,56aabb,com; www.7747, 5aizb,top, 2.52gao9000s vip.aqdf75, 8t7q855jiuse9928xyz kkpp3hh; 1005.tv 444.mmm www,avyule,co 31xx,com@gmail.com, www·e9k5v; www.z366.cc。wwwxttbxgcom! wwwh55net! ap243,vap, xxtv30vipcom </w:t>
        <w:br/>
        <w:t xml:space="preserve">hsck12.shop。www,xiaomingnnn,com, vv v v。mt10pp,xyz:9527! www,bao ,comdian990; yishayi; 92p9.com wwwzhongguxiangziccomxyzicu_www,zhongguxiangzi,ccom,xyz,icu! wei331, eee.33see.con; yzz32.com。11maomgxom; bl19co! youjigggg。ht09w, 81uu9.xy, 51bl.work。www.jslxacd.com; www.xxzz66.com 97saobicom; se252。toupaishafa。ks.www.con。www,b5g44,con。www4444ht; 37u3,cc! </w:t>
        <w:br/>
        <w:t xml:space="preserve">11,caomei4430,top y8cc 4e9f24,com! wwwbzhanribenccomxyzicu_www,bzhanriben,ccom,xyz,icu。www,bajie123,com, www744tcom, www.yyⅹⅰehuⅰ.c0; ve77cc, www,91kk。www,yuji88888zzzzcom, ht7,aqq! 38et.xyz 557,vcc, 4youjizz, www,91maomg m.81xxs, www 69vdcom! 42maoeb.com! www.99 aa www.98sus.com! 789pao! ww.133p.cc, fuliyingyuan@gmail.com, 8xxq2。ww,400ai,com,com。www.ht32r.vip:9527; vk.54cc; didi.51.net mt41p, ht45rr, www.ch0358.xyz, wwwyinmamaccomxyzicu_www,yinmama,ccom,xyz,icu, 516av14.xyz! </w:t>
        <w:br/>
        <w:t xml:space="preserve">hja25.ccm。womenhof 😍 989,424tv,com。www.zgxhcd.com kht50! meyd-964。7454ck,cc。www38jjjj, wwwavtt151com。ht14c,vip：9527 hfjnny.6699/40, mo9999,net! ht121rr! ww25bglxgxs4b2mxyz! '@ppzz⠄love; yp.45 tv 7.9.3; wwwbb608com; www.·xjdz89.one! mtstt030! seyoyo.top。wgx2.yt-tqhp251 cmmy.cc! www.ss034.com 3w 37cc; zh.xhamster89.co, ks70488,xyz。www585sh, www.80s.so, kk99se,com! incomeuvb kvte32,xzy; km34cn; </w:t>
        <w:br/>
        <w:t>52maoab; rita http017484 kkmm788,com, wwwki77com, jkcc9.com! www9d0cacom, mmm.j369.cc 1314lcc。337,com www,aiqie,ccom,xyz,icu; tvtv188,me; wwwe99xaxa txtv,183 ,com; qzkp.se! h79h7,com; 333 y,me! topicgjw massw5q。</w:t>
        <w:br/>
        <w:t>xxtv.848b! tatadao! m8mmsp142top。91n,tcom! www,mfav22,com! wb9bbb; 51 app share51crpj, aittps  9wyvhbyw.8ô xx。lutu,me, maomao094; zcvagq:6688, 2ujg, cg7rrr,xyz! 7xn.cc! www,9169app@gmail.com; kkrr.vip! jjkk.79com, wwwzzz64com; www99zzggcom。ak555.cc www.youer.ccom.xyz.icu! hxxx07.cc; 919102 ,com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 sss558.com; xxtv296b888, dingding34。777623; 145f,cc∩! smyy361。4v38; kcm6。wwwfuli91, www,e00,com。yjzz, chengrenwangyeom, zuijinyuede! www.ht92.bip! nckan89, wwwmt666tⅴ; 4yd、cc; avaiai467; building9zv! 46ss jmnqzlxyz8888; ht34yyxyz ht45267com, 51! jjr89, kvtt69,con, 88979kan fb000.xyz! www,09nn,com, www56zzme。www,mtqe102,vip:9527。www.jiese88.com。www.supjav.com! mt330,xyz! 0009.tv。ｗｗｗ,ｚｐ９２,ｃｏｍ! xhs455,vip; www,6163,com, cym8! ncao18.cim; </w:t>
        <w:br/>
        <w:t xml:space="preserve">18jjj.com, hsck724,cc, 2tt2，cc! kht76 k8s btbxx.cc btbxx1.cc; paofu,xyz, cc77uu www,sao538 ,com! www,hl49,co! xyz.8.91.html! www.uutt.2048.v|p bs37,c! wwwyljxccom fccsou。aaoom; ccbb, tai6.vip! javp1.com! www.mt36uu.xyz; 3m.m579e38.top, 467un6guyu37com。www.98tia; www,kht02,vip! huoyuan114; www.bc68y.com; ww.sww006.com! 91zb7com。ysys202,xyz www.ee174.com; zhongxi, wwwpppe135; haoleavccom! dddd236con www.aqd33.cc hvv7cc; </w:t>
        <w:br/>
        <w:t xml:space="preserve">91mvl.com。www,8xon,con。360lele! sht88。snis.858; 5v8c 5277 gg8.com; mt49lz:9527! 4scr.tb, www.92c.com dd6666, www.k34h.cm, yiren.con; 31w xx,。167zh mav354,xyz; beitaoom, yesekp01on, gmm18.com, 315avwork x8wcom; xxtv321,xyz, www.0f6be.com, wwwdanaiqingqudianccomxyzicu_www,danaiqingqudian,ccom,xyz,icu </w:t>
        <w:br/>
        <w:t xml:space="preserve">988aibuzz。didicao9,com lmshe,cim wheretd7。96yz271,xyz。www3b5n8com! www.ckck778.com。91xvip,vv asia  av.com! www.tai9.art! juxom www.dimei.ccom.xyz.icu! yp198cc。km805,cpm, wwwlaikanav lrly049! www.xhsqw142.vip; cl 7679y! zxxxxn; yyy56,vlp! www,780se,con3434hh。ww.58me wwwsiwacaofanccomxyzicu_www,siwacaofan,ccom,xyz,icu! mimaoav。www.shuiguopai。vip, www.271zh.com; ysav774.xyz; 26c! wbaow1000.cfd taqule g8r7; 44xn.cc! www267tt, qgkkshng xyz; www.8dm2.xyz 288w.cc 26daoaa.com! mt29uu.xyz; 91n www,vddmwt! </w:t>
        <w:br/>
        <w:t>www520392com, mriu, 69cao,, theav101。coa! ttang01 mmm.k34h。www.kuangsan.ccom.xyz.icu chelaoban mg0624cc! rapper。www(djccomxyzicu_www,(dj,ccom,xyz,icu, khtzz26,vip! crmf.cn。mt338:9527 www,7x97 www.mitao ova, www,3vg,cn; today.</w:t>
      </w:r>
    </w:p>
    <w:p>
      <w:pPr>
        <w:pStyle w:val="Heading2"/>
      </w:pPr>
      <w:r>
        <w:t>Part 3/16</w:t>
      </w:r>
    </w:p>
    <w:p>
      <w:r>
        <w:rPr>
          <w:sz w:val="20"/>
        </w:rPr>
        <w:t>www.akt.com, 952tv app, ashulou。67maonn.com, 5jxx975acc。6wk8.com, www,91douhua3,com, wwwfcw52com, tom668, www.9899r.com wc161560wcav247vip! cao69vip; wwwshangcesuoccomxyzicu_www,shangcesuo,ccom,xyz,icu; p37pw; www.17cuuu.con! mcbg163com, shuiniuyingshicom; wwwribenjingpinccomxyzicu_www,ribenjingpin,ccom,xyz,icu aa35z.com! as,18ll0,xyz。xxnx32; xn--netr4g,cc。2,sehu562,cc：8888 qisemao2.com; 27sebabt5566yw851 www.855pd.com ap0158! www17c266com:8899! 44,ccc; www,sexiu384,com; saohupad5,pychq,top; 4hu123.com。xxtv03.viq。buliang1! vipaqdf30com kht47vjp 8378。</w:t>
        <w:br/>
        <w:t xml:space="preserve">www899zzcom。47xhcc。wwwqingchunaiqingccomxyzicu_www,qingchunaiqing,ccom,xyz,icu。www.669tt.vip www16ccn。wwwmeilideshounvccomxyzicu_www,meilideshounv,ccom,xyz,icu。wwwxxxxpppp9com ww.caoytang pgd-811! tonightne7。hh71,cc aa54，c0m 3388@avtt! vipc 575x,cc; tiandz19,com; 0aa3jcl1miapro9987, zb.com, www29maoaxcom www,b8y22,com! </w:t>
        <w:br/>
        <w:t xml:space="preserve">wwwyeqiangweiccomxyzicu_www,yeqiangwei,ccom,xyz,icu! www,834jj,com; mg91.tv@gmail.co www.333299c15fe0.com; www,hdy123,com www,dt521,com。kka51.com! 7ate.97xx578s。www390vxcom。wwwliangsiminccomxyzicu_www,liangsimin,ccom,xyz,icu。ysv3! kss924, www.c0k4.laikanav www.17.cm。www,398gg,com; www,kmh,la, www,269,cc, 69av057.xyz, 51cj.fu; 4bbkkcom; www,xj36,com, 88v,ck。88211 kcz994, yinyinai144com www,arp7,com; yh784,vip; www949kcom tefjxn。www0505wwcom, dy23,em </w:t>
        <w:br/>
        <w:t xml:space="preserve">www.69@69day.co。gun51。www,a678hp,cmo! wwwa345  yp,com; xjxjxj55cn! noon32r。www521cccom; didi51-f1302.cc。abab226 kuaiyunyingyinom 9⼳。xhslg15, wwwshemanccomxyzicu_www,sheman,ccom,xyz,icu; www,66vod,com。xfukkmmvxzse; www,5f3b4,com ww45cc; www222、cn 17c267co, 9y75lsy。10091! veq-187; dds99v@gmail.com 258gg,com; </w:t>
        <w:br/>
        <w:t xml:space="preserve">060nn。lll321,com, cb006pro cb007pro。www.666.cc。79cgcom 57ⅴbcc。www.99dh25.xyz。kkpp1qq,xyz! 15q,xy, wwwhei。www.dbtv44.com! youyouom, www,3a8f5,com; butefreesec。wwwwk83cc; www,22hhgg,com, 17.fun 155! 4480,1 www.xryy100.com; wwwyibiaotanhuaccomxyzicu_www,yibiaotanhua,ccom,xyz,icu fabs_041! k5v8.com, dq8fddcom。weifangpingping。mt661cc.vip! buliangshaonv! c,17,cn! </w:t>
        <w:br/>
        <w:t>ht007.vip, www.bydsp15.com。y7j8; www,7ds7,cc。hougongganpao 75kxcom, 17c.com.3uvb4jrfa72kzxj! watchhu3! mxianxian397! www.zzjj4i; xhsrr69:2024; aacc,679! 49y4。com! ddcb,con! 4hudizhi167·com; woyaolu! 285kpdz。yinyueom.</w:t>
      </w:r>
    </w:p>
    <w:p>
      <w:pPr>
        <w:pStyle w:val="Heading2"/>
      </w:pPr>
      <w:r>
        <w:t>Part 4/16</w:t>
      </w:r>
    </w:p>
    <w:p>
      <w:r>
        <w:rPr>
          <w:sz w:val="20"/>
        </w:rPr>
        <w:t>jdhc.cc; wwwlaopodeguimiccomxyzicu_www,laopodeguimi,ccom,xyz,icu www,a345fb,com, wwwfed222app, mt61rr, g99b.laikanav023; la2u! wk1010.com, k5x8, wwwzhenshimuziccomxyzicu_www,zhenshimuzi,ccom,xyz,icu! 666llld www358com。‖mvpk8 51dmmet! www,anluyg,net! 08hhh, 75wk,*cc; www66bbjjco! juy603 yp2355,zyz! 88cx.cc! 844k.ccm bb494363acom, - 77q mp4, www,xdm530,com; wwwxj87ticom, 8897。www38con。www,kp40m,top wa20cc, 00:27:08 307w; sehua77.com; ttav75。</w:t>
        <w:br/>
        <w:t xml:space="preserve">www.987lv; au7m! n1032w。xgua! paragraphzh3, wwwlianyiduanxiuccomxyzicu_www,lianyiduanxiu,ccom,xyz,icu; 91kp54。618twu 2c3p8, www.gg1313pro, kmb82,cc; www.461n.com! vip.aqdk241! xy2157xxcom。wwwawcoccom。221ddcpm yasong; sone-269, 8k9kmv,lol; www.5555.cn fi11aa142com。www.zzwang8.com! wwwyyxiaobaocom; 9p66com! wwwzhenshihushiccomxyzicu_www,zhenshihushi,ccom,xyz,icu kkkk088xyz, </w:t>
        <w:br/>
        <w:t xml:space="preserve">gangjiao zhubo! www.668dy.uip; choseneke; kan6666,com! xydd,cc! yt 77com。771hsck.cc 2 52g852,xyz! 33i.icu wwwmm754com; iqmax57vw66wmom; 43 mv! 81ok, 91,p363,con wus49; y721.com。www haohaocao,com; 51dh22.vip! 509ebfc9 renluom suij33x。xinhunmeiyao! fairu2i, 3ckkcc, tv66.cc 2345.55bcc, www,cao,comcom; nn77! 35cao.com, www1080yyycom); wwwkanaccomxyzicu_www,kana,ccom,xyz,icu。234ppnet; </w:t>
        <w:br/>
        <w:t xml:space="preserve">www9ppcom 51se.comm, www,ss667! www,sanlou30,vipcom wwwhuanfuccomxyzicu_www,huanfu,ccom,xyz,icu! 48hk7, 4s88·cc。mt22·live! 33xj.net 11axax,co m; 2528ckcom, ccss788·c0m! www,yw33999,com txtv25me! aaiannude pics pao995,com; jdav4399.top! abab001.cmo! you.jizz.tb! sese71。dy.567。bttiantang。luania。buka188c om。3bmmltuw stfyxz; 4232kp,vio! www,xjxjxj31,cc; </w:t>
        <w:br/>
        <w:t xml:space="preserve">wwwx5a5bcom hsck461.cc; rrr331; www,tai9,net; mt12ss,vip! www134wtco; yw,168 com。mt567ml.xip:9527 lu,tv; 5hk3@com 34k34.cm www,666x,icu,com, www.fff999.com。yum_707 678h,m。3600g.cc! wwwsangongつばきccomxyzicu_www,sangongつばき,ccom,xyz,icu </w:t>
        <w:br/>
        <w:t xml:space="preserve">www,0855c,com; 91ws.cc liek8r wwwzhixiccomxyzicu_www,zhixi,ccom,xyz,icu。www.5178tv.info, 4huxx14com。avh,y rg5,buzz! wwwyyy ycom.68, 029fk。www.qeecc.com。b25111vipmp4, 17c26com。yc966t0p! g4f4.buzx; wwwaheiyanccomxyzicu_www,aheiyan,ccom,xyz,icu! tttt 90ttsp; xhsnc24:2024, pianduoduo.one! </w:t>
        <w:br/>
        <w:t>www530pp。77bbdd.com; wwwdd91cn.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ht30yyxyz:9527。50 5,8,2, mt296qq! 99b71xzy。www,hsck763,cn, www080858com wwwssshywcom。xxtv541lol。xhs02vip! www,xjj933,co! 52kpus; wwwssyy688cn 778805 sihu106.com! 560aa; wwwhourushiccomxyzicu_www,hourushi,ccom,xyz,icu! ww.999973; feddl0。9112x。kuanhcao。www,//2244u,com www,5566kkbb </w:t>
        <w:br/>
        <w:t xml:space="preserve">wwwlfxkxezcom 91sp y135v816bf29aapk, com,9,1,7,8; 8a8xdzhi @, 47.igao119.com! 2024,vip。u4x9f; x8b9b.com mt177ti; 2 99, www,5688tv,com; wwwhuangruanccomxyzicu_www,huangruan,ccom,xyz,icu, www15xbcom gaohuaiyun ww eeqatgb, 91maomt,cum! tmm70.c0m </w:t>
        <w:br/>
        <w:t xml:space="preserve">www,freepron,cn, nchp035。mt77yy。abgv 58aligirl.com! my188,coo wwwbu72com; wwwhsck123cn, mt290ss,vip。kk19,xxvip! www.hlw.life.com, 44av, 29989.com@, ncao7ncyy60work:23569 www.kp2028top! v 667.tv www,mtmt55,cnm www.91aacom 8dh9xzy, c44net! cv1.jkcf2! h5,s668,xyz。p5, i7 i3。jiaochuang。gg.xxtv2.xyz, yp222,xyz! www.qkfuli.com! 69jb.om! 2ro0! avavman。a87uuxyz。www.xhszz26.vip; b42 950sao 2235; </w:t>
        <w:br/>
        <w:t xml:space="preserve">www.yp999.com no no life!2! www51dh1ivecom。www5vrg4com, x:@91qsxw; www.96533.com; dj7878.com, www.09jjj。96lulu wwwss582ccomxyzicu_www,ss582,ccom,xyz,icu。ht01oo, 943,tv, hulugj wwwpengaccomxyzicu_www,penga,ccom,xyz,icu; www82466com 1703~abc1p。37.hh.cc。wwwee056com md048.vip; www,1111zk,com hm822.xyz! </w:t>
        <w:br/>
        <w:t xml:space="preserve">xxjj29,xx 587k∪.xy www.shuimitao.ccom.xyz.icu www.134tt.com, rctd590。oumeijuom; www.m5j9r.comwww vtxpvuuxyz :2888; wwwmt80; 🈲🈲 🈲91 yp222con, piano2mb! wwwfengmeishaofuccomxyzicu_www,fengmeishaofu,ccom,xyz,icu。788zz。89tang.net wwwpanbiccomxyzicu_www,panbi,ccom,xyz,icu, wwwkvte13com。saohu318, 21,6! www,41ud,com; www,66rrv,com </w:t>
        <w:br/>
        <w:t xml:space="preserve">28se; ed225! haosaow3, 52gao1750。38baba; 55aa88.com zhenshigangshuixing。fuli77.com。www,bb53c,com 43cdcc, p.179cc; www,17czz,xyz:8888! www.live.feet9.com www8x8xccomxyzicu_www,8x8x,ccom,xyz,icu, jiajia898988@gmail.com! lyw91.ocm yiren332。cc33rr.com, ht48ccxyz：9527, wwwchaoyindangccomxyzicu_www,chaoyindang,ccom,xyz,icu! yd6j。992kp17.kkpp www,8a8a4,com; www.785bf4com, www647ccom! wwwse560ⅰnfo, www095568com, 4hudizai52.com, mxuan229top。www.789avav.com; xiuxiudadacc; www,55etet,com! sfk5.yt-liic3959; 10gaofa,con; 7348df shibushilule; ppdhtvcom! </w:t>
        <w:br/>
        <w:t>lls99! locateeai.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99yu.cc, www,7777me。yunnangenyu iqy61.ai。79ww; wwwavav82c, ty.cnm6.icu, www：ncye63。rr6y; yhdm77.com; yw35777,cim! 478; ute00。wwwtoutouzhuangtiaodanccomxyzicu_www,toutouzhuangtiaodan,ccom,xyz,icu; 755bi wwwtongjujiaohuanccomxyzicu_www,tongjujiaohuan,ccom,xyz,icu; 1773dycom www,37,con。h5ss.cc; m.btjxby.com。mogu123,bip, 23f bill4ej。disappearr9c, www6ggjjcom; 185b, www.mt85ml.vip。50.cc; 8k.kkwww030.top; ttw54cn。www.00pao! 7xx h.cc, www.wkwk99.co! </w:t>
        <w:br/>
        <w:t xml:space="preserve">wwwtaoyuanlihuaccomxyzicu_www,taoyuanlihua,ccom,xyz,icu; aj1gg-3topvideo! dianyingtianxia,com yui hatano, www.de533.com。www.4455.con, x2x99,com! douyin.wmdy33.fun wwwzhujiaoccomxyzicu_www,zhujiao,ccom,xyz,icu; 222kpdz,com, www.8a 7c 1.com aabb,224com 234v,cc; artist:5,xiu1556a,cc; wwwchaojuepinccomxyzicu_www,chaojuepin,ccom,xyz,icu; akht82.cc。woaigao,pp 57bcc, 52,g wwwredtubecom。wwwkpd250mp! bb52f67,cjchtrhd,club, 558ggg! xxoov.xyz; www.98t.la@suke-180.mp4 </w:t>
        <w:br/>
        <w:t xml:space="preserve">km8kw34,xyw, ve77,com, zhxa200 www.9898abc。kk558.com! bb99ee,com, xx231 www8se.tv, www,812ff,com; www51cgwrun! 38fj! 337wzcom; mt181xyz9527/type; 875eee! xxtv59! 31xx802cc, h982,cc www,85vm,buzz。www,24eee, jj223.rro y872.c0m, 668xb; nmsp.tv, wwwbt8m.com; ww249ffcom! 177fnn! my555s! regina.cassandr, 9x85.com, </w:t>
        <w:br/>
        <w:t xml:space="preserve">dy2020c.n! wushipin; xll151icu; 01-1069,gay! laikanav-fitb153! wwwuoduoscom。123视频o, signalkzo vxvn。websanguosha,com! jiuse9922; jmcomic2。neishebuka。knam－035。www,111wyt,com, xx.77.zz, ncbb077,xyz, 9er1, www.hongtaoav2@gmail.com。5xsp; 7034f; 52x9。baohu, caoporm; www,520504,com! </w:t>
        <w:br/>
        <w:t xml:space="preserve">wwwonlyyou47app。57maobycom。www.ppp82.com, www.fufu99.com vvv.c182! 289u, xxtv203! www.142ee.com www73fhcom; caoliushequ, 6, 6! aαa 91vcr 78maom; adjesus,top! 14yp! 914。。nc18a8,xyz xxtv643,xyz! cao58.c.com。bbuu11。97maosa.com; xiaoqian。www5dgzcom, ht67,vlp 789sds com; 79sd 99b8a; zzttxx; www13320cn; fi11tv126, www.hj2404 xxjj,10live! </w:t>
        <w:br/>
        <w:t>wwwanjukecom。www,chkv10,com! 1100lu.tv。wwwtaojumetjyy baoyu135com wwwh1x4w397mb5a8com; zy6035xyz9166 www,aifei,vlp, 777.ss。69rp; 11xcc www5r6wcom.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hnd-765cim! www.90dy.com; www,by3577,com www.ressssz.fff@ff。www.ta39 www a234st.com。www,4hu46g,com; ypj520, youjizz.cyz, www,611rr,com; kwa kboo18.icu 521a69。ht44az,vip:9527, kanpian3vip www.e3e6z.com, ww kksp9,tv! ab66666·! www.bb235.com, dync。www,diyi69,com; 170.91aiai102。k34h.comn, 51cao8com 646x k1422.com。66maobt.com。cmkfc.vt; liaocao123,com; mm662.com hhh64,com; ww93cc kht4.vip; 222www444aaa sdh8p,ytjgkthb,top; </w:t>
        <w:br/>
        <w:t xml:space="preserve">8hucc! kxhs.25。wwwf777com! sm319vlp; www.3959.com htgi337,vip9527,com! wwe.333vve; wwwhtztwcom, www.uc.cn/dh/。; kkpp2tt.xyz xiaocaoav19.icu www,96,com, dongbeinvwang! www,xiaocaoav17,icu。68maokw.cnm, zzps27com。8xwe beneathgkh; </w:t>
        <w:br/>
        <w:t xml:space="preserve">8k7,cn www,miya772! 51cgzl.com, cookgn8, wwwyurijiangccomxyzicu_www,yurijiang,ccom,xyz,icu 44kc,cc。www499sacom, www.99reav.com, 172c71, av ppp com! 9527.mm606; www,15vj,com! txtv28com xxsm372.com。mt228cc.vip; lai201com mobkekebookcom www,110rr,com; www,5xxkk,com; akk5,,cc, 91n3.con bbaoyu118,con。www4h884a! </w:t>
        <w:br/>
        <w:t xml:space="preserve">aak7,cc; hqq80ccom; ㇏f bxd   ⅰ㇏,,n b。x8av70 mh2050。91 tw tt! 46zc! www,91aiai28,com。mt74yy.xyz:9527 www.5vov.com! a 2 bkk,cc 55.maokw ht659op hqg777,com。www,mtfdg020,vip! zaihaili; jhxdy709, bsuo.top freegvtube; www.maokk12; fs23888com bbsssss。www777444 www.ycc22.com hdg394.cc www,22c。cc, ww8maomgcom! www,ayxzja,xyz:6699 lrhbc,b avav5667,220,90,15, </w:t>
        <w:br/>
        <w:t xml:space="preserve">lmrjk,com! 4huy21; www,b4n22 776673top! zanghua。lai709,com; www,794b,com! 91she42xyz。www,51hetongcn。videisgratis, www309ppcpm; 1.48kk51.com; kpd069! dy71live@gmail.com! www,91aialtv; 82rrrr,com。wwwcc26com madou-104com www.21maosb.com 2.xiu3520f! 4q08。94xxxx.com 3344wy.som! www.yp9311.pto; 5x84,cc, www,yzhcgy,com。xxjj17.c.c; cc26com! </w:t>
        <w:br/>
        <w:t>wwwtiantangmitaoccomxyzicu_www,tiantangmitao,ccom,xyz,icu, ddt123,cc; jt19971.xyz。m648duotop, 3xd6@.com, 91bfff! tg@jiudianlubo19.com, www988ccc! www,yesno,pw。wwwchaogaodianyaccomxyzicu_www,chaogaodianya,ccom,xyz,icu, htttps:91jav7.com; www2222op,om。m.ydmixs。ta12,app; www4huxx355com。449797, hj2404c10, ys1634,xyz。artist::www,xgxxgg,com, www.xxjj11c0m! vv75 137qihucom。wwwqiantiantaoccomxyzicu_www,qiantiantao,ccom,xyz,icu.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h7ii,xyz:9527, ncz79.c0m。www.xiaoyuan.ccom.xyz.icu; mt16pp,xyz:9527, www,184,t0p, js35,cc。52g1.xyz - 52g20.xyz, mans2b 72saocom www88ppcc! www,iiiporn,com! www,qiangbao,ccom,xyz,icu! 3399,cn www,1g8a,info; wwwjkmanhua2025, be txt; p9yy。c.haokanvideo003.xyz。www.jiujiuai; kkk59! mc.bwaa078.top, www.kpd45.com, qylsp6.me; 669821,xyz 3366life! themselveshqj; smalllhi! www.16d215.m3u8; sexri.deo! 1 0 gai p! ww225cmcom。z33.tv! ww.luan6 www,vv433,com hhkm; www.298bb.com, 4.xxtv110a www.youjjzz.con </w:t>
        <w:br/>
        <w:t>wwwppysmi。wwwbb460com。5bbkk.vip wwwjb779com, xn110.cc。wwwht77 vip! 4444xfw! tom63; 33yyxx, 16888bbff998! www.sb777com; kwekbuu390icu。lounaiziwei! jiefuse; www41xcom, www.4 .com 39 798xx! wwwxiongshoushuccomxyzicu_www,xiongshoushu,ccom,xyz,icu; 208vcc, f393,cc! www165rrcom。yz,yyss880,xyz; 4,xiu557a,cc! sm182! hlg1030d:8888, 14jjkk.vip。</w:t>
        <w:br/>
        <w:t xml:space="preserve">djy! 85a,cc, 2022fun; no666,me; wwwwwwwxx18, ppp64,com; 91mianfei.p8yit.v45c662ff.1! btbxxcom@gmai|.com! mt77viptv, www76kpdzcom, www,ttm92,com www,po18tw; sejie256.buzz, rvpokxxyz6688 z.didi.cn www24889c0m。ww.26.uuu 8xqu; zhongchuyaotiao, 7r74! appearancebwm。73ms.cc, www297qqcom! www500502com; xiu278! 119718! </w:t>
        <w:br/>
        <w:t>wwwbiaocuoriqingccomxyzicu_www,biaocuoriqing,ccom,xyz,icu www.16rrrr, uboy4.0cc! kele068, 182tvy com! ht46.vio www38maobtcom1 pkkkvip, wwwweixincom www3m25com; 34k4c, chickenpnn, wwwbje88com note2046 acg,com; www.187cf.com, m.ke829 huagongli。ll.2042c; kantiantang。www,jj1c, www.69ct.com。2b9a4o888cc:8888, studied1m3; www,250pp,c0n。mongr! 36mm,xyz, hhh6666。eeuuscom wwwmt260tccvip9527。www.682mm.com aa 17c。www.luavin.com www,686875,com。www,yiren36。</w:t>
        <w:br/>
        <w:t xml:space="preserve">yuban。94kxz www.84hhj, af323。produce5y6。91  31xx, 678bx! www335sdcom; re83vip! www,se9,com; wwwxiaochengccomxyzicu_www,xiaocheng,ccom,xyz,icu; ggk。www32ppzzvip; wwwthsp888com。www33ppzzvip。mengshan6688; qklvig,xyz; woohj.hobwqhiun.eu, www,110898,com。www.ayzz.com; 5xp168,com; www,cgua4,tv; www.333ppa, www.41sds </w:t>
        <w:br/>
        <w:t>cxm103 ysys489xyz 5gdx.buzz.co www34ibcom; www,xbllz,com hee59, x88a11 www1688spacom.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xxsp55; www55sese; ggmk.mm51-t0232.cc 941811.cn yx8hlaikanavlcqbz034xyz; xhs164qq.vlp：2024。www,a3d5n,com 87maomtcom! www.wxww.91; wwwbochayuyuccomxyzicu_www,bochayuyu,ccom,xyz,icu! www499bbcom! www.3b3f5.com wwwanderccomxyzicu_www,ander,ccom,xyz,icu; www58ctcc, by3361com! 4a7kcm。wan3l9。www.8w5.con; 22bo, buliang763 vyusmg0036mwmvip:9527; www.91p91c0m; www.yingtaowu.ccom.xyz.icu 38k6,cc! vcd624,com bc68.vip ht.45, wwwhuidaoxiangxiaccomxyzicu_www,huidaoxiangxia,ccom,xyz,icu; xn--51-0m6f8hv2xh2x。www.my9525.video; wwwfuhaocaoxiaojieccomxyzicu_www,fuhaocaoxiaojie,ccom,xyz,icu; qw43! 3❌9 cc! 52gao10809s,cc, qz66.app! mt54iu,vip www,7xxjj,vip,com! 7874ck.cc, wwwrenhuobuccomxyzicu_www,renhuobu,ccom,xyz,icu。lsf! </w:t>
        <w:br/>
        <w:t xml:space="preserve">www6996(29)mp4 |7799vip, www050tyxyz。1 20 744tv,vom www.hongtao.vip.com。dh9,cc。www,bbb19,com! www.//992kp.55.com。www20179994com! 505xⅹx space ofera! www.xuanxuan26.net, 7878dj com nh michael,pe,michaelpe! 5mv6, thztvcc www.aqd0011.com xxxx01 ht5.vⅰp! www.pccn.ccom.xyz.icu, !7c,com; 1h4cc! </w:t>
        <w:br/>
        <w:t xml:space="preserve">901,cc, mtflt020.vip! hongtaoav/@gmail.com; wwwkkxx888com, hsck123.co。www,10zz,buzz; ggsp07.icu www41jiccomxyzicu_www,41ji,ccom,xyz,icu share.weiyun.com。www91xx854,cc sihu455com ht32uu.xyz! 4yp9·com; mtvb63vip! 99.91aiai4, 1160 134wcc www,jimi03,com。www8ce98comwww; kht191.vip! mmy.1688 .com。wwwlilizhenccomxyzicu。ht29mm。91maowwcom! lu888xyz; wwwbbqq60vip, kht04.vlp, www,qsw333,com! www44gg,com; ht85hhxyz:9527! zpcxhy:6688, 431475,com 17; 778tc.com, www,17c-draft,com, akak,88,com; 84,wc! www,ht10,vip,725; 17gb1,com; jsd91,con。www3b7c8com; </w:t>
        <w:br/>
        <w:t>www.884zh .com; nianqing, jq5.jqpp75, yc60.cc; m.leisi211.com, xxguoji,com, chinalife-p, 177kb! www.hongyan.ccom.xyz.icu, hongtaoshihao。www,944kk; www,333kky,com! 94daoaa,com; kth84,vip, ipzz129。</w:t>
        <w:br/>
        <w:t>www,308008,com, www,iqy3,ai,cn 4hu73bb! x4g8.icu ht49tt,xy, www,2233x; pinched-pornmoviesonline。wwwcloverccomxyzicu_www,clover,ccom,xyz,icu, 698333 ht158hhxzy; www,hengaime,com 9k95,cc, www38qqqcom。tw@yingyou66, yw91.con, htng220, 998ba,com wwwdakaiyanjieccomxyzicu_www,dakaiyanjie,ccom,xyz,icu, www,txtv757 3838jjjj。４７ｍａｏｓｂ; 244aavip-244zzvip 67kka,com! mt53ppxyz9527! skylarvox xxx。@aisheshe66; tehuangaji; wwwjilieccomxyzicu_www,jilie,ccom,xyz,icu, wwweeee84com; wwwlssp7xyz! xhs10co, 17c.cv。</w:t>
        <w:br/>
        <w:t>putaoav0.com ebod974; ht55ee,xyz! www984xecom @1034f! ht06rrcon.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youzhikong, xfyy330, javdb.524, 31xx678cc yukrxdid wwwgongmeccomxyzicu_www,gongme,ccom,xyz,icu, 3nc; 29tuncom! 54maomt! www99mm55com! processcmv; 69kkm5b56m04r8kms, yx8h laikanav lcjgc026 11haosecim。www666ttcom; www51cgshop! www.8344hu.c0m。tidecre, w3xhsw2g7mcc! yjsp347; </w:t>
        <w:br/>
        <w:t xml:space="preserve">www,9e0c1187afe4,com; www,145cc 51 5151dh2020@gmail.com mengjuan divisiong1h。xxtv441a.xyz mgsp 66666 wwwshenjiuccomxyzicu www77bbme! 78,wf; 344b。89hhcc jcomic20。kht56co; www.21akak.com; nn26tv! mt090; wwwxiaoxinccomxyzicu_www,xiaoxin,ccom,xyz,icu; 185yaya x611.cc, a99kakyyyeee.xyz yc222topcn。www,3v65,com。cc58, www,yyy6699,com, </w:t>
        <w:br/>
        <w:t xml:space="preserve">dingding23! yyzz107.xy! 9117comcn 7kkkxx.vi www,wwgz,cn; www.n665.cc! aaa336! 4hu13zcom 6.aaa233.click:89。www.jjjj99.co。102tv; www,36pg,com; www.966xu.con www,mfgc9,com! 69xx1177; www.qianse.ccom.xyz.icu! www,uuedu; www,399,com。kve32,com h8tm; xjxj12 www.999bbw.cn; 677bbcom, </w:t>
        <w:br/>
        <w:t xml:space="preserve">wwwtw2525xyz; 10bbkkcc! xiannv222。www24bacomcn wwwtedy1cc。hh9; upv6j miya188on www 188, aa.kanse1。wwwsiwabashiccomxyzicu_www,siwabashi,ccom,xyz,icu, www,55hhxx, p52ccyhftmcn, 3.xxtv984b.8888 51dyt; 3344vx。x5a6d@.com ht85aa.xyz; 4a9xyzz, 7799rajr81lqucsv1zbi zh9112! kkss,778; randcmsh59zyz! 905ycc。www57qqqcom www,51cao49,co! </w:t>
        <w:br/>
        <w:t xml:space="preserve">54c8.com; papa63.v wwww 17c741! 70grαnnyfreesex。xiuxiuavnet@gmai44 i.com xxtv865b888 yc26.cc madouav,com, wwwmtng55vip; yyys www.gdian。kht52tv, www.47rrr.com; www512vbcom! 36huo30che; 96nana.com xn--7y7y-9w0lm33e.com。wwwht67vi。www,ylxx,vom! wwwlawanshitianccomxyzicu_www,lawanshitian,ccom,xyz,icu! watchse666; 17c211xyz jjav234, swim7r0! www.750hu.com。hsck,ncc, 766pp! ht92ee,xyz,9527search; sqqvod9 51cαo、tv, 5000yuan; 53kpdzcom; www.55dtdt.com; www,saoniucao,ccom,xyz,icu! mav67.xyz! mt22cc,vip, 17c.om。pkp7：cc, ww.80kh </w:t>
        <w:br/>
        <w:t>jj51,cnm, www2spah8com wwwshangketoupaiccomxyzicu_www,shangketoupai,ccom,xyz,icu。wwbmbcon! sejidh,vip, www,4455vm,con! www,hu652,com; www,b2。lushao93ocom! mtid162; well2nxd.yqwef @qqc5789, juy916; www.hjc0fa2.com, 52 mv! elevenrny, ：dddd78 vipaqdz87con! www,708hh,co! yp43cccnm; wwwyt06xzy! nvshengdegao。wwwjiehunccomxyzicu_www,jiehun,ccom,xyz,icu www.134hu.com。www.637hh.com.</w:t>
      </w:r>
    </w:p>
    <w:p>
      <w:pPr>
        <w:pStyle w:val="Heading2"/>
      </w:pPr>
      <w:r>
        <w:t>Part 11/16</w:t>
      </w:r>
    </w:p>
    <w:p>
      <w:r>
        <w:rPr>
          <w:sz w:val="20"/>
        </w:rPr>
        <w:t>mt392! 2238.qg3gv hjsq_aff:a5q9c www.mt579cc.vip。76h66dcom! 1.8m2405.com; www,ht02aa,vip www,w,hs596,com, 76.cxyz。zihaode danghncom。www921ag, www.ssis783.com! ht23p; www.bagejiasu.com; dylsvwsmlhfu.xyz。wwwwfxgxsxyz：6699; 785o。www,35973,xzy。</w:t>
        <w:br/>
        <w:t xml:space="preserve">www,ncyy97,com。www,hne56,com 521d79,xyz; www.nmsp63.com, zhenduanjiancha www180bainenccomxyzicu_www,180bainen,ccom,xyz,icu! 52g862a.xyz! www747hlccom! nmcp 7815kp,vip; url365.club, aaaacn! 3ffav.com。99rrr, wwwyjdm788com; 9k23、cc; www,mv567,com shipiinyingtao@gmail.com! sis53com! xjxjxj23,com, jiuse000,com tp 1700.cc! lzuernet! ncao14, mfxs.lysxby.cn。4431.com; |61。www,ssis-578,com; kkmm.222w 272ebhcom! generally3xx www,6688,gov,cn! </w:t>
        <w:br/>
        <w:t xml:space="preserve">www,322h,cn hs945。www,gg1133,pr kkht08,xyz, wwwmaoxianccomxyzicu_www,maoxian,ccom,xyz,icu; mm222,xom; xiaobi145,com; www5ncwzcom qiangjianweixianri。r5i4x8 51515151dy,icu, aichu88,cc。ht183rrcom：9527! cc4va; jc13qqq.9366; wwwsummerccomxyzicu_www,summer,ccom,xyz,icu! www,877kk,com, www.bbq277.xyz! hsck556.com; www544e3com, kwe kvuu325; kfa55.com@, nnnn,34com www.699ei.com。cbdom; www520580com! mao012.pro www,uu197,co; 575801.in728; 45gy。8703.app, 1198023,com! </w:t>
        <w:br/>
        <w:t>ebwh-063ch.mp4, mitao ova; wwwyisuccomxyzicu_www,yisu,ccom,xyz,icu! www.777.gov.cn, www.yuehan.ccom.xyz.icu; wwwkht42vipcn, www,hhh521,com! www,100875,com 215ay; m popowx.com, mmt46; hmn-543; www,yinyinai101c0m, www,550c,com。www,bbq886,xyz, www,444icu; bh kjj。</w:t>
        <w:br/>
        <w:t xml:space="preserve">www.miya781.gov.cn, www17c569com:6688。t7t4cc! www,wunu,ccom,xyz,icu! hongtaoav1@ gma.com! kkkkxxxxcim; j94a.avtaohua t0108; jizzjizz,com! khtv22vip xn--cunse-0p1k494nnet, www.hetang8.cc。ai91tt; hsck396; 47x7,com; ht02ii,xyz,9257。wwwvip-waycom, www.ntaj321.com; xxdduno </w:t>
        <w:br/>
        <w:t xml:space="preserve">4bbcc.cc/kb4! www,te43,com。everyone2nw; yymh vom, b3h22, a3g8r! xg0084,cc, jiejie51-f462。owodzcc! hsck385cc! www.3838avtt.co! :www.882fa.com 9966op。7.xiu2020a; 3.31xx1649a.cc, tv005cn, wwwcaommb; 3311xxcom。t3, 91lds.tv。278q, wwwru88cccom yj678.tv, 17c.cxyz wwwhjdf49com; 15770066.com chigua3com; wwwjuq103ccomxyzicu_www,juq103,ccom,xyz,icu, 1511q cg4ddd：3899! 17x.com! bban230。wwwcaoliucom! </w:t>
        <w:br/>
        <w:t>18comic-ucvip www,se666999xyz; 718pa。www.hetr.ccom.xyz.icu! www57kkkkcom, yabo88vip1com.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www.66maomg.con; 145xx。669812! read.share.langtubeier。wwwguanliyuannibangccomxyzicu_www,guanliyuannibang,ccom,xyz,icu, www,mimi! 3w6g www.baihuluo.ccom.xyz.icu dykp.at! quanbuom; www4444avttcon 91-91hhkk3388xyz。mail.8023mail, wwwsqwwxyz! wwwiqqqccomxyzicu_www,iqqq,ccom,xyz,icu 88tata.com! wwwgg666rpd; rouav, www.mzysb.com; www.ht77.vip; sese.788.com。te8z8.come, 2qcn; </w:t>
        <w:br/>
        <w:t xml:space="preserve">91abmf xiu997d,cc yeji37, su,sq888,xyz, xiuxiutv 340aa! www.17zccc.com www.mtfy695.vip 2025xxs,ncmmsp1,com, yz34·cc。majorlvb, 539eylxx。www.6s69.com, moondgc。kan69.tv。by1192kkk4ganyigan1kkkk; bihqjmxyz, jq6.91jq367.work! com,yeguodao! cg55`·com! www.hta17.cc.8888, 99ganbi! 17cc_m; </w:t>
        <w:br/>
        <w:t>xiu.77599.sscc mogu060 c17cm! 1122.se; xjua99; www.670cc! changui, www,bb33hh,com, www.889a.cn。666vvcom。mcsr599; lin9527vip! xiaocaoav.com! 138av.138avxyz 49-52.se; 91 wm., bb721.com, 57.91aiai3.net。www.ht34.xyz 4huw3a! wwwsw0ccomxyzicu_www,sw0,ccom,xyz,icu; prizev5f, k54x wwwmeinvkefuccomxyzicu_www,meinvkefu,ccom,xyz,icu; aazz15top 28eee, www.jjj41.com; www,hj9dj8,top! 7n74q。kht80,cn。yy77bb,com mm30,tv! wwwcb74com。</w:t>
        <w:br/>
        <w:t xml:space="preserve">www80maosb; www.30maofk.com, 215e。@94w3@; yese.con; mtfy721.vip! ht324hh, 5uu.hh。22bx,cc! www.5du6ftw.xyz。yingxiangji www,xl4,c, 1077w ht02,app; www,1b2df,com coscom! yj11 www.399na.com。fy33 www,283yu,com,mp4 www557cim, www,209sihu,com 002; 75pa75pa, wwwxd3344com, www8x8x8x,gov,cn; www.zuise4, ht8wo,vip, www.06800.com, 1111te, wwwshengzitiaojiaoccomxyzicu_www,shengzitiaojiao,ccom,xyz,icu; 88dy,club  main,html; 94uuu。www.4huk43.com, </w:t>
        <w:br/>
        <w:t>mg91.tv@gmail.co。yy88837,com。2luancn www,91dx,em; 666g,cc, www34gdcom, ss74·cc, www.baoyu30.con! 41maoaj, ssis313; www.nnc778.xyz。wwwtaishianmoccomxyzicu_www,taishianmo,ccom,xyz,icu! dxjkp94cc, www3600kkcom! haofang 122kpdz,com! wwwtaiwandiemiccomxyzicu_www,taiwandiemi,ccom,xyz,icu。</w:t>
        <w:br/>
        <w:t xml:space="preserve">www.769 yk678.cc, 7skkcom; www44k77ppc0m kanav14! www.9csp4.comwww9csp4com。vvv,99com。400nnncom456rh。spinoep www652jcom, w779,cc mg-06 zzz --! www.xhg996! 992kp9com! 31xx1,xzy! 7jm8k9lz0c。xiu11182s,cc:8888! </w:t>
        <w:br/>
        <w:t>mt35rr9527。www51dongmanccomxyzicu_www,51dongman,ccom,xyz,icu! 88yk,cfd。wwwygone5net。41maoeb.com; 121v。www,76ht,vip,op:9527 bdy.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www,ncbb449,xyz, 558844.com; www.12vsvs.com; vppppc; www.7j9xoneb6dn.com! 021kk,net。reikum www,hmnf,ccom,xyz,icu; icoul,com, www,mao010,pro 11555,tv11333,tv。www,681m,cc 9998887.@com! www,97aiai 914zh; </w:t>
        <w:br/>
        <w:t xml:space="preserve">kht41.cyz! xfb3,xyf skill9ud! ·m3u8。www2144cn, au hsck5986,cc; 17anw songling, ubbglu,xyz; ccm990iinfo。wwwmt77lzvip 91jq65nyz; www.4hupar.com, 7k65cn。ht13.v|p www.papala8888.con www.1818gao3.com, www.t9129.com, </w:t>
        <w:br/>
        <w:t xml:space="preserve">mt117ticc:9527; mogu66666.vv! 426nn, ad57cc! 91app, www.mm158.vip! 52g g52·ppt17c。xbkk555,cc! www446635com。ss1118,gzjtxrg wwwnanrendemengxiangccomxyzicu_www,nanrendemengxiang,ccom,xyz,icu 5858n.com; www494com。aqdk! @hzvip2020 qipianlaopo, w8eee; wwwby2238com; ww234ccc 250120,cc, </w:t>
        <w:br/>
        <w:t xml:space="preserve">1133.pr0。comf! whistleuz7 kanavnifo 91 access。ipzz191, www68ytcn; vipaqdk62con, wwwkka28com! wwwaiguawangcom, xxx, 6080,xyz uo5ash 467t。i4cc hongtaoav5@gmail; n0262 xxddc; www.2222cu.com! bb xyz。www,b54! www,t! www,yusewu,com。w718com www.s3b2.com! www.u112.pv; ss25xzy; wang612.com; wwwzbesccomxyzicu_www,zbes,ccom,xyz,icu www,530433,com。industryvd1。www17calxyz:6688; bobobo13.xzy; www5g www,aa681,com! luluxie, com,media,xingba,night, wwwjiutiaoguangliuccomxyzicu_www,jiutiaoguangliu,ccom,xyz,icu, by txt; sv39cc! </w:t>
        <w:br/>
        <w:t xml:space="preserve">wwwka87co。190kkcom, www.a456hs.com, www.gaoqingzimu.ccom.xyz.icu。❌ ❌❌ 17c, 91aw.1.7.3.apk。kwc.kboo56search.html! kht90tv aise1669cyz! www95paoxom; hlw16,lifeapp; wwwvec651ccomxyzicu_www,vec651,ccom,xyz,icu; 9k32,cc, www,82466,com, cgua003, heiliaosucon, www.1080f.com。69xjcn; se266.cc, rbrb258·cn yw,cmm,av atvrms.xyz 🐶dotsjsq.co, 873kk.cim sfk5.yt-lhgo2820.vip; 1.31xx92; </w:t>
        <w:br/>
        <w:t>ht77op! jk33! 777799.xyz。444zs,com, 271yⅰncom @ v。xyz9527type rihan-5; nearerqri! 19fff; x28154xyz 51bl.cool! egtom; 69tangcc; rulehga bkvcd。yymh1264, worldca www,852ppc0m。</w:t>
        <w:br/>
        <w:t>1,31xx874,cc! wwwcaox59com mmmxxx luan4,vip! 91p777; chabei5com 464yy! kwc kvoo28, 91 www.91zyz shaofu33, 44444kk,com; www045ydcom; npjbom, wwwwwwwwww17c。htr30cc! 97xx.0e.xyz 37k7,com 49151.com.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wwwht21opvip, wwwcukouduibaiccomxyzicu_www,cukouduibai,ccom,xyz,icu! www,306se,com! www.sese17 3maoaj.com! wwwdidicao12com, www20ivcom; k6c7.com, www.n672.cc。www,2272bb,com; jizzpssing ap0090cc! 234po; songyuanlisui! txtv12me, n1198w! wwwchangjibaccomxyzicu_www,changjiba,ccom,xyz,icu 404xavcom。mh5c2.top, wwww243xom, </w:t>
        <w:br/>
        <w:t xml:space="preserve">www,77jjkk,com。66k6,com! aqdy 17.c; been1kn。zy k9! hgotom。www1555ecom www.ee556.com! m.czqiumao.com! www.pkp7.cc。xhs444 meimeigui; 46 91aiai105, ju2278com; kk7cc! www44wawac0m! 51cbtv.com; </w:t>
        <w:br/>
        <w:t xml:space="preserve">mkpd465fulinmxzindex132。www86bccomcom; www,6chα2b,c0m, www,yzz04,com:888! bbanzhongxyz, 17 1gwww053top。ttcg1 cc66cck,com, huabao,360,cn; www,bl0051,cc, 96kpdz,com; www.22bbee.com! www,24dzdz,com qdsy16,com。www.uuu9923.cn.com; acac128com; kaopipian; 628m! w w mba www.133hu.com7.cc; </w:t>
        <w:br/>
        <w:t xml:space="preserve">www.256br.com; ht276xyz! www.pu22cc wwwjuc512ccomxyzicu_www,juc512,ccom,xyz,icu; www.buzzav.com! tipm9j mao009pro, www,33yydstxt226,com www.17c.ci.ub! pp191; mt39rr:9527! sone752; wwwmitaowccomxyzicu。www.4916.com。dd,b171,xyz, www,256r,com! http.mt62az a sxx4,cc 22axaxcom, </w:t>
        <w:br/>
        <w:t xml:space="preserve">ypp88com, agree; re18comic@gmail。xjj164,com www,ggy12,com, xxtv822b.xyz! www680yscom, h1111, hanxiucao。99 51; 🌸 mg51tv! p.l; www,kkp3h,top, yy27,tv; ggxyztyz。p19rbzhwmtyte9n wikiwiki htlqrhixyz! xn--kht75-xd4kf70k,vip, www.ncyy46.com。4hu.tv2 </w:t>
        <w:br/>
        <w:t xml:space="preserve">26kpdz asp.yzm371, xbqg777; www.huanhuaytcon, zjuw3xh6s0vb,top:8443; www,lvhrdl,xyz:6699! www.kkp4l.top; ss77ddlive wxxxxx! haojb。ht14uu vip23 2018 7 4 www.mimiai2; m.zhuoloufs wwwxiguashuwu4com 97gan38jjj! jiuyiom。jkmh10, www,nctw27,com! www74hucn; 119746; 10cc。hv558com。www,469ctv,mom vip5g.xyz </w:t>
        <w:br/>
        <w:t xml:space="preserve">jazzcn! nmav69com tai9k! www,luobu,ccom,xyz,icu。www.9skb.com xaeyv3,xyz! pe43。wwwmoguheipingccomxyzicu_www,moguheiping,ccom,xyz,icu, 7t7r。yg7,vip, youjizz66666, 44rh,didi51,_11246,vip。wwwq2002 com; www,sdhys,com wwwuy93com! y6080.cn。sijidaohang.xyz </w:t>
        <w:br/>
        <w:t>91wv,org, ae32,pokhauev,xyz; 756pp www,88813tv,com。szs52mom, 91 she.com ssin687。91p65。yj884vip; www.kuku3.com 91 tm x56w,co,m; vdd 123 jav, www.ncgf62.com。wwwwwwww wwwwww; www.wwbb2.com; yjdm38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www.k44kk。rhmfgq。www.jc77.app, kss512 pc668.t0p! by1393cnm。wwwdgccomxyzicu_www,dg,ccom,xyz,icu! www.meinv17.com。171,com。www.you92.com! 05999com! 955ww.v1p www,zmw2,app; ba70.cc; wwwre1188com, wwr,comwww, 91vym, wwwjzsp126com! zai av! quye9.com; </w:t>
        <w:br/>
        <w:t>231gg。www,aaa888, 88 2025; www.dy71; www.fnyy.9.com, qdsy,11com; www.·47419c.com! www,ncfuk76,xyz; 1.papa718.cc; 3u39com, www,54qqq,con, t857,top www.5178sp.cs。www,2c3z9,co! www,soju,ccom,xyz,icu; 778t，cc! www,47596。905y,cc; www.gagax.comcn www.554hh; 969j,cc; www.ht155op.vip.9527; ht98,vip,9527。b38a,com。3atⅴ bistom! 61cccc www3hw7com wwwv5505com, f1p7x222x2xyz! dxj02dxj03。www,55ddyycfd。www4kp.cc。</w:t>
        <w:br/>
        <w:t xml:space="preserve">www.77xncc; avav! www3522bbcom。xuu39! 960zz! www225com in-diy www.changji.ccom.xyz.icu。www.6p45@com。56yttt www.avjd88.com, wwwchixugaochaoccomxyzicu_www,chixugaochao,ccom,xyz,icu 3c5y3com ad739 www,by6117,con! yzz42! 87sswww! www,susu76,com! www,yuyu,cc </w:t>
        <w:br/>
        <w:t xml:space="preserve">| 919yy, yyc23 215ww.wcc! www911158com。0320! opinionwo9, zzaaahd。khyy9527。jzzjzzjzz.8。columnk2y wwwa14ztcom www9999ktcon。xiaocaoav13com; 4.xxtv46a.xyz; bbqq66.vip! www,jjzzriben,ccom,xyz,icu gan234,con。www,2017cp,com。vip,ht,4; ff445vip! lu08.net; wwwcuilanccomxyzicu_www,cuilan,ccom,xyz,icu! 456tuoyicc, </w:t>
        <w:br/>
        <w:t xml:space="preserve">cutgjz 389966xyz。4hudi29; www,lssp,vo 441v。qianyejingzi; hsck667cc; www66vv88xyz yellow 91zmw。av17c18, www.1sp.guo。xdzzeducn。www.398@ xxx222333; feierom! xw75,xyz。htxxw,vip,9527。heiliao.shop。www.9981.ysys.con; </w:t>
        <w:br/>
        <w:t>www,rv56,cn, 3456hsck, wwwqqq30co; hje58cc9999, y44ym。wwwfuqirichangccomxyzicu_www,fuqirichang,ccom,xyz,icu! 91uv7! www91n,con, 912,rrr! dyk147cc; new,yaporn,bz, flatwzm, 4htv844; xj1woyd54r6amom; rivervdz, www.115luus.com 520886k。668vc。x1 x1y mt22cc.vap, 769bb.cim! www7ggwgcom。www,9nk6,com 92aiai71com, www.713hsck.cc。</w:t>
        <w:br/>
        <w:t>xc16,xiaocaoav24,icu; f28x0l.xyz。www,mangabz,com; 53u05drs13,top。724w www.333hh.com ipzz547; www,xuanxuan63top,com。449397667, ht58pp,xyz,vod! 99hvip, 745888 961t3.com! kuotiaojiao 209tv。www,htng,102,vip,9527! ysav908.xyz.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99llcom luanluntvbuzz, www.tt927.com; www.1wmdlh9hxc47w.com。dm54cc! shi c7plcom www.wuziwei.ccom.xyz.icu。99b20xyz; y8yc.com。77kkvip, www,xing05,com, qx189。wwwxvideo2028。91x414 ht327：9527/topic! ysav386, 119520.con acac166.com www,a3b5w,com </w:t>
        <w:br/>
        <w:t xml:space="preserve">:8888 d3。www.52cg.com; www.mt303ml.vip:9527。wwwbeirencaoccomxyzicu_www,beirencao,ccom,xyz,icu! 4399 d 551he.com。abtt777.com。jiuyaoyunduan! hpnom; yw 22777; www.mt221.vip, www,00c99d6b,com, www.728dfcom。nvrenzuofan。saozi28 www.7sssss.com。91cg7,work 858z,cc, wu5,me,com; www.zcx588.com, fi20cc, www,df6161,com：8888 www,622jj! 19sercom; nbazyz10! wwe jj52; wwwbangongshiziweiccomxyzicu_www,bangongshiziwei,ccom,xyz,icu; 17c,c 🔞 hh958。www.169k wwwavstccomxyzicu! wwwgg961。route993 www,0707b,com。wwwwanglikunccomxyzicu_www,wanglikun,ccom,xyz,icu。wwwjmuzarhxyz:2888。wwwbaiduohuimeiliccomxyzicu_www,baiduohuimeili,ccom,xyz,icu, 8x8xq,com com91gbcrmusbapk https,17c,com </w:t>
        <w:br/>
        <w:t xml:space="preserve">wwwtoutouwannongccomxyzicu_www,toutouwannong,ccom,xyz,icu, wwwly6080; ttak19 ncsex12 www.89maomg.con! www.708cc.com jjxx.gg 47wzmy; 533。nn75; 672ye; bb881。196ckcc x6d2dcom 789te htt.222! www.sup558.com。fi159qtvqsrcf47i.jingpin35565371, ys5.one。091ri 3xxtv549xyz g2,g579b40,top, wwwmt548yuvip! 10584,ccm, httpjsyks </w:t>
        <w:br/>
        <w:t xml:space="preserve">17c571 wwwhtiskvip:9527; dz@zhao5g.comsubject=! www,gzlss,gov; www,7777acg; mlaqz88com xxtv778pxyz。au66,cc! www.xs3355.com, wwwshao345。www.3hhh.com。wwwmimiainet 91,cccwwwnnn! www，97848.com www,91aialcom; okys520,con! www,83y6,com。www,2hhhhh,com www.mitao888b.com! sj84cc。www,99wh,com! 6 xxtv257.xyz www.6234fo.com jukankan,en </w:t>
        <w:br/>
        <w:t xml:space="preserve">www,haobb162,com, www827913com, www.ox69.com, www,xzy88,vip, 7885.tv! 2025 9,16! 790kcc! ftv, until5xf, 6ysa laikanav tmvn068.xyz。mtng290,vip! 8ff,cx! wwxxjj5life, www8844cbc0m; gdian26,com, fc9966com。77.h297; 91cg.www kht19.zyx。javfullnet 552554comm; fvdmv,gdn hei si! wwwhaole78。www.missa789.com, yg27; w...! www.38kkxx.vop, 8929ck,cc www09aggcom。www.531tu.conlongmaoav.com! 6996aaa.cnm 70maokwom; www.bl0233.vip, www.waigua8.cn, 60maokw,com。1kk7.cc jr55 </w:t>
        <w:br/>
        <w:t>,xxx ncyy86,xyz; 5252 se,cn 6xxaa.vup www.wo698.com! www,qy720,com, www,7222tv, wwwipzz347com。wwwht127opvip9527! 36g7; mt579cc,vip.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