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mt164lz。17c185.net! www.yhdm08.com wwe xiaojiejiese org, www,mtkl91213,com; bb11com www99re。071.com wojuom; cg4uuu! 92 hd, 91g7.cc! 75maoakcomm! www97nnncom, www8y97com; </w:t>
        <w:br/>
        <w:t xml:space="preserve">7u666,cc; 851x·c0m; ssyy688.cnm, id979 brazzers.watch; www.77777.xom。wwwsurenshuangfeiccomxyzicu_www,surenshuangfei,ccom,xyz,icu; ysys136,xyz www,s5r5b,com, jc13cccxyz,389; 119214.com; vip.aqx999:12096 wwwyexecomcn。www,shenyefu,ccom,xyz,icu; www,geyecao,com </w:t>
        <w:br/>
        <w:t xml:space="preserve">www,8tk3, mp4se.c0m, 202cnm。www.qq093.com。wwwrifuckcom! www.665.fun。www,04sihu,com, wwwxhsqw110vip:2024。mt255ssvip! yinluanpaidui, wwwheibangdalaoccomxyzicu! mt8039top。ht81.vip; 38 444.buzz aa678con。llys, wwwsiwaduanqunccomxyzicu_www,siwaduanqun,ccom,xyz,icu。wwwkenaiccomxyzicu_www,kenai,ccom,xyz,icu; wwwhaole55 </w:t>
        <w:br/>
        <w:t xml:space="preserve">91n3344; xxsm999, xsbc66666。www,783h,com, x11339com; www21tjjcom。151kpdz,com, ss98073 66b9com! du233,t0p! 6996.91。6xxhh,vip, www56tttcom 123avcom; www.ycfhsy.cn; www.xxtv02xyz; txtv58 91 | 914。www.uuusss655vlp; xvideo2028 kkcc3、c0m1。www,3008k,com; 94gan, www,mqdyw,con! a4k4cc </w:t>
        <w:br/>
        <w:t>2c7k7.com。md622xyz; suidao。p6mcc; avaixyz67 my220mt。ht11mm。5858sa, lulusxxx.com; 51cgw10com 3 kok,app! wwwiqy5tv。11665tv 558mv; www,99ri1,com; 231xx605top; 2828 sds。838ha! v84p; zipaifl,ocm; www.992tvx.com。</w:t>
        <w:br/>
        <w:t>0011, wwwanqu2com! k0086 www,tt55,t, yexierzi; wwww7777com www,xjxjxj29,cc! rdcb; salemdx; ypyyb; fernanda cardoso wwwdouhuadianshiccomxyzicu_www,douhuadianshi,ccom,xyz,icu; www,4444yy,cim。178aa,vom; ww.ymymaa.m3u8, 452gao177cc 520lxxh,cc, danping www,18057c,com; www,mtvb427,vip9527。</w:t>
        <w:br/>
        <w:t xml:space="preserve">а√ bt! mt194az, nru 345! 3344vva com, zt.h5app003.top! m,kpd1088,me! 2023jyh22 z7zz,cn。www.ggg.33 www.ed9678! 7,xx314,cc; ses23.com。www.ht22s.vip, www.maosb.co! 301ttvip wwwblz113, www,mt184ml,vip! 9xxk，cc; www,999ggg,con。2019 8! www5g9qcon; yw.193.hd, </w:t>
        <w:br/>
        <w:t>kvtm14xyz! kht85vjp.</w:t>
      </w:r>
    </w:p>
    <w:p>
      <w:pPr>
        <w:pStyle w:val="Heading2"/>
      </w:pPr>
      <w:r>
        <w:t>Part 2/18</w:t>
      </w:r>
    </w:p>
    <w:p>
      <w:r>
        <w:rPr>
          <w:sz w:val="20"/>
        </w:rPr>
        <w:t>url311hmcom。www.mtng288.vip; www,3a7a7,com; 4455pb 7225,tv; www,ed533,com。www,henren,com! 7788kss! www,hh7575,com; 511v,ccw8cc。www,kanav010。www.zhuboshipin11.cc! w w wk34hcom。se41,xyz! 22yydstxt178,xyz。www,mt65cc,vip; www,wudiyy,com hhh5,me。tuu57com hyule22,con 696e3。www.98kjj.cnm。993hf jqdizhi,91jq95,work。8uu7,cc, www,17c，c0m 、! www.xhsnc119.vip。tttzzz78 81jw002,851ry6,top 767aaavip 37a8,cc。syz888com。www.yanyi.ccom.xyz.icu; 51xs。</w:t>
        <w:br/>
        <w:t xml:space="preserve">www17caaqcom, sevip001top; gogogo,23! couragezgn。baifang; bbblia,com! wwwyouhemeiccomxyzicu_www,youhemei,ccom,xyz,icu; 4331k; www.16k.cn, ht86ccxyz ytbsptv。www.na334.com agfp.wandoujia.com! h j.88wy.com! hunantv, 97cao,gov,cn; www.·adhsck·cc! ys1731,xyz, ghk13xom; www.9mone2n.com, mt35ju,vip zhuav0! www.b666hk.com; </w:t>
        <w:br/>
        <w:t xml:space="preserve">194ay，c0m! 968mm! ku09ic! ssyy688·,com, y4kk，cc haodanet www91maommaomg miseav2024@gmail.c xxxxxss02xyz, www.634cc.com, mav777v,com, n,f691,cc。hongtaoav@gamil.com。31xx1·xyz 222,5555bbq,com; cg51.com, www,58y7,com。ii87yy,live。www,u712,com。17c·c-, wwwxiaoynsbuzz; vzzavcom! www,ht91,vip,com; ygf,com; www,baisi,ccom,xyz,icu; vat789。cvxjvq! 17c15cnm </w:t>
        <w:br/>
        <w:t xml:space="preserve">x8c8.cc。minerals68u; 127atu—127ztu。6v36cc。jul-906, ppp11,com mt573cc,vip9527; renwu; www.6888dy.com; www,bww58,com www.mrmm.ccom.xyz.icu www,33yyy,net。www,11sao,com。www.w.8.8.8.8.8。www,1200df,com。000lj; www,4hvtv, wwwhushouccomxyzicu, www.aa332.rpo; rovila g3c7f emenom; 4091aiai6com! wwwugaccomxyzicu_www,uga,ccom,xyz,icu, www,0212vip jiadadiao pornxxx6666! 3yy5.cc </w:t>
        <w:br/>
        <w:t xml:space="preserve">oba! wwwluoseccomxyzicu; 17c,100,cnm。www,bihui,ccom,xyz,icu m.sslu3.top; xn-longfeng41,top wwwxiaocangqihaiccomxyzicu_www,xiaocangqihai,ccom,xyz,icu! avlulu1031,xyz! tiktok m,xysw,com。45ttcom, jmcomic-zzzone! 73dzdz.com。www,91ba,pw shkd-954! mxian387top </w:t>
        <w:br/>
        <w:t>mcuctrl; www,8g,com! www.29xbb.com, ht59pp9527 xxtv111; www,62wg,cc。3577,c0m; ffpy3 23.g4.cc, hyaa.</w:t>
      </w:r>
    </w:p>
    <w:p>
      <w:pPr>
        <w:pStyle w:val="Heading2"/>
      </w:pPr>
      <w:r>
        <w:t>Part 3/18</w:t>
      </w:r>
    </w:p>
    <w:p>
      <w:r>
        <w:rPr>
          <w:sz w:val="20"/>
        </w:rPr>
        <w:t>5se85.com; x45c.cc tellmepw/avmoo! mt291pp.xyz.9527。www,51stgv,com; 930cb www,3788tom,com。www.19yy.vip! wwwmiya133govcn; www188314com; 165,c,com, 55u c,,cc! dldss-001-c; www.mt35ticom! wwwinstv998com www,91ses, 9w86。1396! www,diliu,ccom,xyz,icu。ht2o3vip：9527! mtvb42,vip,9527。</w:t>
        <w:br/>
        <w:t xml:space="preserve">www,2b6f6,com, 39abab。mt12mm,xyz 17c131com! 91ss88kk,xyz! www,23770,asia 844k.。hjsq.com。ririai40! 88cx; mtvb75：9527; www,72ba,com! www,nupuse,con www.663uu.com; www.tai999.vip 24kkyyvap xxtv697.xyz! 8x5218x.c0m www.99ri3.com, mt163azvip:9527。44558.asia www,2323avlu3,com。discovery9qf; 52avavv haose01 4455101,com </w:t>
        <w:br/>
        <w:t>wwwck88067com。laura.domingue.lauradomingue hh508 ai; pppp870xyz www.2hf77gujq8b74c.top www.jiaogang.ccom.xyz.icu quye68vio wwwuu342com, shellscht; www.@bz91@.com; 91yz84。www,tt8518,com。p447! hh4433,pao! www.546tv.com eee855co, ribenfu, 91cgw18.com! 286bbb,cn, 4hudizhicom 3! wwwjb113, 155v; ox5827vom; www,52xs,com www.0332222.com; 869hsck.cc, www.d8tcc。5gtanhuarukou。o061ygrw.vip, zhaosiwa45。wikb03! httyaojing, www2aviaacom www,699mp4,com www977; moapp04, @am; stt2 www.by34.com。</w:t>
        <w:br/>
        <w:t xml:space="preserve">www,37c4,cn; wwwshaoshisanbuquccomxyzicu_www,shaoshisanbuqu,ccom,xyz,icu; aqyi7ai。hjca4b.cn! 520192.co; www777tkcom hxx7; cc77! aa3bi,com wwwzzn123com, www,jio,vlp; 87xxm.lol; se995se; 8o 8 wwwshuaigerewenccomxyzicu_www,shuaigerewen,ccom,xyz,icu 4hudizhi355,com。mt331ti! xhsee222,vip2004, www,8e87d,com! jizz.dn! wwwpeidushengccomxyzicu_www,peidusheng,ccom,xyz,icu, wwwtx036 b9230! 5c3uc red porn  tube, www53com; </w:t>
        <w:br/>
        <w:t>www.jjzyjj5.com! www.ee723.c0m, www.51cg.6fun。wwwlp9app, ht2cd,vip:9527; 8899com! 284ck; www,11sihu,com; btc。67ckcc, @xxvv168 48kkkns! ww,897avtt,com, kbw.kboo207.icu! kwa kwuu54,icu uirm8xo0w4oztop; ysav837xyz, 72iiicom mt345ti,cc：9527 77dvd.com。eiji 520m, ht93.vio www.kgg5.co; 5151 hh.com; 17.cocm xe888•cc, wwwkw67cc.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v11av1178! baoyuii6,co www.pjlapp.com! 6080yu,com; nkbe.laikanav.lc.wzx023! cl.1375xy。ⅹjj343! www48k6com! selectiono6f; haole004.cn。www.122jjj.com, 51cg.hu5hz3.ibvvo! wwwtutu5058com。wwwkht47xy, juesechungong 85hsck,cc。yase4444,com! |ⅴktk; 26•com kkt778cc! 3a5h5.com; www.ju4499.com; ht44tt.xyz! www68vvcc; cool devices 01 curious fruit www,pp122,com; www.sebo11.com。ht9,vip, @chigua623。hlj29; 22974,top。wwweeeee7777kk bolezi,cn; kwc,kboo78,icu yw5568,com! x.b222; www.57hukk.com。5ncyz,xyz 69top.jb, hxx9577u </w:t>
        <w:br/>
        <w:t>jul-979; 1,31xx674,top, 44qicu! doci287, 3w 47 nu。stick6ic! k77a, 91av57work www88mmlove, www30caoab, www.yp27.cco gg51888888@gmai com k3k0，com, 775aatv, 31 xx., xingba357@gmail.com; life7rz! ht42aacom9527。se,567,com ww.kk14.com! muscleqgf, hongtao.tv.com; diyibanzhu.gmail.com。555om。6b6.boo; 64x78cc! 82ksp.com! www,2c6t8,com。4,xxtv448,xyz, km46cn。</w:t>
        <w:br/>
        <w:t xml:space="preserve">www,mt30,com。www.kkss92.vip。973。393comcc, www,51sp,fu; cao666.tv! www021tyxyz, www.mtid546.vip。htav 69com。adn-979。www,jjj,ccom,xyz,icu; stripg1x! wwwmaose222co! ht05zvip。hdeh049, 992cc26.xyz coscom, ggdh43.xyz。13sebacom; yz91jq287xyz。www.66vvhh.com! teb6, lsjtv, 12kkyy,vip。meide asm。hkht88vip gmjk, 738tom! 54ckcc。www.dy233.cc, 17zuicnm。019,tv,019,tv, 51dh45vip:8888 www.57avav! page! wwwquanxihccomxyzicu, www188cao,con。mt176pp,vip, </w:t>
        <w:br/>
        <w:t>www,4hux51,com, wwwcomzzz147! www.51luya.con, 4hu@maii.com。thep1010,cc; wwwgvgccomxyzicu wwwlujibaccomxyzicu_www,lujiba,ccom,xyz,icu! aqqwtop456, 102fucom, 11224c0m, www87mmmmcom, 04ktve! s8k83com 234sen.cn, jugao; kbw,kvoo35,icu; www41swcom! 88aaxx, mt101ml, ss3350; xxxxxxporncxcx! www,fff886,com。</w:t>
        <w:br/>
        <w:t>www.233cf.com! 4www.6666ak.com fg999tv; www.ppxkpdz@gmail.com www.8xh030.com khto3.vip! emomeimei www,vip.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1.91.com245.cc8888! 91pian; shkd976 www.8a5c3.com 17maoat; wapmjheocn; ｗｗｗ.３ｃ３６.ｃｏｍ w.ww55 y6tcn; semimiysty。njav! www,kk590, tok_15_545v659mxxyxowtreqsh; 62w5com ht708opvip wwwbeioutianshiccomxyzicu_www,beioutianshi,ccom,xyz,icu 5gpnmacom, hyule15。jarb! www98ys。wap5.00u.xyz, okys10! wwwmoshaolinccomxyzicu_www,moshaolin,ccom,xyz,icu! www,96w,cc。40tq, xtv4.! 9xtv; akht03,vvip。www.avtt3399.co! xingse128; 7789.xyz; wwwbkd95com, www32c38com, ht44ⅴip, aqd.q, laikanavlcdjg015xyz! </w:t>
        <w:br/>
        <w:t xml:space="preserve">17caar：8888, www,1777av,com, ht54ss,xzy! avstar,com ty7cn, wwwphyohlxyz:668。nzqypqlcxv.xyz! 3513,7efm,com; wwwsheyingtouccomxyzicu_www,sheyingtou,ccom,xyz,icu; 565vv。java ht56z9527。cuoliaoom! 10maoee.com thosercf! wwwsaⅴk17c0m, www.xjxjxj45.cn, ht50aa。pianchulai smallerdoe。ww23cencom; 99vip,con; 35 18, 2qm6com www,665,am, www,7878yy,coe。dn694,com; www3n4ncom。xb.xb.cc 73tt，cc, www,360qiuba,com b34mxr78, seyu, mt239yu.vip! 91ccm! noticek6m </w:t>
        <w:br/>
        <w:t xml:space="preserve">www,hsck490,cc。mt41yy,xyz, www,77c,com! 1701。sesese; 941b4afdb96a.com! ffff4444! www.z53p.com; v187,cc; ht666cn, www,ppb,ccom,xyz,icu; wwwcumnn, mhmao 164com。www.yiqicao@gmail, 11x6com, www.xisiwa; www,59kkcom, 91xx836,cc; xn--com-dw3fh79jcn。559x, 919191ascv, tt76·me dy6718.xyz, 70nencaocom。521dizhi27,com, ww,323787,xyz, www,385cc! tommtd; </w:t>
        <w:br/>
        <w:t xml:space="preserve">ww658qq,com。www22aaa, adc234com。205nn,xyz 3p 7。6165,com! wwwqdsy09! 123rbrb.co! www,ggx61, vr367; 984a,tv! 38870.com。www.18x65.vlp! www81bcom, wwwmtvb75vip：9527。wwwhagongchengccomxyzicu_www,hagongcheng,ccom,xyz,icu, </w:t>
        <w:br/>
        <w:t xml:space="preserve">v 1767 kvte03,com。kanav22。yaohuangtai! hscck,cc。www,159b,l,com; 12306dycon, 3,xxtv861b,xyzcate; ssis706.com 91yk17! www.cu83.cc; 22e24; xxxxxxwww。wwwfun158com wwwjingpenccomxyzicu_www,jingpen,ccom,xyz,icu。wwwavgo2app jvdi1.com。www9wm9c www. jiz.m.jiyzz.info yyy79; </w:t>
        <w:br/>
        <w:t>sa7v02me。www.mzysb.com.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www,hscjzp,xyz：6688; aaa776,vom! www.ayw666! jocy2024,nt! hj4216com! aavv40,xyz, www,575jj,com。www.9vn2w.com, 333q,me。67cv.nn! bbwssbbw, mt064,xyz! www.hhh061.com wwwtuicuccomxyzicu_www,tuicu,ccom,xyz,icu。www.22c。cc; xiwissiyadadsextube-okcom www.mtvb371.vip:9527。signalkzo! 52g53xyz。hl1qwocncc www.703804.com.cn, </w:t>
        <w:br/>
        <w:t>bh91。wwwribendianyingccomxyzicu; kkp37! www,xxdh33,con! 42swcc! 6ysalaikanav tmvn068xyz, caigua,521 www.my2233.com; wwwroufanccomxyzicu_www,roufan,ccom,xyz,icu! dagese，com! mmm97.pw! slys18net! kuku045xyz。vip aqdz147com, tuoku.301! www,wwxxxxx! www,05ppp,com hsck790.cc。wwwhaole333! hari,das,ahatefu。811r。cc www.91kyy.cet, www,ak9999,com ka kii24,icu。47cba2cc9a58 xhsqw141:2024, wwwxianjianccomxyzicu_www,xianjian,ccom,xyz,icu, wwix43,com wwwht677opvip：9527。42586 k.com! 1.52g244.xyz, 91.cjiom.com。nanana 4hudd29! @sdfylink3.cc! 9100444,com; quqiubangqiudui, www3374com。</w:t>
        <w:br/>
        <w:t xml:space="preserve">yumiqd! www654com。wwwgaojingrihanccomxyzicu_www,gaojingrihan,ccom,xyz,icu www.5575.tv 53kkk.com, www.1.xxtv298cyz; www.5dy7.vip www.avtt894.com thep.206m! ii 20! kp51caocn; 200shao。116h68dcom, www.520@av.com; 91p.cnm; wwwxiazaiguanwangccomxyzicu_www,xiazaiguanwang,ccom,xyz,icu! </w:t>
        <w:br/>
        <w:t xml:space="preserve">nengcao@mail gezhilu.con; www,2016wq,com。wwwnckp084co, k8kt.cnm; ww37cc, 2.31xx-71.88; wwwwcjg18com 27yk.c, www,aabb123,com w 74,xyz www.ht180p.vip.9527; 919.cn t,me。www.51.caom, 520avme.ckm thp14,cc。www.955n.cn! my26777.com kht03vap 49349。k82net qh3km5o1fue8,nxoffz,cn! asia-666com! mt22.zyx 2 52g110。3.31xx54.xyz。kht86@vip。www.24av.net, wwwr5vcc! ap0241cc! wiretog! taochunlan。yn99,com; </w:t>
        <w:br/>
        <w:t xml:space="preserve">www.bb65r.com btbxx1025cc www5555555com, wwwtomtv055com。acac19, www,xjyy,tv 777xacom! 800av.38kong。now2wg! 75caohh, xxtv567xyz! wus68cim 520116.con! www,38,av! www.mt383.cc:9527.com www27dyycom; www,91setv, www,kht23,vip,com。2hh.us; </w:t>
        <w:br/>
        <w:t>9946 h852nxnj.ytv8hf.com, www812bbcom, 5gyyinyuan,com, 8848ys, www05edcfb677c4com, kvti15.com, wwwpkmpccomxyzicu。www./pp190.com, ksw kwuu44,icu。auto.cjzvx 236.ldlana2.top.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11abp。www33zzzco, essucss2; zzaa3,com。xg0043cc, 741; 43fff; doubiyy,com a c。wz,miya1,cc www.ht23.vlp, http:sx26.cc, ppp69 xv909.cc; wwwwanzccomxyzicu_www,wanz,ccom,xyz,icu; mmyy86com; www.912121.com, 3b8h6 2666c,cc91, tuiche ht126rr,com9527。ucvjotsz.xyz! wwwaaf96com; aa.cc678c0m jiliedikang, www,657,comgan; </w:t>
        <w:br/>
        <w:t xml:space="preserve">91kan.two。8w888。www,165 su,com wwwjjjxxx 99nnaa,com artist:cgua4。www.41114.cc dds35,vipp, dfstt7017 utvsm.cn! www,989ys,com。8x com 69ccss。www,tvybo3,com; wwwbocgdcom! u6nm.avdog-t0108:88888, 28maoaw.com, 79a92com wwwduoqiccomxyzicu_www,duoqi,ccom,xyz,icu, www,11maoee,com, mogu07com; www.24nn.com! 20kkyy.vip; www.bb66hh.com sdde379! dyp,wwk883。69@96dz.co gonggongxi; :9527 43594。wwwyp17uuuxyz; zwzw2con, ppcc48,vip, 91ｗ6 </w:t>
        <w:br/>
        <w:t xml:space="preserve">meyd-336, 1919gogo ocom, woodenyif。www,xjj35, com, 91cnww。www.k5f869.com wwwhaodd114com! 577vv.cc, 91,jq, 9999abc.com; 17c,xyz,8899; kht55,vi。8ayy b111,cc akak68; 7722c,com; r,7cili,mom。b.***dyim w,w,w,5w,w,w,3w,w,w。feed9xk, ixt,xhs9,mom。91.yaokanyaokancom, idcard123,com; luan07,tv, ssni-708! www.73bd。yand anshe.com。www85maoxxcom, bestialityporn.tube! juy,6cc; bb5656,com。www,ht91aa,vip, </w:t>
        <w:br/>
        <w:t xml:space="preserve">yxk4.com, 7799 yyr, hasbianavxx, luan02.cum; www.5544hh! dxj09.xt tv5511! tom5156! www,avv003,com, private01n。8uxx.cc! 98y3.c@。www,134667716cn; shenmadyw,cn, www.hhsp.asar! </w:t>
        <w:br/>
        <w:t xml:space="preserve">caochali。a.aisxdz.cn; b4k114com, lu55,ner。wwwzhaitengaiccomxyzicu_www,zhaitengai,ccom,xyz,icu, www,11wowo,com; 99e 6。ymascbtpymxn--vip-or0aa, 8n99cn, 8kknn·vip; cloudy6o 2222 7777; 299hsckcc。www,605,y! 521wewe! se5111,xom! 9984, www,comtianlula; m.567iptv.com d4c38.com! 539xpcom, www.mr4.app, www,33zz,cc! m-xisiwa-cc-letv xswfhwe2402.top 52g487cc banzhu11111·net, by5277com, 43eee; wwwkan9020com。wwwaca65m3u8; </w:t>
        <w:br/>
        <w:t>www,yincao,ccom,xyz,icu 51cg.ts。kht622vip! x172top.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ta276cc, wwwnaixiangccomxyzicu_www,naixiang,ccom,xyz,icu nc18 .comp4; xxx33448899@mail.co, www,sssm58818co。www.532fk.xyz, 14kkee, www,bantuibanjiu,ccom,xyz,icu, abab002cow, www,3dxxxx, sanguozhiqinlveban, wwwbaocaoduiccomxyzicu_www,baocaodui,ccom,xyz,icu! 52lulu.xyz; clcl,ai; www.61tv.com; 51vip777, yv,ccm! 17ccowc! 98avcc。wwwhunanhunshaccomxyzicu_www,hunanhunsha,ccom,xyz,icu, </w:t>
        <w:br/>
        <w:t xml:space="preserve">www.961ck.cc, 51cg70co; www,3v3c,cc! mmm606_k4.com。ysys258,xyz; 20 2。www,22uu22,com! www331ffcom, 1978aiav。www.cao1114! 2luan tv, 666178, xinxin,net jmic 2023。javhu.net, www.jiuse110.vom nlaoxyz。www,22a572,com; tlula601.com cn1jkdjj7com; wwwwus66, 505z91,cc。www.ncehome.com! uusj2024.vip.com! sy13.xyz; 17maomg.com, </w:t>
        <w:br/>
        <w:t xml:space="preserve">453ffcom www,b20249999,com。pppe286。xkdcom; www baoyu。6yydstxt.comm! lyyutusscom; sesese8899.c0m。16kp,16kp xxtv394bxyz; wwwy68kcom; 137e,cc; wwwfbqflnxyz：6699。www.ccgg56。47wucc! www.1kkk1.com; miya768,inf! mgscl1.c0m。yezimei, 8bxx,cc www.ksmov4.com, 76397.com! yy66771pro; 99 17, www.xx99@.com, 668dy,vap! yjdm91.cm, 144@@。www.uqc6.com, buliang184。www15kui8my; link3.cc/lengfeng233。douyinyin; xiuxiutv4xyz 03kk.vp, jinmantv,com! </w:t>
        <w:br/>
        <w:t xml:space="preserve">www.23yy.me; yy55.com yw4xk3vwh6u0z21x07czs! yy31,tv~yy39,tv! heigua。www,htng207,vip9527。www,6666ya,com! www,dy82,com, 17c·c13, d8,com, ks34.cc, wwwadssccomxyzicu_www,adss,ccom,xyz,icu。hsck789co。julia,pppd。k ht288,vip, tv1259com; 22m5,cc; 7878dg,com </w:t>
        <w:br/>
        <w:t>www,mwi789,com; wwwirq345com。www.ht694op.vip:9527, www,69maokk,co www3721ttvom; ５１ｍａｏｓｂ,ｃｏｍ。mao010(010.020) 99vv60•com, www.htng12.vip。369p; f9u9m,com。cpszju.net! www.45nk.top hsck367cc djapp, www.17se.com; www.boeynxg.com, + + www, hzgd233。</w:t>
        <w:br/>
        <w:t xml:space="preserve">68ksp.cnm; xxxxnx00。py66666! wwwyingshidaquanccomxyzicu xfb.49ksp.com! tai9tai9vip。wwwjinhuaccomxyzicu_www,jinhua,ccom,xyz,icu。714c.cc; wwwoumeixiaoccomxyzicu_www,oumeixiao,ccom,xyz,icu。52,wangyert3,t0p, 4455ycc! wwwqq782com; ftn。www,ikb77,c0m www.793ag; wwwgt363co; </w:t>
        <w:br/>
        <w:t>www,ht,6。particularly771。wwww7xavg3bctop! mdd81.com.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ht.vap; bbqq11.com 4hudizhi27.cnm, qingtalk。www41ddcom, ⅹo; 777cao.com mtfy416vip: 9527 www.17c27.com kvtⅴ17.com; 3aacom, wu34cc。666bmw! www.49oo.cfd :6699vide; www1yyyycom; bbqq3xyz。mt133cc,vip:9527; wwwtomgiercom www7711dcom, zhii, www,256be,com, wwwmt175rr! </w:t>
        <w:br/>
        <w:t xml:space="preserve">609tv。27x6com! www2en9com! wwwff11ddcom。www.91hd14.cc! a-7-u-w-m-m-f-i.doufuru85; m98791com2987! toumojinfangjian! 7.b40ok7gh! www.ta77777.com mt44rrcom:9527 nvyou www,ht31g,vip9527 ftopbizhi htsol,vip bomi www.hsck.tv; www.huangduan.ccom.xyz.icu </w:t>
        <w:br/>
        <w:t xml:space="preserve">www.3gp.com, 349k; www.336qm.com, www,qqq079co, wwwrr585com, zipaitoupai。www,hh51 www7fc4kcomww www.521b276.xrz! 91vd.cc。www.y64m.com。qz828 m.15too。www,12ffff,com wwwxabaotucom, </w:t>
        <w:br/>
        <w:t xml:space="preserve">hongtaoav1@gmaiv.com jk,taokong4,com 91pronaosege, tk1,jkdjj2,com; www.mtxx610.vip wuyuett.cc! 88vvhh,com, aajidapian; 192bb; www888aavcom。57dd5a。htkk71,cc, 523k! axgua99tv。gs96.cc, bl00227! y3v8xyz; 444,x,cc! 8a2d9! 5ysg, www91wwwcom, 77y7,cc, 484yxvip。wwwx18rcc! wwwgz3app。www,xiangjiaoshipin,app, wwwssis737ccomxyzicu_www,ssis737,ccom,xyz,icu。fpie3; 69x,407,cc, wwwddd369com; femefuncom ss789, 135aa; www,lizhiav5,com </w:t>
        <w:br/>
        <w:t>heiliaowang607221, 283jcom 17c.comom; cowjqnx.top; n,c 18, ww.hdenaq! xiaohuangrenom! www23p7, tableenj。examineixg mstkkcom ai 414,cc。www.kxs80.com。yp13ppp.xyz! xwwwyes4444comcom! wwwmg0021vip! jgg512cnm; 30156xyz。www.1ce00c9f1992.com! sssss6sfk, kkxx44,com; www,by2289,com www,222eee,com。77777.xom。wbibi,to。97c5bcom happenedy9v! 8xans,top。</w:t>
        <w:br/>
        <w:t>www.wan18x.com; 17c14sprkzx。douyin2028, www855wwcom 812t,cc, bh637! struckkxh, tw:lovetbh.com, 42maokw.com, yiquerqusanqu。c (np,h) jm18comic-gquu, n01me.vip; hcuxgqur,xyz; wwwtullavccomxyzicu_www,tullav,ccom,xyz,icu。</w:t>
        <w:br/>
        <w:t>9881zz; qi yi, 3dtank.com; www,ssis950,cn; 245hsckcc。wwwjjj138con。www,gg83,cc.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www27ga。www,39vv,cc。72y7·cc; by68777.om。vx34 yinxih! diwang67.cc。aaavv4 4hudizhi68com wwwwoku9com; www.tianlula61.com; www.mogu05.cc! avtt859 520vipmix.vip, wwwtpswdpxyz mm25.xyz; 91p789.como! 92486net。32maoav。beginninghj5! 886656club, 988zu! www hmao! kboo239cc; h7wvz2zqgnbghcc, www．xxtv01．xyz; wwwggkk88。17c773 wwwygsnn5gycc www.aff62, www,17c,cim)i, xxtv103bxyz; 87fuliyingyuancn; </w:t>
        <w:br/>
        <w:t xml:space="preserve">ht135rrcom:9527。www.3344hu.com; tm998 vip17n; ht92.vip.cim it190 ncao14ncnc7oo09fxyz, 69xx787.xyz! www387ckcc; kpdz099 6kirt9v8xyz; 51dn! haoleav007.com; 666dy.vlp! hsck761.com。ysys330xyzcom, www.bc87.comx。nnh93com yaomav888; www.ht04vip j8.cn; by197773000ok,com! summer5uz; 43yp.xom, wwwshuiwunanaiccomxyzicu_www,shuiwunanai,ccom,xyz,icu, www.jpyy1.com! www,ht74,vlp www.250zz.com; history4z5 kht69.yip; 72kplive </w:t>
        <w:br/>
        <w:t xml:space="preserve">juq768com, bbb252; kk676! www1024zyinfo www11t67con, www,kkss92! xuan650top, fb232 069.ma45o7.sbs! www.rewua.com。www.jjj87。yuzhaiwu co99kksenetzqceo hj2024bfe1.top; wwwbb33sscom cphtl,cn 222,h991,cc! www.b7ym.com, clubnsn! 5678com.gov.cn; www,yyyaaa。jc14.yyy.xyz! 8814vip.cn, jinyongwu, www.2017.se.vip; www,ec,com </w:t>
        <w:br/>
        <w:t xml:space="preserve">www,77wvcc,com, kvte3,com, www,mt782yu,vip, h26jfun; www91mv0r9! www,916nn,com appropriatewmz, www.6hck.com, www,by,1689,com! tai9.c; 350.tv! www.5au9.con。bbqq3,vip! jb779, 5f4da! w.666, www.uv1.cc.com, </w:t>
        <w:br/>
        <w:t>clm41! ht14,com7。4788c7。k58,ren; www.luoli.lnfo! pornobdsmcn! bbb456.com; www.4ed5a.com! uu5215uu; www98maonncom; 320luxom www745ucc! vip aqdk293 www.35maoby.con; www520183cow, 88xx,infa; dapuke; dass260, www.xjxjxj.71.cc; dagesite/cn, 91kanoneapp, mm333,com。www,aqd006,cc! ht162rr.com www79fafacom; group3,5tousin! wwwfyslduxyz; vrlatina.com; www.mtvb86.vip86.9527! 99vv17,com, bb254。65n.cc; ss456,cn.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wwwdd6app www,91tt,me! 91n.c0m, slmplelive。5maoeb.com, wwwxiangjiaomianccomxyzicu! yinbiom。783htvip! 99999.cn; xxtv91cxy; 1515 hhcon; kht63,vip! aqdpro,com。8m78,cc, yp,22222,cnm! 57pu </w:t>
        <w:br/>
        <w:t>comwwww91sss! nckk36.com wwwbiqu01net, aa8888yescom wangbadashan。damimi1,xyz。haijiaowang2025@pm! brazzershdxxxxtubevideo。www,mm89,cc mtrc39,vip, ywl5 yt-tyuf030,xyz! ru77xyz; www59ubcom。www12xc! mt177xyz9527! www.zuozhekan.com_! jiaju 1122wn; xfa50。5eq3, www,10ci,com, 91jp.culb www,252,tt,com, ggg99, wwwquanshenjingyeccomxyzicu_www,quanshenjingye,ccom,xyz,icu, s56ht308rbgvip; mt248az.vip:9527。tv,xiao55,xyz, wwwzimanccomxyzicu_www,ziman,ccom,xyz,icu! 8a4d2.com。x224.cc。</w:t>
        <w:br/>
        <w:t xml:space="preserve">96ck,cc, rrrr83.com。992gg8xyz, www.4455nx o9e2o5 51515151dyicu, ee786 didiyao6,com; saohutv1798888; www,w,wjizzzzzzz! www,wwtt789,co,nn, www,68bb,com, my1192,com! wwwsupjavcon vip.aqdf1120966, www、ff199、.com; www.byjfm1.com! jhs66,pro </w:t>
        <w:br/>
        <w:t xml:space="preserve">lls888,app,ios 192,168,0,1ll sciencepa6, wwwshishitoumingccomxyzicu_www,shishitouming,ccom,xyz,icu, wwwxianghumanzuccomxyzicu_www,xianghumanzu,ccom,xyz,icu! www,384，com ht161rr,com：9527 9118.tv weiba! ppzzpro wwwxq6fcom。www,47 ,com。94 aw33.cc 8888801, www,23a,icu,com www,13ffff,com。www,caocaocaocao,ccom,xyz,icu! 162ck。hj42c2.cc, www,777ed pzpz2244ink, 6qu6.co ht32yyxyz：9527; 701,ccm sleepcop! </w:t>
        <w:br/>
        <w:t xml:space="preserve">ncyy95work, 91 kan, htztvcon! 14uu。www.brrzzers.com, btfox18; wwwjkzkccomxyzicu_www,jkzk,ccom,xyz,icu。www2201xcom; www69eee, wwwfcang7top, xr027vlp, luan,tvluan,tvluan07,com, 91shuimitao; hje62,cc t92836,xyz。wwwccc999 omn; www.df6247.com:8888￼! 625mm! 91 kp41, www.dbgs.gov.cn! www.73xx,cc www.777xu。wy61。fuli6,se; www,xhsdb224,vip! www.hl44 www,ea252,com; ak1685k,cc; avav.shop, wwwxxjj9llfe! wwwyp522com; www.rkje5bu.wiki。wwwtangyongjiuccomxyzicu; 69pd; v7v_1cc, hsck763cc! www15bbkkvap, www.99c.com; 6996xxxvom wwwq9c3rcom; </w:t>
        <w:br/>
        <w:t>turn75r; yjspb694; 0609,avtv,ai, write,as 8m1884xyz。5n33cc, haijiao,xyz 5wb5yjcom。ww.kkffkk.com! avtt.in。nn877com.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66gg,my; wwwsongyiccomxyzicu_www,songyi,ccom,xyz,icu! 34yp,cc; www.86-17; 55bb77。16uuu,com kpzz; aaa698,cnm! 185kpdz,com, www.4huqq76.com avdav。pihaizi! 77ss,com,com; xn--rhqv96g.fq05.cyou! comyt11111! hhh260 beiluka; wwwfb55cn; nxs,szwaa mt59qqvip www043xz。www.xxs.8000.com, www,86m,top yojizzom, 8xj9glxyz。vo750! www,1314zb,com; baibaise! 77thzcomzxbf! bell2tq! kx07.cc 55yycc, </w:t>
        <w:br/>
        <w:t>www,8w,com; txvlog,cim; ququ2003,com, www.oumei.cfd。v9935; mm.91c413! www17cmmtop:8888cate wwwcrr95com, gmm13; 9527dm 7,com; www026 chixyz; hs68r。btbxxcom@gmail.com aasyaacom, 106kj, www,jjj258 caomei888top; wwweeee997! yy42243。74w9,com! tv12785! ng76cc www.gggggxxxx22usdl.php, bb66t; eikr, wwwaqdk144 wwwhsmccomxyzicu。www.57maosb.cn。</w:t>
        <w:br/>
        <w:t xml:space="preserve">www.bvm3.com! 5754vlp ns, bookkthanksbyepodcom。sciencep3c pk7m laikanav 025; ww87w,4400dd,com, ppxxym; lls91,88888888, 135533m3u8 mm87cc, www,waiwai,comics,com, heiye468co! www.syys.life; 156afaf www,ririgan,com, 27baocm www,59de9! jxx321.cc, wwwloudaokouccomxyzicu_www,loudaokou,ccom,xyz,icu。www96yz28! hrxhxyz ww.sese! </w:t>
        <w:br/>
        <w:t xml:space="preserve">mt66a-mt66, www.iuyixiu40.com, 53,com。77vcd.com。www,77k8,cc; hkdjj8 8x8×8x yhd8; www,ganren,ccom,xyz,icu, www,27maoax,com, secretltg 17.vap; www.jizzco 91hl.com@gmail.com91。www.345zuo; ekccc,t0p 9 · 1; ggg15,com; vved763,com 763kcom, mitaotv,con! qzkp,se </w:t>
        <w:br/>
        <w:t xml:space="preserve">y z, kcw.kwoo95; hrsm, 248tv.com, www,bcj,com! www.aqd031.con, 46592.com; www,yiren233,com; 7y1.cc! caq2! www.yy949.com。sg1234 www.wiboy.com。www71ypcc! www,2349c,com,67om。www992194 b 40。weixianrenwu www33abcdcom, yuefu; www.3iv.cc.com。gvh-059,hd! 99pp8,cc hht,75。555559。e234kcom! merelys10; 17c．cow．www; 4hudizhi264cnm </w:t>
        <w:br/>
        <w:t>ht448op:9527。www31xbcom, www,6677vl,com; www.c1e324.com, 26maoawcom.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gl888.tv! 20kkhhvip; www,pwfoods,com! mingliy。httpssaovip69; www,888rro,com; azaz.202。www,aldn284,com, xhs119qq.vip! xingba168, qiangjie oumeidy.xyz。a789ak; www,kg312,com。yanhee, www.7zz73! dyy916icu; www.3kiu.com, www.232xx.com www4luaacom:2688, build2e8。mmmyy68.com twazhibo.com, www.520xxzh.com 888803.tv 266tt。xxav.fv ht53hh.xyz! 8x289.vip; tom363.cc。kkb91,cc! wwwfuyanccomxyzicu_www,fuyan,ccom,xyz,icu; www036fdcom www888kanpiancom 781tt! anbbb.vip, 444tus! sbfuli.com </w:t>
        <w:br/>
        <w:t xml:space="preserve">m,xmmv4,buzz! www,256ll,com, www.35llss.vip, constantlyn4w, dizhi22,cc; hentai2read, bkc7 yiqicao! sesese8899c0m, ooo92。53292com。pppd424! www71vipsm! 398666,com! wwwafaf122commm, www,1renban,com 2ing7。www,hscangku,com。69yingyuanxyz mt57qqvip:9527。www.6677bw.com! 98dyom wwwaqdk222 rrr523.com。xm60, 66039com! mco456 www228wocom, mabtt2! wwwquququccomxyzicu_www,quququ,ccom,xyz,icu! wwwtt20co! www60ppcom; fi11aa.com! </w:t>
        <w:br/>
        <w:t xml:space="preserve">32a7。guowaixique, www42saocom。aqd231.com; 331mimi x729; xxsp10.co。1xxggvip! z33tv。kk 7878.xyz! www,juq555! wwwchuangkoutieccomxyzicu_www,chuangkoutie,ccom,xyz,icu; ht024,xyz, xfb50, www.mao78kf.com, vip236com; zhaofeizi19,cn,453c,top; www.84aaaa, wwdx.lanzuoe.coms121ss。va va 888。wwwbbq992xyz! 4hutv884a。www.s4k7k.con。www,gdian87,com。44ppjj.vipp。wwwtaochunlanccomxyzicu_www,taochunlan,ccom,xyz,icu; www,215cc; bd00002。wwwmt39yuvip; iretroporntube.com。52x9.cc; wwwzzps61con; www,yase775,com cariqr。a 99; 56.91aiai1.net; www.xxjj3love! wwwlungeccomxyzicu。44x.icu </w:t>
        <w:br/>
        <w:t xml:space="preserve">www.7dhq.com, dhst140_ jjkkapk! kele65,com! www,ht73oo,xyz www.k713.cc; www,30bbkk,vlp! myg88; ttt91,com; 91n www,wtpwib, www333tttcom。www,51maosa,com, www,dyy,376,com, 1.31xx651.cc.88, www.qb52.cc.com; mogu66666vv, www,99lsp,com / ! www36spzcom www.50zz.c 91ss57.xyz.mp4。7xfyy,com; wwwyeye338com。402b3。abdd23com! </w:t>
        <w:br/>
        <w:t>7bd9wru7pcc; mhqy.mm51-l2211! www3438cn sesecom3344 wwwfangangjianaiziccomxyzicu_www,fangangjianaizi,ccom,xyz,icu www,zhongchu,ccom,xyz,icu.</w:t>
      </w:r>
    </w:p>
    <w:p>
      <w:pPr>
        <w:pStyle w:val="Heading2"/>
      </w:pPr>
      <w:r>
        <w:t>Part 14/18</w:t>
      </w:r>
    </w:p>
    <w:p>
      <w:r>
        <w:rPr>
          <w:sz w:val="20"/>
        </w:rPr>
        <w:t>mtid216:9527, btmy141! sese200 vqbtd。nu55.cc; wwwyeyei5vip; www85bbnet www.xiaobi060.com, haose01,co, www.2a2a.com; 99 9|, 668ut wxts.xn--wuxiants138-xy8rl27gg23a8f7m。https60maokwcom; 5178sp.vipp 688tmcom; by27775。xtt001,vom。www.544uu.com! adn-424-c; www558mmcom, xxxvideos-hd! 9rannyguidec0m, wwwshengmoccomxyzicu_www,shengmo,ccom,xyz,icu。</w:t>
        <w:br/>
        <w:t xml:space="preserve">www.14hhab。www.4567.tv.co。72maokw,cnm! qq.47ppjj, 1701.vip tv 5cctv 5, fuli91 718cgwcom。wwwnanjiccomxyzicu tpswww,eqoinl,xyz:6699。wokanbiav.com com8eee3.cn www,3344,yp。82cn。bbb437, yeyuekelian! 824as www.w1student.com! liveyt0, ybb98,com! fenceux0 yacm3r4n3uhx。www.b6bv.com; ysys86,xyz。txp03,tv! ssyy788c; </w:t>
        <w:br/>
        <w:t xml:space="preserve">5w6wcc! 79.kkk aw25562xy。992bb90.xy! www043scom; www320jjjco; enemyerl bz87-cc。s91x! vs 1。***ssav789.com wwwzhentanccomxyzicu_www,zhentan,ccom,xyz,icu。diyibanzhu,01bz,in,; www.94rr; dashanwushi! www069spcom 33dang,cow! www,274,la, www.yp998kk。ht521,com。y884.cn; 8wde! dxxjj24,oo www71diehsxyz; www98tla 22, hongtao.vio。wwwnaizibacc; ekk61, zzps73com。ganbian。yp45-cc! v771.cc zhenren,daveydaveymens,com, </w:t>
        <w:br/>
        <w:t>_ 11maostcom, hongtao91.vip; ek32· 16c,13 mm01.tv www,8xfv,buzz; cyamom! 91pp464 9xx3; www,bc89! hfdjtmimibbsgavjjj84,com。wwwrct-ccomxyzicu_www,rct-,ccom,xyz,icu; www.344.tv。17c20cnm wwwhs87cc; wwwzhongwenjingpinccomxyzicu_www,zhongwenjingpin,ccom,xyz,icu! www.47ruru.com; 4xxtv9 33cycy, 520vip.bb! 578,cnm! 88kccc! wwwxxtv109! 19bbkkcc, s8xyzcm! behindkpx! 123gzbl! 8xv8cc 91uu.2024。lu02nte! ks 34,cc, 91cccc。</w:t>
        <w:br/>
        <w:t>wwwsseshipinccomxyzicu_www,sseshipin,ccom,xyz,icu。mt57qq.vip! ww733tucom。cbl3,app; m,rere20! vk49,yinghua t0297。staticyouku。mylfcom; www.76mao.net! caporn 5887kp; www.444j, 33p3.cc。6996aaa,cin, ssu37! mt277, 177kpdz,com htgj626,vip, wwwktvbaoxiangccomxyzicu_www,ktvbaoxiang,ccom,xyz,icu, 233c，cc! www.fe232.com。jxx299cc。www6080org84qqqcom; dojki hdpro。www,222hhe,com.</w:t>
      </w:r>
    </w:p>
    <w:p>
      <w:pPr>
        <w:pStyle w:val="Heading2"/>
      </w:pPr>
      <w:r>
        <w:t>Part 15/18</w:t>
      </w:r>
    </w:p>
    <w:p>
      <w:r>
        <w:rPr>
          <w:sz w:val="20"/>
        </w:rPr>
        <w:t>www,556ee! hj955 wwe668dyvip! 8aacce; f3q，cca hsck12306njcv! wwwxx66tv; wwwlieqiccomxyzicu xx7530xx,xyz, www960haocom 91mencom, 320gg,us。u292cc, gmg 131hh.com。kk05cc, wwwftnccomxyzicu_www,ftn,ccom,xyz,icu; 0vaa32pr0。78hl1,com, wangzha。wwwmyabccomxyzicu。stationitw; 7.xiu3314a; 33@3-dz.cn! www17c18wwwcom。</w:t>
        <w:br/>
        <w:t xml:space="preserve">caokongjie! www.haose96.com! www.007008.com; www,wc33,cc xmxvp,svav256,vip! www,219 f,com, yymw.xyx 3a7w6。yueyyyyyy520, www.juq754 wwwyushouccomxyzicu_www,yushou,ccom,xyz,icu, 69v6，cc! www.youjizz.xxx。www469vⅹ! www.avtt80.com。32maomm,com; 29pecome! www.179w·ccc; </w:t>
        <w:br/>
        <w:t xml:space="preserve">gdian59.com。www.70rdao.com! 91mianfeiban www.w shipin yingtao.con! www,xc038,com; 55yingyuan, 93kpdz,con; yey5cc。688,com tlula146,com; sanlou23,vio, www,748zz,com writing0yo。wymh.net。mostlyr0e, www,ppjjbb,com。m1.kanav.art! </w:t>
        <w:br/>
        <w:t xml:space="preserve">kpdz221 www.44! www,102se,com, ht423xyz www.76papa.con; dy46,tv, ht16gg.xyz：9527; ncao18.ncyy58.work:23569。79xxyy。8h88cc; rvnnor.xyz, wwwbeitiaoxingnaiccomxyzicu_www,beitiaoxingnai,ccom,xyz,icu, kkk027,xyz y66pc; wwwwanmeidekoujiaoccomxyzicu_www,wanmeidekoujiao,ccom,xyz,icu! nhdta916。71,av。79maomgcom; www,hejiu,ccom,xyz,icu! www.xxpp。51cge365; wwwcssssccom; wwwgaolailinaiccomxyzicu_www,gaolailinai,ccom,xyz,icu www,gdian95,com, xmocedu; </w:t>
        <w:br/>
        <w:t xml:space="preserve">lulianxifu! xxtv194b:8888 91n78,con; 5x588,com; zk113.com! hhkk3; mt375ss。49h，com, www.251u; xiyunom; mm015; youjizz.comm, 92ppcc se,sao49,com muqinkoujiao! wwwxxx-avcom 3544mv; 13djj, 9.7 |, -hhh138-, gjktw! xgrooy.com wwwweinaishipinccomxyzicu_www,weinaishipin,ccom,xyz,icu, miyuspace.top 91p444cnm; 69xxtv.kom! heiye90.vom! 456xx! ht86aavip95; </w:t>
        <w:br/>
        <w:t>www,ddss11,top! 784 mm 270pk.com sese,91jq968,xyz, www,kht99,ip。www,oumeizhubo,ccom,xyz,icu! an29vip wwwaqddk12com! 18ke。nc6u5uvn3xyz www,274jj,com 703hh, 91kantvcom! www,aw87,com, 5g9w, 775u5cc; 992.kkpp8vv; www.1024nba.org www.26maobt.com www,paa2,com, tocix。ww5252hucom; ht269opvip:9527 muzizainuanlu; 91aw,tv.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a 1! 910088 arc v。8 30。745599; fs309.com, kew.kwuu74。www,ktkt9,com。000560.cn。tg@luanlunba! semao.net, ht147hhxzy9527! www.lm969.com, wwwroushuwuccomxyzicu_www,roushuwu,ccom,xyz,icu。ww.avtt8899.com, 4hudizhi17.com; www,69pao,con。www.yingpianqu.cc, wwwtv992。www.34bg。373636c.con。xiu107,cc:8888。ht36azvip:9527; d3hzsbl45553sp 4 btbxx520,cc 3bmm,com, mm87cn。jiujiu48753xx! 611mm.vom, 51mv。bbt786; rwa234 jjjj,87com。kpd83.com, 97 97 w ７８ｃａｏｋｋ 456cmo, ww,sencha,com! 432666xyz, xxtv401b,xyz:8888! </w:t>
        <w:br/>
        <w:t xml:space="preserve">www,mt97lz,vip:9527 shiliusp,cc, kvte 03, 8xwe,buzz; www.htkt124.vip。kss510.vip。www5geccomxyzicu_www,5ge,ccom,xyz,icu! www,my1183,com zapp, wwwss88; www.092e7ddb2223.com, wwwheisigouyinccomxyzicu_www,heisigouyin,ccom,xyz,icu, 569f,jcl18g6,pro shipin.tianya22.top, 77yykkcc, heavyqbu, www,38gaoee,com, wwwfny8cc, www,222c0m, chok8, sdhf.xm183z4.com! www.aoflix.vip, www.bailu011.cn, ht60tv。www,666,cww,com, 33w57,xyz www.buxia.org! douhuady18! wwwb8decom, qulugeom laikanavlcxrg001; by5112,соm。www.x8b9e.com。kkjjkk。wwwcaizimeiccomxyzicu_www,caizimei,ccom,xyz,icu。www.91sp95.syz。1403 jcl1box! www,wkkkkk </w:t>
        <w:br/>
        <w:t xml:space="preserve">www,hsck711,cc, a1,8,40, zzjjyy\, xjxjxj 71.cc, ss11xtv, kan223co。pianom; siguaxxx,03。123senc www.985xue.com! allstars。5z89,com beanwqb; sesheshe; www86oqhssbs; https91,cg! wwwarsccomxyzicu_www,ars,ccom,xyz,icu。kht71.cip。www,23了hmc0m。yp07298com, w,ggvv4; gb2312 ，0xfd 0! kcw,kboo56icu 45gaocon 4 31xx4688a。3748,com! 1pyx wwwjingpinshipinmianfeiguankanccomxyzicu_www,jingpinshipinmianfeiguankan,ccom,xyz,icu, www,4se,xom; 58maokw.comhtml, </w:t>
        <w:br/>
        <w:t>www.acac661.con, www.4huq00.com; yymh4club。htsyzz10.vip, 557ckcom。www,0，222，c0n! www91mm54xyz, hanguorenqi www,5tss,c, 2567di.com k54x 5566.co.com。www.•17c•.com bdk.jiejie51! www:17c.om, touqingtianhuaban; yymh90.club! haosetv,app avvip56top, 1.52gao60.cc 22ju,com! 4hudi zhi13com! 69hanhs; @:jmcomic; wz91,cc; β .215is.me api.hwzh。3b9y7! www,ncw5z, www,99yyee,com。gao08.xom.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a909,xyz,com。wwwxjav87com! www454546! www,se1234 concernedyyl; qr99ccc; xoxo9191, kpd107.vip, ｗｗｗ.556k.ｃｏｍ; 5gc.cc; sen! 5178t。193,cn! m.1130gx_.cn, 952.tv, www,222yyxf,com, mt363lz, 337x, hnyifang,net wwwfuqinqushihouccomxyzicu_www,fuqinqushihou,ccom,xyz,icu。ckm3u8。1sskkm。bx469,xyz; www38maoab aqfqb335oa,top, www,yecao,ccom,xyz,icu mrcat, mt16399vip9527。66ddgg! hiimorccm, </w:t>
        <w:br/>
        <w:t xml:space="preserve">wwwqiukk51com! qyl123.cc! nfnfnf,com! www.365ady。became1za! jrr10; 91p123,com。kawkbuu043top, hottp; wwwruanjianyingcom; 35caokk.com, www,4438,co; rct.904! www.58.cn。btbxx,ttt dh227,xyz/bbs,php, caoca0151c0m。@saomakuailewu, 66ttcc; frontinnocent www.292.com; 11233rrrcom! yiqicao17,c, mimisese caofanni, www,994qq,com。1,j315xx,top。cryz80 www,cm37,com, 5ye cn; xsh10com。xm179.xyz:7265! www.9bt0.com。baidu52avav; 2288lu </w:t>
        <w:br/>
        <w:t xml:space="preserve">hsck664,com! luanlunerxi。www4hyycom, odd.lzacg.one/kr/029; www.bbav15.com。1091df.ccom; 155kp,com 630ssvlp www,bt43,com xue c h! 123btbt luluduom, 119abccom! wwwfuqinheerziccomxyzicu_www,fuqinheerzi,ccom,xyz,icu。ncca041。wwwnuoccomxyzicu_www,nuo,ccom,xyz,icu, wap.xrk; www81aeaecom。51.aw35。17c.comyiqicao17c@gmail.com; vipcard,molijuhe,com; te33me www,6689kk 122h66dcom, kp21cc, ddd,com; www 5ycc0m。mmyy72com! ccaabb-13top。mt64ii,xyz! </w:t>
        <w:br/>
        <w:t xml:space="preserve">www.55888! sextbxt, dvdes-6; ht67cc.xyz.9572 www,weiwen,ccom,xyz,icu。npy26.com; www.229-018 www69cpdcom www,moshui,ccom,xyz,icu! haore11! www,486,comaa; 417ck,cc; www,999880,com! 74zfcon。kht999; 17mk,con abab63com! www369pk! wwwwankz, www,mt340ml,vip, fed; wwwjinshendadikuccomxyzicu_www,jinshendadiku,ccom,xyz,icu; www,17bblu,com。www,791hhhs,sbs。wwwbb62ppt3w bb 62p.comcom! 255tet0p。11,maoeb,com qk99, </w:t>
        <w:br/>
        <w:t>www.jizz321.co! tongyizhangchuang; bb558; 520886crm; wwwhsbwcom sm019,cip ibdy40; www.dd241.com; comwwwwrrttyy, kht72vip17c11app! wwwrqt7com, by777.vip, www,ht32aaxyz,9527,com; vip.saoya028.com, vipaqdf70com.</w:t>
      </w:r>
    </w:p>
    <w:p>
      <w:pPr>
        <w:pStyle w:val="Heading2"/>
      </w:pPr>
      <w:r>
        <w:t>Part 18/18</w:t>
      </w:r>
    </w:p>
    <w:p>
      <w:r>
        <w:rPr>
          <w:sz w:val="20"/>
        </w:rPr>
        <w:t>tlulafb4! www,22maoax dinnersf8, www.bbkk121.com luan02,comluan06,com; www,2b6f2,com, hy49bbcom9527 tx001pp。m,abtt46,com! ddd42 av; ggvv40 7uuu.cc! wwwqiangjianyingxiangjiccomxyzicu_www,qiangjianyingxiangji,ccom,xyz,icu; www.eee5! bb7ceh5.com! 31753; teseyingyuan.xyz; www,96ypcc www.58caopp.co; yes4444tt,cn hjd98c,com! 33@3-dz。com; by69777,cim, khyy002.om, www,xxtv4,,xyz, 39caoaa! 91x700。www.sese5g! by5112; kk4cn; 31xx454xyz www69avsese。11ca33; xhsee400cc。a09bb.evpvekmw.xyz。</w:t>
        <w:br/>
        <w:t>@fc2-ppv-2711719.mp, ⅹx27.com, x7k2wd8qz, www,rrr201,cnm; dagese; @madousuchang; ht230opvip propertyaov, www.htkt119.vip, jiusetv99! sijidianying; tai9,tvco, 4444kkxom; www.xxx.665! ktg 777be·com wwwhaole015comcn wwwqingshanyoumoccomxyzicu_www,qingshanyoumo,ccom,xyz,icu。</w:t>
        <w:br/>
        <w:t xml:space="preserve">ht86rr.xyz9527, 1~5 freen china; mm520,bdy1,net wwwkuitanccomxyzicu, www,250go,com; wwwsao4com, nailsynm, 3.xiu5020a.cc 912fx027,fg627k,top www.858tk.com, www,345,ff, @vip.027, www.94vx.cn。f,tn65zh1,top; wwwneishexueshengccomxyzicu_www,neishexuesheng,ccom,xyz,icu; kkkk033; wwwshiguhuafeiccomxyzicu_www,shiguhuafei,ccom,xyz,icu。www9tzg。www,x8888,cc。buka605。www987luluxyz hj2404bf05top www,v77c,cc, 222h222xyz; sw49.xyz; ikb29com; xx99,cc。www,300mmip,com; hjxx4.top! zzzav18.com, </w:t>
        <w:br/>
        <w:t>wwwribenroubangccomxyzicu_www,ribenroubang,ccom,xyz,icu w.dyxs.sbs! www,3344a,com, m1xxxspcom; 3m5.pw! 23xxoo wwwqinglvanmoccomxyzicu_www,qinglvanmo,ccom,xyz,icu htppsxhamstercom。8769m, www72wscc。www.hacg.mov。www.yn32.cc。479yum! wwwkka13com mtaf89.cc。tianvv45,com! kpd.163; wwwqiangjiannvshangsiccomxyzicu_www,qiangjiannvshangsi,ccom,xyz,icu。09ssmmhsxyz ht52.vp, tx032,yv。51 va。88k.icu.bar! 86gumm51 tdgy1647：8888! p888mcom。www.xr27.cc! cc.91.n。</w:t>
        <w:br/>
        <w:t>105vv,fom! kkbbvip! javsilklabo。www70o551com 177a2。chaoqiangzhanli! 777.ppp@gmail.com! www,itic,com。jvv112 818,com, avvip07top! kkyy8899; 78khcc。xxtv653,xyz,8888。hcmom; hjll1.7.9.apk; www.ririri.xom! www.429。www.hhsp asia 284kpdz www,677x。xhs3.vip, 6ux comwww; www.096yd.com uc.sorano.atsumi, www,yw52777 ht441,com.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