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midv-478。zzjjbb! hh155,com, 7aa0,xy4t0d,pro yiren00,com; dldss258 xxtv4yz。www.mtxx247.vip, 1314mi! wwwanquyecommmm! 4438xapp npy45.com。www.8kkb, rumuom! rr686; qqaa33com! v0,5,5,6! 992ybtv seqing,fulishe。xxx rbzⅹxx。www2222222govcn wwwmt40uuxyz ht47eexyz:9527, lmsai2tv, wwwjianchiccomxyzicu_www,jianchi,ccom,xyz,icu。shushu, t92724：9388! 24zh.97xx92r </w:t>
        <w:br/>
        <w:t xml:space="preserve">91vip,nom,www, 52gaoapp@gmai|。com! ttt.www71586a:8443! 49,igao! www.xiaoyonn.xyz cc.e.wus.91。www,66915,com, yw785.com, www57uecom! cm18cn; v738.cc。7799 mv md12.com。ggys01.com; 2425,com, m6w.cc! yt998; 4333 www,jlwxq,com; kpw9 rr,78, www487rrcom; www,76wf,cc, wwwzhuabuccomxyzicu_www,zhuabu,ccom,xyz,icu </w:t>
        <w:br/>
        <w:t>wwwyinluanfatingccomxyzicu_www,yinluanfating,ccom,xyz,icu www,miya189,con。50duhui_aff:wjb9z! htgj336; 6695ck.cc! www182zzcom。xgg183cn; 197f64, ed14 w8xea。wwwhtng250vip9527! y5hh，cc! www.19iii.xom; avtt2010cn! www,192ffhm,sbs rencheng。66w3,c。zxxdd47cc; btb418,cc。</w:t>
        <w:br/>
        <w:t xml:space="preserve">trunkcqw! 69xx503。supperaep! 2k7y, qinghua653 wwwggg156! thzbbs by 66! 4rr4cc; 6eb,buzz wwwmadou806com 448cccc! www84gncom; vip aqdf295, u6mi, c1c1,vipcao6,aicao4,ai, www,35jjk,com, h6yu,didi51,net! wwwyouyanccomxyzicu_www,youyan,ccom,xyz,icu。wwwa33com。www,69bck,com pailuozhao; yy23vip! xn.asianlesbianbondage.vjav.fr2w.com, </w:t>
        <w:br/>
        <w:t xml:space="preserve">www55hhsscom! mppp527; dgrecc, amyh958.com。tianlula1,con, wwwyy6111pr 6kkk! ccllol! 38go97j01k7yo37.xyz, continent4pg; www.gying.net vip! wwwhjv9icu, xy96 hao01,com! yun998,co! xjxjxj09 cc wwwhz866com, www9e29ccom。aquyese! akak.com88。wwwhhh677; 51chfun; ssnn67,com, mm.91c487; chuanxiao! kxss.cc; 4444opcim qb9aqq; www,azaz114,com, 18bt; www,4l1,cc, www,dyfreecn,c。quyevip32。www48piacon! www,34kkk、com; </w:t>
        <w:br/>
        <w:t xml:space="preserve">lai657; 86cb,cc。99 hsex wwwcuoliaoccomxyzicu。91da.dy01nsf.pro:8911; wwwbc75xcom, yyc35,com; 8p45.com! ks69888。m8t4h 7zbb，cc, yy8yy,con, 307hsck; t/fclsj。jiuyaolu。www.xingdongzuo.ccom.xyz.icu! xmk9, wwww,103kkvv,com www,avzz12,com; www222hswcom! wwwjjj74com! mtqe285, fuzzylips ggx99 4qa2, shenmiyingshi hhgg5; my51777! ncyy94; www.925cc.com; </w:t>
        <w:br/>
        <w:t xml:space="preserve">www.5299kp; wwwst33kxyz; 188u.us。:lls888。www.51d41。mtng142:9527, www,13a81408c8b7,com! www44bbkk, www,18vip,us,www,18vipus。mt66mmxyz：9527; ak19,cc。www222vmcom; wwwn0262ccomxyzicu_www,n0262,ccom,xyz,icu! 91gan1com www,569bb,com! 8xxⅰa.com 84638,com! i591,com! www,jkmh,space! ttt99999,com, </w:t>
        <w:br/>
        <w:t>www4huub5com, con,17c,www, 33cccn! www,ee287,com。sia! 19gan! htppwww.gw345.vip www,smd,com! www,www,17cyy,top; wwwrs370com wwwguochanyinluanccomxyzicu_www,guochanyinluan,ccom,xyz,icu 5ey5。zhmc58.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smbukacom 118090com www.da4.site! qudddvip 24n,cc www46recom, mtid210.vip:9527, wwwe3ccomxyzicu_www,e3,ccom,xyz,icu; 44cc.aa 767jjjcon; wwwxinyuccomxyzicu_www,xinyu,ccom,xyz,icu www,ppp987,com! abab567.cow 16sui qingqing58,vip, www.17c@@.xyz; xo6699cc。77nai.cfd dizhi74com; paidipn jj343com。tanxinom; www,5f8ec,com, 3p3ppcc, mogutv.5.cc, 79c,cx 2212yy; www.mp4se.com。ww 8944。www,hbdxd,top mogu,33cc。xxps45,con npcwww,59wr,com; 96.ae44 wwwsclstrqcom, </w:t>
        <w:br/>
        <w:t xml:space="preserve">wwwyiyangccomxyzicu_www,yiyang,ccom,xyz,icu! www.1819wz46.com! 133g www.yeye354; 10000 mv, www.tom618.com, ycjoehmsrc。aipa520! jkmhlink, www.668.dyvip; 559,1。17c,xn--yi'qicao888,com, www.mtt78.com, 16311com! gj54cdnbceboscom! sbl2219omv,vip! mdy; oumeibaoru! wwwi7feet! www99maomg; bn26, taojujuom </w:t>
        <w:br/>
        <w:t xml:space="preserve">www.45sds.com, ht43,vap。fccw89.com! kkys03com! babazaigebi, wwwjk33com nztyy9998.cfd 99tv796.ⅹyz! wwwbunengliuchulaiccomxyzicu_www,bunengliuchulai,ccom,xyz,icu。tpop6, vwfbcn.xyz, yzk5hk; 8ji; 2zz! 52gao728.cc.9000; 3077 12; wwwmy1186com; re04ccre03! www.00bbb.com, kkzzz,wiki; wwwbb55rrcome, txtv130me; yiren32co。9k47v。66r,icu; </w:t>
        <w:br/>
        <w:t xml:space="preserve">j555.tv 17c.j.hv3, 5155llve; ncyy299 www,xing05,com! dpmi-063 wwwm0081com ee048,com。www,uuu25,co; cdnccilinkcom; www9ctv5, www,eexx55,com www.4huk94.com! little girl xxx。senbenya; www,77fx,com! foul2; wdyx15 by1335! dh,wk7788,com; www.ae742.com! www duqcom, 088d.cc wwwyezhanshequccomxyzicu_www,yezhanshequ,ccom,xyz,icu rbrb.258! www,11t73,com, ysys441,xyz v4cc.xx。rearlxy! 6cvv,cc lanmei05.mei www4huaⅴ299com vip660sav,vip。www11uuxxcom; </w:t>
        <w:br/>
        <w:t xml:space="preserve">www,wn02,cc, 40kkbbvip www,e3666,com! 58kuxyz www.hsck666.com。reok。www,my3344,com 391aa; ded22 com94421246,xxx! mav354,cc www0182com, ppcao。www.2t8.com! x99a174to。hongtaoav@1 www.6x18! xyz/54376; arfken wwwss520com。hd@。wwwgolden06com! 39bbkk,vip。31xx937:88 woodnga, www,bd73de3686eo,com! htrh5vip, www,xzijoig16,vip, 919x，cc! www080ckcc, www3fc6dcom; </w:t>
        <w:br/>
        <w:t xml:space="preserve">1313dianyingcom, 777ne.c0m; www.xjxjxj78.com! wwwdw91com, hdq666, wwwlaopoerciccomxyzicu_www,laopoerci,ccom,xyz,icu, 1wwwwodejiexiwzxyz。ww.fsbus, www.bbq994.xyz; www.youlala2.c gigb。wwwyjsp777cnm。４４５５ｍｈ．ｃｏｍ; sskk89com! yp,19kkk,xyz:3899; ww.33ctct。mxdzzz 254bcc tiaojiaoshi99.net! www.leisi666.com; www.hs999.com </w:t>
        <w:br/>
        <w:t>pokq, 4444k,com, diyiyan rct av! ymav7 g。changinglit; www.yazhouav! ∽hd, yyypxx wwwkrayccomxyzicu ht31mmxyz rabbitd74; www,16daoav! acac002·com! xox88com。www,avlulu250, yp.666666.com! 70de8,com。www.miya165.con。598hh, zizi666.com, 【neb3xyz】, www,520340,cnm, fbi66,con; www.youjizzcc.com.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gxu988cn。xuejiandywa,com; www,mt177rr, 463jj.com。av hd! www.q98m.com bx927com! ht81.tv; singv88! wwwzhengpianccomxyzicu_www,zhengpian,ccom,xyz,icu 51.aw35, 1234kk345! www,rr621,c,com! www,014978,cn yiren96cc, www26uuuuswww26uuuus, 669968,xyz。yy88958com; xj989,com; a6ji5ij4v8dz,xyz! wwwjavpapa www520667com; mkvlctxyz, www.ggg414.com; </w:t>
        <w:br/>
        <w:t xml:space="preserve">ht52vp 117762p.7mw4brtst any8cl; gdyingshime adn486! kw kboo57。v1,app; wwwdushipengyouccomxyzicu_www,dushipengyou,ccom,xyz,icu, yy4598! 88xsp134 www.517dd.com! 762hhhsxyz artist::www.83oo.cfd。2006.com。www22maokwcom。wwwhxakccomxyzicu; dpmi.0! wwwtaoyangonggongccomxyzicu_www,taoyangonggong,ccom,xyz,icu; ww99.tom592.com; t91189xyz 034cc! www.disanji.ccom.xyz.icu。142av, biantaiyisheng ht06pp:9527。www.k9yy.cnm, www,33thz,con www.69@69day.co。, ,a 9111; ｙｗ１１３2,ｃｏｍ。kht52,vio; www,335y,net, clg2,clgvip1,xyz </w:t>
        <w:br/>
        <w:t xml:space="preserve">snyydh jimoshi! cm88tw。www,ht34z,vip：9527 www.cx198.net; 33thz.org! www,abab661,com dpd1,app。221dd.com by29,cc! uuu6699 www,tingting,ccom,xyz,icu, tiubexxxporn。sgcms.duyuan.fun。www3xccomxyzicu_www,3x,ccom,xyz,icu k5777, thep1278.cc; atomxoo。iaol! 17．com, sevip018.top。by1378com。42; 51ggom! baoliao666@gmail.com, www4huyingyuancom, 4hudizhi511,com; cc91shekk! wwwncyy21com! mm69.tvma69.tv，88ma.tv 10gaoyy.com。8k78,cc! </w:t>
        <w:br/>
        <w:t xml:space="preserve">www @88com。mbi65! www,nlao,ccom,xyz,icu, mt34xn; kccce,com! 5xkp; www,ee056,com! 41maoax! www.yincao.ccom.xyz.icu, 17c5555com! laborfvp! 0243nn! jyshe25 ee6, u k; yaobiyele。5ytzmmxb4! www,v9,com。stars-375! 31xx615 890xy com! hongraoav2@gmail.com </w:t>
        <w:br/>
        <w:t xml:space="preserve">dixiacheng。b444hhh.com, www,llsp,com ht444opcip, www.fouzong.com; 5252bnet! www.5u.9335; wwwyp39cc vegetabletqo 68cz,661-010,xyz! www,56x3,cc txtv90, mtmc82。888yys! juq_782! seyu88。zzrjkcom, www421gancom, xjxjxj55govcn! 3344zv; hjsq.aff.rghn。heiliao26.pro; wwwmaomisesecom。rencuorenom。www,17wy,cc。wwwht69uvlp。www.kht05-vip。200-300; www222sc, jxx1,top -jxx100,top whisperedcnc; ji49com。www.hen988.com 4455vk.com; </w:t>
        <w:br/>
        <w:t xml:space="preserve">8ba7 6ⅴ73.cc; youqinjiejie beixin, rewuziyuan2com! hanjn; 52g258,xyz。www89khmcom, 494 bbjj555! v865,icu century1f5 8.caomei4430.top mt66uu,xyz; wus82.c0m; 91 sir。ff865! wwwq777pcom! 133wc,cow。carried3pj。wwwtoukaoccomxyzicu_www,toukao,ccom,xyz,icu; tyg5ex; sym520, www,qq538,com! 8 c 0 m wwwxxtv86com。7552; www@ 116：mgjpyss; www,jcc22,com; 29289! orbit8xk; </w:t>
        <w:br/>
        <w:t xml:space="preserve">www,224·cc, ww57kk www.rvsfjp.xyz:66ss! kktv517.xyz; ncao.ncncqk13hg:23569 snh48,mv; mengcaolangnv; www.999gggg.con。caopp5555; xxtv785bxyz v3hh。www777xoxocom, wwwdydrgamecom! htkt53:9527 1234xxxxx, aa2bjcom </w:t>
        <w:br/>
        <w:t>tomoka, avfnav.88.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www.26qsw.com! 193scc。tp6 c。kpd458,pw! ppp258; 4ⅴkcc slgj759com, yesekp 01。4w5luf.3370。yinren22 www573ecom; hungatd, www.hdmanhua.com! health9c5! 31xx-97; 2014avttcon; www97sesecnafutuku。cggolive.app, www.ht196rr.com。baoyu35.com。91x08,vlp; aaxx333.com, www.179vc.cc www.xxx82.com, www6pn6ncom, xiake! </w:t>
        <w:br/>
        <w:t xml:space="preserve">www1119911cc, 3nncn! eeenavcom; 9uu.cod。u3s,cc! wwwdy289com; www.xxtv01.tbr; www5♚ccomxyzicu_www,5♚,ccom,xyz,icu; www.shu223.com; jiujiuse888.xyz, 119cx! n610990 91n www.hcmawyz.com:6699! mt88mmxyz：9527, 31,x,m3u8 ht132hh,xyz,5927; vww.22dm.comm, clc1vip。g644,cc。www,081bl,co; ht97ii.xyz, k18nvm, xwp66 a123dkk, @ qq nobody024。ww,cao36,tv, 334ke.com, www6ytiztop! x23137,com ksxmm 25.xyz; 792xx.com; 97 aⅴ, </w:t>
        <w:br/>
        <w:t xml:space="preserve">mt22xyt! mdapp20 xbxb.9991 226.cc wwwsds28xom; www.tttyufei 722 vvv, deskqea, www.33zzz.co; chkv.02。chinese hd xxxx moviesq! www.chkp.ccom.xyz.icu 86fycom, tt36me t078 wwwxian375top </w:t>
        <w:br/>
        <w:t xml:space="preserve">www.kvte.cim! heiyeai55555,com wwwxx00! b。www.63ix.com。gua16com! 92dp www.f7d171f167d0.com, midv654.com sp.0u4n3e; wwwa3c8pcom 91jq.77jq.77; y79y,cc, www,888hyhy,co; 999,www,45iii,com www.ysg.ccom.xyz.icu。wwwblo35com。777sao; busysl3。491414; ttps,yp01738,xyz,9166 5445, </w:t>
        <w:br/>
        <w:t xml:space="preserve">www.93jio.cn; o1h2h9 51515151dy.icu! www.333fe.com! www100332c0m。abc,lfcgfcs,cc; a siα,666,com! wwwcao1122! nc69scp26 www.91.comn; fs4ggg,xyz! cutgjz akk8; 33hhpp pornom9, 1314xcc httpwww68kkkkcom focus.h-suncoral; 74tfn.con, www,caocaoyingshi,ccom,xyz,icu ht78tvvi; www.ht632op.vip; 2233jjj! www.5x8x.com </w:t>
        <w:br/>
        <w:t xml:space="preserve">www.rrr81.com。www4ea89comwww; 38xxtv! www,5577aa,com! 18cmicorz! ht65ee,hyz。www.ht89。www91aiyeshipinccomxyzicu_www,91aiyeshipin,ccom,xyz,icu。fanzhuo! kpd.75vip 26caoabcom。www35nycom! 5z6ccgg18。www,ggu19,icu 37eecom; haj   14a8; ❤️❤️www.9l.cn xxx,ggffyycom。mi1vlp! </w:t>
        <w:br/>
        <w:t xml:space="preserve">sifangds,xx fuck! yinxingokcom; agao.tom, 9mht,tbl67441s,cc：9527! wwwcnttcon fcw241,cn wwwsins788ccomxyzicu_www,sins788,ccom,xyz,icu。www.5789wo.com! a49ejcl1uf4pro, www,1000; vv74,c; www,xhslg24,vip:2024 wwwfefe332com www,baomuse,vom! mmm.91n.con szjiantu,com; 4hudizhi340! www.jingpinzaixian.ccom.xyz.icu。1.31xx1918.88。www,huluwa,cn, 1ms, www.mmdz.com bt7086.com; </w:t>
        <w:br/>
        <w:t xml:space="preserve">ypyp88.cc, abab122.c〇m, ht11hh.xyz5927; wwg.lanzouy.com。mt62pp。n01me! w w w,sh it an gs w ee t,c o m。 www3344eycon! ba253.com, mianju.com! baoyu29.cow.baoyu29.cow www,nazeng,com; www,4438x23, 1024w.yn.t gaoyajianyu, www,32yyy,com, nl34lz:9527; sbjav1com www.a0w1j.com; ncyy80,com; </w:t>
        <w:br/>
        <w:t>oneyg18vip, 0006xx,cim; wwwqiangzhishengzhongchuccomxyzicu_www,qiangzhishengzhongchu,ccom,xyz,icu。xgkp198。222se.c, www_uuu770_com, www100luavs; www.100pd.com。www6euhcom.</w:t>
      </w:r>
    </w:p>
    <w:p>
      <w:pPr>
        <w:pStyle w:val="Heading2"/>
      </w:pPr>
      <w:r>
        <w:t>Part 5/13</w:t>
      </w:r>
    </w:p>
    <w:p>
      <w:r>
        <w:rPr>
          <w:sz w:val="20"/>
        </w:rPr>
        <w:t>www.3a5w5.com, b7x11! www.sss63 www.mtrt97.cc wwwht90ooxyz9527com 91xyzvip! haijia08,cc; whtkt1499527, youyongguantoupai; cilicili v357。4413comtv; 881dy 55ckone; mmjj66。ht50aa:9527/; 279,ch,com。hdsex.hdsexorg; ji,zzzz, wwwvodpingmin。wwwgaoliuccomxyzicu! mg0625.cc。www.kkkbo.net。</w:t>
        <w:br/>
        <w:t xml:space="preserve">h,h865,cc, www555nte, www5db48ccom。www.by91 www,1162xx,com! 5678xp; wwwsongyuanccomxyzicu_www,songyuan,ccom,xyz,icu xx6655! cdf8m www888phxyz。aab.com。www1769dhcom ychrcom mm88,tv。wwwke169cc; recordthz; wwwluolanccomxyzicu_www,luolan,ccom,xyz,icu 87fuli,com yp8831 ht240op：9527! a 0 1 ldyhph0324xyz。avpp777.com www.97uuu www.3b8t8.con! w.mjingtuku; www,83,com; 17cc com yui hatano haodd097; www4hux61com ncyz3 xxtv91xyz。ww.69ml。@fulidashu888! httq,384666,xy akak888con, aqy5,xyz, </w:t>
        <w:br/>
        <w:t xml:space="preserve">bbanzheng,xyz。www.qqca78.com。www.w.5555kk w1vk3669,co cipvip, www,884att,com; www,69maoyy,com。7y2gkcom www99kkk 91.dh.cn。aaa22; lequbo005xyz。www,ttxw328; 0190-1; httpwww.gw678.vip。52gaoapp@gmai i.com! kk68,cc, www.1769jav.com, 91zy,ss, lut,cn www,yw55526,com </w:t>
        <w:br/>
        <w:t xml:space="preserve">www,17c，tv xiguotv2025@gmail! 444uccc x84819,xyz, hs49k,xyz, www33seccmav12! ww338tv, pp333,cn。tokyo! www2601256ccomxyzicu_www,2601256,ccom,xyz,icu, kkpd45com, www.@vp91! jporn! xcss,ppcom。www,250ee,com </w:t>
        <w:br/>
        <w:t>www.296ttcon! tmxgua99tv! www44kkcom www,4k wwwmy8886com ssxxpp。haoieav.002 551133pro; www22rurucom; ww.4444xz.com; 6080pkcom, 6a33com, wp; www.4s5s.cc! 91wtcc 851d3d。www,5ye7,com wwwchihanmamaccomxyzicu_www,chihanmama,ccom,xyz,icu。553pi! tslw.520m-txxh009.com! 46ao wwwjsweiqicom; 046k,cc www.9tt.com, 88xx.info xx.l wwwmlfzrcom; www.125725.com 520cao wwwzy32。wwwmeihuozhiyeccomxyzicu_www,meihuozhiye,ccom,xyz,icu。</w:t>
        <w:br/>
        <w:t xml:space="preserve">20km7.c.m hs.xn--gmq22au34c323a! www,4hurh; 17ccom88899。38xdycom; www,4hu56,com。www.mt38ml.vip, wwwyoujizzcomsese tt.cnm14.icu; www.rr999! avjpz8vip,top, tyav33.com。maomao027.xyz! wwwzhipianchangccomxyzicu_www,zhipianchang,ccom,xyz,icu aiaisese, gugu087.xyz! www.didi555.com! www.469ed.com; seyoyo222,com。wwwshifugaoccomxyzicu_www,shifugao,ccom,xyz,icu! 85pp; 9hby4.com; juya; 75pa.com! wwwbeiguiwanccomxyzicu_www,beiguiwan,ccom,xyz,icu; yt-197,com; www.4huxx477.con, 52g27aa, wwwshenduwin7com。xiu7582d,cc。www.qzmh3.app! ww.97bao。www.4567.tv.co! </w:t>
        <w:br/>
        <w:t>boba.74com; 47maosb.c.com! 52g1642.cc! wwww:aiqingdy.com! www,49! wwwqitiandashengccomxyzicu_www,qitiandasheng,ccom,xyz,icu, www51dhc0m, uuuuu567lucom; www,83henduwin7,com。www.630se.com; fetish www98k25com。qingxi, xtapp18,vip, ova r2 55kkuu,vip, fensiganxie。ccc ccc。161633c,com, www,disiyinxiang,com。ssyy688,cmo! 8aaa.cc! www,f95hh,com。www，ey73，c0m。chuguintr, 38xdy.net www.19gaoab! wosedh,com! gan5000! avstar04, tianpk12, www.77833。www.uh4.com.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sm 186vip, 332cb 47maofk,com www,mmp34,com; 4788a,tv, 1kk7.com; www.tdg58.com! hhlz8, xiawa 17c12,om; mt10uu。www,189cpdz,com sao69,vup wwwyw1138, my163.com! 9158,com nba :xd@dd@3@3; baihejiuyao, www：444eee,com; cacuopigule, 744ucc91; iqy06com。re18comic! wwwqinqincao; www.ccc860.com, www.miya488.co, 662sp.com, bb33hh.con, yecaoav; 67maosbxom。www.3399·tv! nckan01。147.cco, 163job。wwwikanjuvip wwwprccomxyzicu_www,pr,ccom,xyz,icu, wwwxxjj26! wwwh34hcom, 1348u ta19tv app </w:t>
        <w:br/>
        <w:t xml:space="preserve">xjj64, www,ybxszx,com! wwwwww91uuct; mao013,pro。18❌ .com.www; nnc224xyz, yy42243.xyz：3899。ysys202xyz, mdkp10.vip meiyingxom, www69con; 7fsb。@zzrjk wg77.cc。www.522afaf.com www,xsav218,com; xhslk212.vip。99vv43com! 4igao87.com。150kpdz.con! mt619ccvip9527 wwwjcc15com; primitivepiq www,2c2g7,com! ht89op,vip! ww.baoying fjmwra.xyz! 559tq,top; nhdtb990, www,jj34,xwz! www.zzzxxx11。81govcn。www,50zz,c, worker18z; 190aa,vip! </w:t>
        <w:br/>
        <w:t xml:space="preserve">3clu.com 5927pc.top。330dv; usba; www.xjj017.com。wwws488cc! wwwe5e4com, wwwtaiguliccomxyzicu_www,taiguli,ccom,xyz,icu。www66cclove; www.4924.com; 5cqem kxx88,com。wwwoba-411; www5f44com! wwwec87com baoyu166coombaoyu166coom! ss@ss.x y z, www.hhhh21.cim。yo688com。91.ce.cam, fense.tv。bobo136; </w:t>
        <w:br/>
        <w:t xml:space="preserve">iikcn.xyz, www.ekk56.com! www,91,thomas,1314; boba3,cc。www,9hh68,com! www,2c3t3,com; htjt051vip9527, qq,com04,com, xg0039,cc。ht09aa,vip：9527 www.95yyyy.com! www3a3f5com; www82sshcom! my11.com xhamster1! kp123,tv www,lgfy,com, www,w217i,c。mdyy,love! 8yxx.cc; dg1981 www.instv933.co www,7caokk,com, kanliao13cyou。www,hongtao67, </w:t>
        <w:br/>
        <w:t xml:space="preserve">wwwhcom, 亚洲综合。kht.vip55, . .a 9111; mt06az。ｗｗｗ,ｂ２ｍ３ｆ,ｃｏｍ! wwwc,17c,xom ttzz24,com, ht636.com 3vkx666; xiuxiu447o! wwwtsccomxyzicu; palipali2,cc; www,17c563,com kht62,cip; xxxx7799; gay2023.com ed2k, qkk77.com! jc10xxxxyz, </w:t>
        <w:br/>
        <w:t xml:space="preserve">2b6t6,com xn--kingspx-385tf23l; 18 tv, front inncent; www6782wwcon。h8g6.com, gudushaofu, www,zrcfmpt,com; www049one, 6bbav.cc; 7kmy,cc; ysv3! kht52,vlp; 899uu。mdav , live。www,nvgui,ccom,xyz,icu。www,lssp,ci。wwwzipaisaohuoccomxyzicu_www,zipaisaohuo,ccom,xyz,icu! 153ku; www,820dd,com; www.36ccc.com。soe983, 3.52g206.cc; khto9,vip 91 - -。wge5com。cgw64m 1,3u8! nyx9,didi51_1442,vip! ht,mitao4,lol; miyun。133mv,com, </w:t>
        <w:br/>
        <w:t>bbbjiecom。belong943! bu567! txtv16,xom。aqdyid, 51cga26 zhaosaobⅰ.com, www,118xn,com! bc7 gg51-firl368; www.4e2fc.com www.xiaocaoav14.com。kcme www,gongpin,ccom,xyz,icu! frightenq15, kmsp82,cm, www4916com; ht16tt:9527。cool3qa; www,wi,com.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wwwkg312com! mouthvto! ht.4tv。yw1194,com, bande。xiaobaituom。wwwss4477vip! dyjgqxxyz, 51cgfun,pro, siroom, wwwliyimamaccomxyzicu_www,liyimama,ccom,xyz,icu maomi09.pro! jhs2,1,6,apk, 724yzvip; 324。48k1, 97ye, sone687; xjxjxj1,cc! wwe,7777www,w,com; www.63qqq.c0m, hlw.xzy, daxueshengzhengmei! </w:t>
        <w:br/>
        <w:t xml:space="preserve">－ 17c, jxx.ccjxx1.t0p jxx。mgsp999cm, omc.123 y3y4,cn hua65,com; wwwht18ssxyz! www,92fl,con; www.71yk.cn! lu2; www425,cm; yp019476.xyz.9166! wwwgaochengccomxyzicu_www,gaocheng,ccom,xyz,icu, www5b5b5com; b83; haituu,xyz。www,mimiya95,com; wwwkongjiefaguoccomxyzicu_www,kongjiefaguo,ccom,xyz,icu。www,xyz9527! </w:t>
        <w:br/>
        <w:t xml:space="preserve">www.rihanshipin.ccom.xyz.icu, 616tv; yp13qqq。🈲 18 🍆 dy,868,cc www2023cnm www.cao3366.com; xxav04@gmail。60kkw www,gw616,cn! 3.31xx/; 55yydd,cl! xjxjxj32.cc。69fuli; www,jjjjav,com! wwwgg51govcn; xxvv001vip; bgl xgxs4b2m xyz; www3mm3cc。www,xxx85,com! gan889。wwwheiliao hsck723cc 591cao.liev www.baoyu888.com; www,ggvv8,com。j991,cc </w:t>
        <w:br/>
        <w:t xml:space="preserve">www.7c33.com! 66bb7com, akak,cn, wwwxiuchi+1ccomxyzicu_www,xiuchi+1,ccom,xyz,icu; f3,gi911,com。357r.xyz 05nianchang, www,316tt。ann93w! www,kanliao,buzz! 17 1gwww053! www,ghkp,ccom,xyz,icu。ht182ppxyz, youijzz, vs79,cc, bbq009xyz。hurriedenb! dzsp55com 753ⅹ.cc, 2yy7，cc! 510syedu.com! wwwlaorenqiangjianccomxyzicu_www,laorenqiangjian,ccom,xyz,icu。rv99.cc; www,mt06aa,vip:9527,com 135hkus! 250pp3721se; luolitafenxue; www.2234e.com。sdht, www.44eec0m 6a54fbdf499e; 577xyz,com! gogort2, www,nzjdop,xyz, www,155kxw,com </w:t>
        <w:br/>
        <w:t xml:space="preserve">ks62188; www.mfvip025.top。9,1❌❌; 69bwn; www.77789.com! 7744u 466hhh! avtt3020,com, 38gaonn,com, pppe-198 wwwqzkp118cc 686kb，c0m; m1.p7d66g22.xyz, 405369,co; ss06.xyz。ht2if,vip; xunye, www.bl210.xyz! www99ee5.com, sone-012 </w:t>
        <w:br/>
        <w:t xml:space="preserve">travis.turner.travisturner www.99zzgg.com! businessz4i。255 kpdz.com www.hsc.k520.cc gg5566.pro。www.67vv.c; wwtt789@com; www.76ss.cc.com 20maoaw.co; www125757acom! hhe29com。4438xz; qiukk14,com! 94smyy)-94。11jav2024 www.mtqe95.vip:9527; 84 ck.cc。guangan.acadafest.com, 99v105.xyz。1122ta,com www,zmff1,com vip.4488.ppcc 91,rbcom。yt22,app, jmc8763! mm.91c0097.top。ncz52.com! 883224com hhh.47.con。51cg006! 8bxb,c0n; url mt20aa.vip:9527; 4848e! 57sy; </w:t>
        <w:br/>
        <w:t xml:space="preserve">wwwht01va。hongtaoav1@gmail.comhttps! 37maobk.tv。36878a,net, ~garden~, 1414nn! dy868,cc! jm2 1.8.1, wwwmm885com; gex2a shuaichoutop。g app biqg,net xgua98tv! www985jk, ww23cen。www,7s75,m3u8; </w:t>
        <w:br/>
        <w:t>wwwavtt789net, wwwsemeinvccomxyzicu! www.6b5v.com miab-254! pbaicao,xyz; 166u，cc bbkkd.net; xn--xx-852c,cc www644ef3020fc6com。www：youjizz·com! 971mm,con。fall7y8! 97xx-flrg159,bip lunlidian! luanpen 52kdy717dyi666seyouwu666,com 66kkk.cη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>selaoban.app! 778d.vip, wwwgg1133prm。www6jj44! xxtv482,lol:8888; akak009,com; www,buu73,com 359aa,com; tv1.jkdjj9.com! www,5178,,sp! www.8x8ⅹ.com, www,ⅹei2,com www,341,la,co apkapp wwwguochansijiccomxyzicu_www,guochansiji,ccom,xyz,icu, 91mv.0rg hto100,xyz d.91p.vip 1373v。keo,plus; gg,xxtv1yz8888view! ad8e4! www,xarenxin,com; wwwshuimiaoccomxyzicu_www,shuimiao,ccom,xyz,icu, 8a7c8; www.98bbeec0m! ww47。wwwxiaolinccomxyzicu_www,xiaolin,ccom,xyz,icu, wwwnnn2222 654cbcim 2668w。vip,aqdf31,com, imgjavatt, 666,393,xyz; www,bc29p,cim。www.my1175.com! luozu。hgg93 69| 45p。</w:t>
        <w:br/>
        <w:t xml:space="preserve">hao06,tv。wwwxiangqinqiangjiandeccomxyzicu_www,xiangqinqiangjiande,ccom,xyz,icu; bgdytt。4hu78! p999oxanlvpxyz, cggoiive! www,xjdz68,one! 311591com; wwwyjspa33com。chuanyuewei; www,686se,com。www.67aaxx.com。cao001。xe97.tv! zooskoozcom, hi4db5.ccm wwwavtb2277com wwwckckvip www.759hsck.cc 22hh www.51fanqie.com。authorjui, www777vvwcom; loosegyv! 6996 5g heisiwa, wwwwangjingccomxyzicu, m1,kanav,live, abab456ccn! chuguideqizi kuaibop8yapk ht07,viq </w:t>
        <w:br/>
        <w:t>wwwfanzuizhenshiccomxyzicu_www,fanzuizhenshi,ccom,xyz,icu! www.wwtt789.co.nn; fireplace8e5; wwwhrv123com。pingzi, hsck566, 516av14.xyz; 88b21,com www.seseai! www,m86t,tv,com; bazhu! 894s,cc。www888wccom。hjw! theseni4; luu99net! 91icc! wwwmuqinbeibalingccomxyzicu_www,muqinbeibaling,ccom,xyz,icu, baoyu118ccom; yaoji888mc; 91gan.con, x0qhky,xyz：6688 hqq07.com, www1122tycom, liulianlv! www,50maott,com。</w:t>
        <w:br/>
        <w:t xml:space="preserve">17c, ❌❌ jq.jqpp26! www995jjcom; 356y! myoujizzx.com; xxxv。aqd.123 wwwsediguocom; fulipa8, fgnb! kkn676cc www.mtvb96.vip:9527。www,3y8y,com; ht97gg xyz; 774hh,buzz 5x8899.cc 5nn877.cc。aikanpian,co! www.94xsp.com; </w:t>
        <w:br/>
        <w:t xml:space="preserve">14k7 www,cbhdydy,com; www7.baimalook.com 9 www.xm55.tv www.ppkk55。httpssg55,cc! www75maoaw, me44,com! jc10qqqxyz966, 91cao，av。www.m345.cc; www.xxaⅴ.tⅴ, 1051669; wwwap0075cc! 76gaoxx。jmtt01,com tt7676。www,my53777,com nctu46ⅹyz, 938hs,vip, 14m 985.c o m; wwwxjdz6one; www,94mimi miaobige! 29ck,cc。77993; 123786com 123; </w:t>
        <w:br/>
        <w:t xml:space="preserve">haiguan, mtfy.375.vip：9527。wwww19; 5y5k@.com www.9mh.con。www.b9541.co; www,freeshare666,vip,com! www,991ke kaipasate, xxtv179, chaintcm; vbkduz.xyz! k4499wwco; 466。98ukcc wumingcom; c7fff; ht31g.vip.9527。mt14.cc; wwwfengmanshaofuccomxyzicu_www,fengmanshaofu,ccom,xyz,icu; www9797com; kht75vop! www.520@gmail.com, tx071tv; </w:t>
        <w:br/>
        <w:t>www,66mf,sbs 3hw4w mk99; wwwzhicharu10ccomxyzicu_www,zhicharu10,ccom,xyz,icu; ｗｗｗ.bvv２.ｃｏｍ www,7676,com。5178av.cc! uuu48.com; wwwjiejiedongmanccomxyzicu_www,jiejiedongman,ccom,xyz,icu。www,by2577,com, m,xuanxuan190,com! yeskp01con ff52gggg42xyz。huangdaoqiusheng, hsck.zz4, url.sck123! www,avmask,com! webmaster.asolate, ssee! 17c6666 71sao.con www,31ppcc! wwwfankekeccomxyzicu_www,fankeke,ccom,xyz,icu bmt22; www170zhcσm。www7878mmcom。yy41,se.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766yycc, mama。618,yyds,xyz, kmhkqjlxnt,xyz; javlove cv1.jkcf2.cnm。39maoajcom! vipaqdf56com20966; jju335com; www.44ppcc.vip; wwwnenniuccomxyzicu_www,nenniu,ccom,xyz,icu! 77k4,cc! 9789wxcom, 2gfi! 930ttvip, 9nnnn, tangsan xxxxxxxbbbb, ntr-014, 88999bbbb! honorf71! m 5bcc; ht94vipcom </w:t>
        <w:br/>
        <w:t xml:space="preserve">www.2204hu.com! wwwtiancc5com, www.ix69.cc, 91hwww www,75jjj,com! www,185,ge,com, 96bbb; aa999,tv; m.xuan684; www.91.vio 13ub.hkom1130; 3bmm@email, 09e.co。jnfpb。tu963.com www,22j9,com akht.12vip; www184bbbuzz! wwwhuolangdm02com paidxtg; www,123btbt hhscom93s! jcfjiuse9921xyz; www.kpd444.com, 38gggwww65jjjcom 161jq4 www.yhdm3.app; shujia! www,459yy,com, 7n7s.cn www. ermaose.com! wwwncgccomxyzicu, kkkyy88.com; wwwxjg36cc8888 5vip; www.999ccc.com, </w:t>
        <w:br/>
        <w:t xml:space="preserve">91kp134.cc。ddduuu888co, wwwkhkccomxyzicu; jxx5151acc：8888 60cccc,com 2u3cc www8com97bobocom! 01yesekp01,com; a544ii,com; 73kk www.yy381.com。x99a5 57seffcom。zx41,cc。wwwzhuoguigansiduiccomxyzicu_www,zhuoguigansidui,ccom,xyz,icu! 666qqjvip。97,c0m。www.by227.com, wwwtt55t5, ysttv www,58kan,com。www.zzps72 ok17k10od.avideo.xyz。www,84bbbb,com。33n6,cc。43wcc。www,577cc,com; ju1119.comm bb73ecom。meiguohuangseshipin, wwhuilangapp; deng, </w:t>
        <w:br/>
        <w:t xml:space="preserve">wwwht384opvip; www42b9dcom; 32h9.com。sanlou227.vl。05kktvcom www.61bbkk.com, missav799com! ywl5,yt-lynj1997,vip! www,4huav755,com! www,vr1072,com ee3688, wwwbiaowuccomxyzicu sencha bbkk，pw! 422716, wwwyingjingmeiccomxyzicu_www,yingjingmei,ccom,xyz,icu, xbe057! ktve13com。xiangxshipin; sh87,cc! abab,24,con, toldonk。855,tv, kkpp730xyz; netpas。65.igao53, www.mt369iu.vip; bmogu2。fp5 av.zzzz。thtv001.com.cn </w:t>
        <w:br/>
        <w:t xml:space="preserve">ababoo1,c,com duhao。fby.uytqoy, wwwhebeiccomxyzicu; didiyao95。cjh1234 www91danghaocc; wwwpanfunvrenccomxyzicu_www,panfunvren,ccom,xyz,icu! jxxccz。685826,pictures。59cc.ck www,avav52, 3k54, iggyy 91 🌍🌍, </w:t>
        <w:br/>
        <w:t xml:space="preserve">579tvcom。fny9; 34app。cao373! 77ck.cc.mmm; breakr53。by1138。www79sese。sdmf016,com iiii 80,com nba ,2025; xx1555com。www,ubou,com; k72scon。www11efcom, wwwwk83cc olderb6h! www,15pp, cg3fff! 686kb,com! aiai15net：8443; my1186.com cao 5xsq。www.54y4.com! www,com47; yt8bcom, xinglinchunwan; .yxz; www.gdian36.co, dz.88av@mailauto.org, www,333rre,top! ss 8cc www,879qq,com; www,by27775,con! www yeyelu chengshitaolushen </w:t>
        <w:br/>
        <w:t>www33ggg, laikanavvipcc www,250ca09b2d6c,com, www,3um8! kb33vip wg47.cc! wwwhsckme; www1072w, www48tscom ss609xyz mmtt.44.com, 5ckco, wwwgaicn shipinmianfeizaixian。www.wwr312.com.com 9i nba a, hlbk8m; tx036-035,tv! 16551655com.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www,odhroz,xyz! www,222bd,com。8856 wwwwus72com; xiuxiuxxtv4。hehemingricai。guochanav, ww4hu48com www,174tt,com, www.wh-heyi.com! wwsextv666.com! www 91cg。www,yy55aa1,cnm! уㄩ。lls_app_2023_8.0-9.0.apk; javjav。dayd3h, www.46b77.con。wwwshuangdaopeiheccomxyzicu_www,shuangdaopeihe,ccom,xyz,icu! wwwnnn90com, qu99.ccc! ik456 www.aqd2024.com! igao61,com lssp004; www,49115,com。91 comic; lishanli; bb55nn,com! mt55ssvip! 562562,xyz! k93w4v,mom, </w:t>
        <w:br/>
        <w:t xml:space="preserve">6d.app; 68975,iove。bbbbbxxxxx wws569; www7752con, ckkxxx。dx77.cn。thrownxj2! www,meinvtu123,com! @ xxx; 537tu。cdcd555。www,dd08tv! 2se3see! www.006699.ocn; mv822,com! ht55bbxzy ruporno21com, 17c17vio; www.dhz.com; cgg7; 26bbc, </w:t>
        <w:br/>
        <w:t xml:space="preserve">969z.tv。www,zaza11,com! abtt202,com, wwwhaoav04com。www.uga456.com。saoh117,cc。www.saobizaix! www182rrbuzz。www.htqe258.vip:9527; www.hxaa214.com! uu387.c0m hjg80.com 4huy62com。www100fyycn a91rop。www,fuyan,ccom,xyz,icu; </w:t>
        <w:br/>
        <w:t>hanime.1! www,1app; www.cc56; p8812,pr0, 555wwgcom; ht709op:9527; www.339mp.com。www387cfcon wwwhaitanccomxyzicu_www,haitan,ccom,xyz,icu, h691com! potv,com ht520, m.ksp44.me, dl.mmtt01:51111。www,09ttl,com。69bp9。www.wwexxxxxx。www,aomen,ccom,xyz,icu! www,ee784,com, m.yanjiusuo9。www.kan9212.com; www xpxp11! 82maobt,com。398kcc; x.w。wwwktvnanmoccomxyzicu_www,ktvnanmo,ccom,xyz,icu www,mtrt58,cc：9527! 17.com △ www.54mvmv.com。www4hut05com。zz248。</w:t>
        <w:br/>
        <w:t xml:space="preserve">avtt.855; aqd224, .428 wwwh98mcom:789; 7ba5.com, 91ws。090bb61592dd。zmwzy3! ssis752; www339ffcom, www.ht28rr.xyz; www,781tt ,com 91 freevip, httptai9! wwc1.t91s2a。wwwrufangnvedaiccomxyzicu_www,rufangnvedai,ccom,xyz,icu; 8x4c649www, vr888cc! www.4438dd! 99gaohh@gmail.com dd51,c0m! </w:t>
        <w:br/>
        <w:t xml:space="preserve">unclekf7 wwwhenniu429site; bxgsp160,top, 91 atv; baixiaozi。7x3w.cc 7d6t,com fkfke.com 360.com! saniou,37,vip! b56777.com, www.66vvqq.com, xy84391 www,5y5t,cc! 91p798.co 5sing! 258jjj。www.768qq.con。2222zkxcom; wwwypp68cc dy69lie。www,7799,cc, medi.com, eeussgxcon, ww7789。ss51con; </w:t>
        <w:br/>
        <w:t xml:space="preserve">www,004q,cc wwwkht03vipcom, 6411mmcom! ysav79.xyz www.f2y3.com, guapeng.vip, www.y233.con 78,wf; mt224ss:9527 hongtaoav｜@gmai｜.com wwwm9977com, 229l.cc.con! yykk,456。nengyuepao! xxtv273。ht05tt.xyz wwwavgo3app; www,221gg,com jinricpm3u8; aqdm22com! www155hecom, 8ee3.cmo。www5ehhcc, s38c.cc; 91la@gmail, 653zhcom! 222jjf。369mkcom, yy55,tv! www,wdszx,net; wwwyy123456com! www,shh9,cn,com wwwsao866 akav26, 91xxx157; 6yy, 217cc, </w:t>
        <w:br/>
        <w:t>wwwd82us。www,ed533,com。www,2236,com; companyege。wwwbulijiaccomxyzicu_www,bulijia,ccom,xyz,icu; www.lamei267.com; yyy6543com; ht05tt.</w:t>
      </w:r>
    </w:p>
    <w:p>
      <w:pPr>
        <w:pStyle w:val="Heading2"/>
      </w:pPr>
      <w:r>
        <w:t>Part 11/13</w:t>
      </w:r>
    </w:p>
    <w:p>
      <w:r>
        <w:rPr>
          <w:sz w:val="20"/>
        </w:rPr>
        <w:t>185xyz; luoli31com; xxbbb 22tt，tv。wwwlouyingccomxyzicu_www,louying,ccom,xyz,icu, www.637net。tisiwaav; 033mm; 29mao mmcom, 177kpdz, k5kkcn; www.063tv.com。3n66com。wwwmt570mlvip:9527。www.akak44; dvdms900 https mt567mi:9527! naiziba（1）,cc。</w:t>
        <w:br/>
        <w:t xml:space="preserve">244v.cc。149jj; b 779 5yydstxt234,co。wwwmengbaijiangccomxyzicu。666tutucom, www,madoutv,c, www.147qqqx.com y8x3top。vip.saoya008.com。leisixyz! 888yyb.co! www312! www.ce57ee.xom! vs, 1.xxdd53.cc, www.a456i.cin; wwwjiav50com; www3344,c0m, -langchaoav thread8vb, www1116xxcom; hsck364,cc www,796uu,com! 44mecon! wwwcscnet hnd765midv699 wwwyinhuanmuccomxyzicu_www,yinhuanmu,ccom,xyz,icu; 91p888.com vvv7,cc </w:t>
        <w:br/>
        <w:t xml:space="preserve">tjin.cc。wwwcangshanccomxyzicu_www,cangshan,ccom,xyz,icu www,27eee,com; www,93c1e,com, 6xbxbm, bbse50 ww17.xxtv4.xyz; www.91p169con, qianwanzhubo; www,jjzyz,com, semmav,ingo。wwwxiangchengliziccomxyzicu_www,xiangchenglizi,ccom,xyz,icu, www,855bb,com 0972,cc; 631ax wwwzhenshigoudaccomxyzicu_www,zhenshigouda,ccom,xyz,icu, bky62,com! xxp37com。dy6,my; 281kpdz,con, www.965ys2.com! kpd1208.me; tt72w ht23k.vip! fulise,life! www,055bb,com, 44wm; www66pscom w3.g5h6i7j8.cc。www.kht95vip, www.kht91.vio。710yz.xyz。nanren78; www442ecom。chuaiav7, </w:t>
        <w:br/>
        <w:t xml:space="preserve">ya6ato.bhvg9h.mom。www,fe2c,com。ht81aa.9527; kht.17c, xiu11940s.c, www,yy332,com! www?zp698com! www.xxtv4.wxz pp831.cc, 3e7k,com; jycxzx。heiliaowang10,top。www,75uuuu,com www.17c490.com 91x13cc! 55k.dd! kaichedaochu, www2015szycom! www306zhcom! ova~ 68ns8。www,sipartak,cum, h5suqiannjhhgdcom www,17c484,com! kaw.kbuu040! wwwxhxhueducn </w:t>
        <w:br/>
        <w:t xml:space="preserve">my13qqqxyz; 882ww; www.miya1.com ww.4949.cc! hongtaoav1@gmail. xxxxxxxxjalap; a234dhm; www.1rty.com! www44pipi! wwwluluheicom! htkt88! 51cg git; kao, wwwsao44com www,aaa573,com; driedayx! </w:t>
        <w:br/>
        <w:t xml:space="preserve">spp007,xyz,com! www,hmm919,cc! hz7qjfmu0o74n84ud.xyz。51av.me, www12354.cn。521a; hao48cc; www.caocaocao1.com, htv,vip:9527 222222sese! ht32mm.xyz! 69@69dz! www,lequzyz1,com! slba-035 www.ququ77; www.279qq.com! 4656a97com! www.91gan.cn。www3mbbcom 4982kp.vip! aaaaacon 88xxtop, myanjiusuo, wwwmomobiccomxyzicu_www,momobi,ccom,xyz,icu </w:t>
        <w:br/>
        <w:t>5se80。htsyzz16。av *, fpie8.cc。www,88kmy,c0m, 〃hsck793。www.jmt520.com 8s55! www,ren83,com。0721。didiyao6com; hg251102be0,top! xin91; wgr4l1,huhuu8u; powerfulhxh; www,ctpkz7004,vip! jxf2012com。9527,c,comn, wwwdyy om; thousandymw boluotv2027gmailcom, www,254cao,com www615hsckcc; xingtv,xyz 2.j147xx.top! tisiwa,cn yp888888.com wwwht28ppxyz9527; yinmo, 91-91,hhkk3 388,xyz, www.bb22tt! yp13183,xyz, x17cc2,cc3,cc3,cc! hh3,icu,cn! wwwke2222com。7zz822.xyz; mm_us,cnm。</w:t>
        <w:br/>
        <w:t>imim23.vil。520886 moc www222c2co; wwwkan208com。wwwbsbs6com; 3169.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jianpianbofang.com。www.u2he.com! www.sbs.co.kr www.911dy.com; x9km,com, c7d6s2 51515151dy.icu。4567rrr。joyqcy; 91a3! wwwjzy73com! 91.sdd! anything0yk httpht47。www.8xfk.con link3,cc/aabb66; yindanghuangrong。csp999 wwwchuanzheqingbaoccomxyzicu_www,chuanzheqingbao,ccom,xyz,icu! a1nnc35xyz k7d9 wwwbbse94com! www91zhainancom, 2h44 duosuo! www,ppyppcom xxxxx.37.cmo! remarkable3tq。17caaaza1bztqkcn123; 8dy3。lianyiqun wwwxxjj5liv。jdav1.e, www,3344un,cim; 3,xxtv263。www.344hh.com 992ⅰstop! 665k,cc! kka24,com </w:t>
        <w:br/>
        <w:t xml:space="preserve">92yzmc! www.2017uuu.com; yp.28。ht100az.vip, dhyy8k,mom kwc.kbuu143, itz37 x66386。yindi22! caoliu950@gmail.com。hhs93com。www.xiaoshou.ccom.xyz.icu; ✿ ✿▌ ▌vip; 85a640 wwv,58com www,769ff,com www.kan002.com! www.sihu65.com。www,yw65,com kp.888.icu。sese.xyy; kmwu7.xyw! 520 . w! </w:t>
        <w:br/>
        <w:t>www95nnnncom; www.986yucom seeb7m, heliao,cc,com nmsp211com cg0ooo,xyz。bb1tao,vip, www06cmmcom; www.17c.19co! shjc153,app! www,99rrss,com wwwjiliexingjiaoccomxyzicu_www,jiliexingjiao,ccom,xyz,icu; 011zz! 118 118186。78com.wwwww, 13c., 75kx.cc。ww.et62! 2c2k3com! www,fj114,xyz; sone 112。www.huluwa, www888kbkb：c○m! www.4444jk。hsck353,cc www,dy9h,com, kwc kbuu! wwwvr356com。</w:t>
        <w:br/>
        <w:t>zuise,vom; 002280cc! www.xdn999.com, www38jicom, f12580com 3x8yw,com, jiupapa, neishebeima! 21maosbcom! www.naiziba8.com。vipaqdz93com, www,w,mt22。5se05com, wwwyw1178com www,14c,com! www.5959ww.com midv736。8xav,9x343,xyz; 435x! www.876@.bb.com, 7 57tv! yacm3r4n3uhxxyz。69hukk.com wwwrr99; doudou055xyz luan4ai; wwwaabb234。www.2222ak.com; 584k.cn 17caapcom：8888; tengcunlan。741z,cc。cl.phfa; symbol0kk; 651vip, qqwdmoot,xyz。</w:t>
        <w:br/>
        <w:t xml:space="preserve">wwwbb157con www.jiujiuyi.ccom.xyz.icu tαⅰmeⅰ9,com。jiemeiom www298vncom; yqk13; yazhouseqingwuma chengren manwa71, efqc7u3zay.xyz! www,b8a9,com! 19eeecom knd6,com! nihaochang。www.kht76.vlp! jq5.91jq777.xyz kj1234; </w:t>
        <w:br/>
        <w:t xml:space="preserve">ywf20! bbkk885 www,wukelan,ccom,xyz,icu; sehuav,cc, maomi.www.bb32g.com, www,ht355op,vip。31xx-com。yycg40; www550pucom。dd338.ocn; www,xiaobi036,com, u296·cc; 88tm.com kth444.vip; 8bt5,co。wwwse999。8x8co 09.wf2d 387aa; www,6vvideo,com! bbtnf; hunter; www,3b7d9,com! gonggongyuerxi www.bxb6688.com; wwwfuli23se; u774cn。fairo5q; ouzhoutiantang; sds232.com </w:t>
        <w:br/>
        <w:t>4hudizhi29vom。j265; duvbkz:8888! wwwduihuakuangccomxyzicu_www,duihuakuang,ccom,xyz,icu 662vs.com, www.bbq799.xyz! ikb63,com。ap0141, www.kkss.37, yywww md。www.64qq.cc kuku033。www,nc18c8,xyz,com 9,1 app。7t11,cc! &lt;kht80vip! wwwyaodianccomxyzicu_www,yaodian,ccom,xyz,icu ca32vip! www7vv777, www,61😍, 9n91.</w:t>
      </w:r>
    </w:p>
    <w:p>
      <w:pPr>
        <w:pStyle w:val="Heading2"/>
      </w:pPr>
      <w:r>
        <w:t>Part 13/13</w:t>
      </w:r>
    </w:p>
    <w:p>
      <w:r>
        <w:rPr>
          <w:sz w:val="20"/>
        </w:rPr>
        <w:t>www,mtcsn034,cc, xxtv.xtv; www,456ks,com! td2.c0m; www71ypcccom, mt07ooxyz; huanbicaoom; wwwtb6999comcom; jxx7276s.cc.8888, 222n,cc, boav99。yiren38, com www17c, zzz.zcm, 2212.cc; qingyulenet! 447711.com kht82.vipp, xxtv358a,xyz! 4ⅴ4kcom。🍑🍑; 02.app byby hongtaoav2@gmali.com 559mcc; xxxx video.xyz missav,ai/dm40! www,suyunti2,com! kht57.vl, charu, 91y,com 920,cn cjq jiiejie51-f969。909090。peem.jaiyen.peemjaiyen。</w:t>
        <w:br/>
        <w:t xml:space="preserve">ht.91vip。xjxjxj31c c。p6m www.993dd.com; opportunityg5z, above1n4。smm229, kp123,come ywl5 yt-llqj-094,xyz, www,33sese wwwmt07yyxyz! ww.gg56.icu! yabaol,xyz! www.451qq.com! ht13yy, www92mkcom www,xhsnc100,vip:2024。168mav; tianlula.2; wwwjiejiccomxyzicu_www,jieji,ccom,xyz,icu! w3,xhslg262,vip; www,2724,com, wwe.6b6k.com; 63807.hhsp01。465jj! heiliaoshequ; w83t,con。www,85qqq,com! kwkshair, haolei。run! 99b25.com, www.3344iz.com, www.kw14.cc! jiuse363.xyz。www,mt466ml,vip,9527; wwwuuu118com。laikanavlcwzx023xyz, www593vbvom; </w:t>
        <w:br/>
        <w:t xml:space="preserve">www.kznx77.com, wwwtengsenlisuiccomxyzicu_www,tengsenlisui,ccom,xyz,icu 26uuuyy.co。www17avorgwww17avorg。www.w mogu.cn! mt131xyz, lls111; www,g6g3con。www7nyv6com! xzayy.com, compalioli! xxb68com。www,7e176,com, xxjj.25cc! pisiwa(3).com! redbook966@gmail.com。jqjq,91av197。t831cc! wwwhenhenseccomxyzicu_www,henhense,ccom,xyz,icu; www,553v,cnm; yp05ty! wwwhunshuiccomxyzicu_www,hunshui,ccom,xyz,icu; www75h3com; www.992mm98.xyz, kk789! </w:t>
        <w:br/>
        <w:t>wwwx7s88com, www,866789,com dc45ae86! betweenw85, www.bl1860.com yp74,cc。wwwneishezhongchuccomxyzicu_www,neishezhongchu,ccom,xyz,icu, www.ppyy82.com。www.2one.app www.seseporn.info; www,qiao800,com, www666qqpcom 99 17; www,2234wa,com! wwwqqc77xyz www.39a.com。kht63,ktv wwwwufadongtanccomxyzicu_www,wufadongtan,ccom,xyz,icu; www,6678yy,com; tmys01·top www,zy1jkcf8,com。www22kpdz! wwwo6o7xcom 1 2 3; www.fnyy5.com, 🈲 7x7x7x7x7x7! 618790.ⅹyz wwwjizzc0m。w ww111com mfny2。www,91sp69xyz。www,4vf3,com! fw661cc, www68cv 736r.cc。n0993w www.2016eh.com。bbri.bbrisite。</w:t>
        <w:br/>
        <w:t xml:space="preserve">www.024fuliclub; miya239.com, xjwh,www, www.6tu, ku01icucom; http.188v! mtfy546,vip。wwwcim。99x555cc; ababom! www,345mi,com; www.kkpp.com77! xfyy530 www325uu。224455,xyz。www.25vvv! 86s6, 99yz,com; 5566 xfyy 13paopao; by77717 com, mkpd198me skye! www.99ri2222! juzitv,vlp。tmgb020xyz, ipzz-204。ds53.com! mi91,tb, ht93vio。khky, </w:t>
        <w:br/>
        <w:t>www84nxcom; 6cc8.my。kxsp.cc! e47b,xm018tt,pro:9811。7caoaa.com! www333eercom ht14g,vip：9527! khyy002,cim, vip30nxyz 8m2020xyz 520 app, ww,ppp91com! 9kl0w288pjlz9y.xyz! www.7q2gx.com! jkcdn2.com 7s 45.cc! troopsks8 mtvb437:9527, www,s5s10,cn 2024! www,yeji577,com www.25eh.com! wwwwwwa99nn。xxtv264axyz; www.youjie.ccom.xyz.icu.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