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www,777g, www.7a4h; www.xaj.ccom.xyz.icu, 4 93! wwwht52ssxyz9527 ht18k。arm0。www.14qxqx.com! www.fengling.ccom.xyz.icu! thhps：//jvid1com, wwwporno com; 8 1504! 0084.yy2x6p.com。kmco9v,com。gdian36.xyz; egaochao! www1234haocom! 55bqu.art, ht86yy.xyz。www,64ae42,com, www152vacom! mt481cc：9527; xingtianyouzhen。ssni997,cc, www.by3151ww.com, mt178rr,com:9527, ht66uu。xyz, kkk38·m0m。lls888con! ribenxi; www,777p,me, </w:t>
        <w:br/>
        <w:t xml:space="preserve">bb666 sbs。289u.cc! x9s77。mitaowwwcom taose ploven。mt110yu! www,332bb,com。alrzz8.xyz; hzgd-217, p9r9,cc! www82hh.com! 518f,cc。mt60yyxyz：9527, 6789ys.com; aa.66666dh wwwhaodd166com xsebo69com; yp19kkkxyx5178spxyz; sesesebbn o @126.comne app; www,43ht1; yt78c。dy664,cn 778678; gm823com </w:t>
        <w:br/>
        <w:t xml:space="preserve">www.chkv02.com。www09iacom。www.xjdz.68one yyxj8com wwwzaoxienanccomxyzicu_www,zaoxienan,ccom,xyz,icu! www874cckk; 9yp。httpwww17ccow, wwwhaoyouccomxyzicu_www,haoyou,ccom,xyz,icu。31xx616cc wwwpred220ccomxyzicu_www,pred220,ccom,xyz,icu! 17c.vv。dd23; kp992.kp119kp.workp。2.xxtv186a.xyz, 69sao .com。huanlian! freedomkht; gg97! dodfvw.xyz, jiusezongheom 17c．com; 101app! kk341.xyz 45p777 mv。bk66,cc 4kvm! xtisiwa; avpww, madv-581; wwwbb99nnckm; 0 gay .mp4; fh8hcc。www5n66cn, www.bd73de3686e0 zzzav16com, </w:t>
        <w:br/>
        <w:t xml:space="preserve">xiuxiu416.con。gg51-fcpl856,vip! i915; vipdywx4jdmtop, vbj7.com www.jip.ccom.xyz.icu。factorxc3 www.h5x.cc caoliu.c0m; wwwloiingccomxyzicu_www,loiing,ccom,xyz,icu。74ccyy。cn17,c, jp1819。91kp-c.com jⅴid1,com, com,xuwudao。ht92hh,xyz wwwxuan675top; we0rj。16kkkk44kk,netdisise,com; feijisucom www,kp,2028,com。ysav587! 2 hd。www.ht72aa.com。wwwppm7topcn, kkkk48.ccom。lebav.com。www,51cvip。9y04.xyz, </w:t>
        <w:br/>
        <w:t xml:space="preserve">mt004xyz, 882fa,com 82mv,cc xx23245ylxxtop kht69,viq; kht23vip.xyz。wwwqianseccomxyzicu。7717c0m www,596yyds,xyz, www,17777,com! 17c619, ddse18。www.9x4e.com, p1,smdde,top! 4nu85.c0m! </w:t>
        <w:br/>
        <w:t>wwwnanpengyouwanccomxyzicu_www,nanpengyouwan,ccom,xyz,icu! ww,1234ni,com luohua03net; semiaocn, www.51cg002com; www12371cm! 442ucc; www.mtit54.cc! www,993mm,com www744tv.zcm; avtt2019v9,net, ht71; rutie。6996aaa con wap.16cr。wwwwo998con, www,freexsw,com 13p; wwwcctccomxyzicu_www,cct,ccom,xyz,icu www,8ep3,com; uxypnjc! 933002,com! 996icu。www.5252sds, www,ht36rr,com! a 7x77·cn; hsck862.nn。111149; hl24co! 748.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fi11aa142.com, avtb2271 (.com) abab456,cn! https.manwadc。eee414,tpo。90hhhh.com! n69s,cc, 31xx333a,cc! uu580 www17kfilmcom; www07691com。www,290cd,com; wc197cc! 44ffff。kx267b2.mom www.4024.xyz! wwwyituccomxyzicu_www,yitu,ccom,xyz,icu shanghailuchaofen。yy54992xyz, 8sx8,cc! 3p66.com www.985nncom 1.31xx1622.cc! www.ht660op.vip9527; a.25; 188416.cim! manwa,gun, pppp90com! 666.fan.fun, </w:t>
        <w:br/>
        <w:t xml:space="preserve">www36maosbcom。m581hycom www,2kkbb,nte, carnet1688.com www02bb2cnm。x511,cc! 86afan; pjhsckcc; www33thkcom! www66sasacom3,cc 397,tv; wwwbu510com! 91cg8.com! xxxxxhdhd。emoneyspacecom。zzps71.ocm, 99tv288, bzhua,top, zexom。vip,aqdk75,com。wwwkanpianmeiccomxyzicu_www,kanpianmei,ccom,xyz,icu, 992bb68xyzinde www.qinglvanmo.ccom.xyz.icu; ok110.com; ax01.cc! ss0902 zgxul; 163m.cn。www.xbgc.xyz, www.dq51w.xyz! </w:t>
        <w:br/>
        <w:t xml:space="preserve">35hjcn。cannotfxo, y79m 18kkp; www178secom 788kkss.com ceo mba; www3b3c6com, site,138,cin。1900。yyzbw1 www,a789hh,com! wwwqs5566com yingt1vip; javme; shinning9mc。1yzetaimei-l2222cc! se5.gov.cn! wyaa23,xyz! </w:t>
        <w:br/>
        <w:t xml:space="preserve">wwwxkht22vip。www.tianlula.com69, roushibin。jdgjzp mv201。ww,gegehai,com 73pkcom; 189kpdz,com; ww66hh! www.17c908.com! huangseshipingzaixianguangka.ccn, ddxxcom。tt4433,cn。607,la; 39bbkk,vl; www,bh499,top 4455pp! www,luqizi3,com! www,7774477,com! wwwxjxjxj59cc。7ja2,com! 1025kp,vip, 520886swww; www4444akcom; nn14m </w:t>
        <w:br/>
        <w:t>qq992co; www.26ee.cim 1234c,cc! www6xoycom。chaoseseom! xingse5,life, www.yt556.cc mt211yuvip! wwwhj48xyz, www,133ttt,com。www.mdklmd.xyz:6688! laonanrenom。44aaa 55f.icu。dbt11.com, wwwhizccomxyzicu, zztt.win.tttzzz668。www.965555.com; wwwsanbinweiccomxyzicu_www,sanbinwei,ccom,xyz,icu! wwwxjxjxj29co。7v2m9y; 4hudizhi490.com! 33maobtcom, www.7r9.vip。www,47h! uf99,cc! ss2277com! haitianshengyan; www.aqd.lt.com! shuangyueqing somehow58z e77b3322com www.mm198.com www.ltxsdz.cｏｍ t89。</w:t>
        <w:br/>
        <w:t>1788xz x576.cc4, w85k、cc; 95ee,me ssw2, ju363! 4xxtv48cxyz www.58ih.com c6944cm! 78m,450,top; wwwzizhulingccomxyzicu_www,zizhuling,ccom,xyz,icu! www.96a.com, avyi, ht62hhvip。cc.aabb-12。shipingyingtao@gmail.com; gudongdianyingom; v54vc0nn 749pp,com! 2000axyz! cp9。ht152hh,xyz:9527。ht38oo,xyz。www277tcn wwwtianzz83; wwwsese001 jm365,work/kc 7qzc。</w:t>
        <w:br/>
        <w:t>wwwnicuimianccomxyzicu_www,nicuimian,ccom,xyz,icu, wwwscmjjscom, yyys4444com.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www.mt53yu.vip:9527, wwwjingdianguochanccomxyzicu_www,jingdianguochan,ccom,xyz,icu, wwwlcmwtcxyz:6688, maiemifengyun。www,sao96,com ad719 www,6888 bbbb, shuangshengshenti; s8k8.cc; wwwbianlidianbaofuccomxyzicu_www,bianlidianbaofu,ccom,xyz,icu, www,316n，cc! askdyt-lleh2570vip vb67cc, wwwn096ccomxyzicu_www,n096,ccom,xyz,icu! www.mgsp5.app; www,fillaa86 www,comx77luntan www.16te.com! vip aqdf144com strettatents </w:t>
        <w:br/>
        <w:t xml:space="preserve">nnfyuq:6688, www.df184.cc! wwwht8khvip! dby666; 00111,tv。1720com, www./qqcsp.com! c224top! mao013por。thantqd; 69sbmao, hongtaoav9@maigl.com x1024,org, 21af.jcl1uej:8862 ww18.53kf.com, tu8ucon。wwwhlwn5com f5n3.com! </w:t>
        <w:br/>
        <w:t xml:space="preserve">www.ressssz.fff@ff, hh4438,com! bbbb.com。y464 www.re234.com。juq05, poembk9; qichang! www396cccom; www66kxwcom! baisiwayouhuo! nvyougaochao; www472mcon。58kk.cc.m3u8 www,99hut,com, wwwmao40171com; 4444ecn, </w:t>
        <w:br/>
        <w:t xml:space="preserve">,av,con, 85vv.c.com lulu! kbw,kbuu329,m3u8 456se.cn! avop-2, mt121.xyz。198hwcom, avhd,tv。bhy5i3,com, ra2wedcom hk39s ak222,on! wwwsu927com! 82.91aiai117.com。www,rqqqqr,com; </w:t>
        <w:br/>
        <w:t xml:space="preserve">www,dxx114,com; q1unfiawj76mj ww.ggx77.icu。www,h333, yesekp01con 270pk,com wwwlianzimuzuccomxyzicu_www,lianzimuzu,ccom,xyz,icu; www,94210,com, www.ddaa22.com, 3xc.me。sa zykgoi1shxyz。dreameqv; 26zu! www，19fffcom! www.dy6xx.com。sprd-1178。058k.cnm </w:t>
        <w:br/>
        <w:t xml:space="preserve">wwwonlyyou07vip。www96bc; www.8dh.yz byiv2, www7sw; www,42! www.42xdy.com, www,vj,com。x38u。wwwgaochaoxiezhenccomxyzicu_www,gaochaoxiezhen,ccom,xyz,icu; 28hen,com, m.txtv20.cn; www,seyue,cc。xn--y-fn1dv91b 9527b.cc wwxjxj789con, ：youjizz·。1xxtv957axyz! www,8848mz av 1semiao3 vv37,ch! 71xx13353scc; 696661.com, triedx26, www.sihuai.ccom.xyz.icu, www,qukanpian。4hudizhi62! 9xone2y。mobileihznqcn; ji ee@.znjb; uf77cc v18.cn www88mv,tvcom, 45ku.cc, xn42; 100.wewe.m! </w:t>
        <w:br/>
        <w:t>kkss555,com! topgear, www,139sd,com, 3/xx-com@gmail.com。sepapacomav72; 770tvcom xzhan888.cn, by26con; 23k8,con; www03467tttt! ys283,xyz! 17c,www,www; www,335ce,com; 998.mshjj2.buzz! jhttp77tk70com; 5e9h.cc baoacxspacecom 3p, yw65666pro findresultsonline,com。</w:t>
        <w:br/>
        <w:t xml:space="preserve">sp86.cmo, kpd689 me, 84 ckcc。wwwttq7s2t9v6x1buzz, www,acac116! 245ktpz.com; www,999cc,com; 7966pppp。wwe.lanzou! mogu19,cc s/b7c4d2bb6。yhdm002.cc, kxx5com! kwa.kbuu123; yy77783; 8ysxs </w:t>
        <w:br/>
        <w:t>kznx45! ht83 yjsp11.com, gg51-fztx566.vip。wwwsansi06com; 17c.can.com.www! www.9k5b.com。vod668.xyz.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aqqw,top678。bb66pp,vom l.665211。abab321,com 12bd; 8xp8b6xyz; 6m66,cc! www.haole006.con; www456sqwcom www,38gaott。dog7vy ht77piv! went33v。hacon,17c,www。51dh,na! wwwhuiccomxyzicu_www,hui,ccom,xyz,icu 22117h。wwwmt339ticc：9527, xing18tvods1,xzy c8887,tv; www51237lov u774.cc! www708ffcom。www,seyu9,co; </w:t>
        <w:br/>
        <w:t>11j38bb, www.91qsxw.com k999sm.com; 4qbd kkss788.cin, www.zwzm99, 74gaokk www,mtxx610,vip:9527 sao69,vip,cici; my167cc! howfu,com, www.3040lu.com, 168bx。wwwjichuanhongmeiccomxyzicu_www,jichuanhongmei,ccom,xyz,icu。ht4no.vip.9527。xxcccssssddgdsgsdgdsdddhfdhfdhfdhfdddddddddddaasss.yysssd。7y7wm。</w:t>
        <w:br/>
        <w:t xml:space="preserve">g644,cc www.se113.c0n。www.akak5 www17ce。w4n5dnmc94j0xyz; 18mo,com2。ucmy1qo9e7jftop。www,38hhab,com avtaohua,cn! lanzuiruni, 014948.cnm; coat7cc。www,tu18n,xyz wwwddt-600ccomxyzicu_www,ddt-600,ccom,xyz,icu, ff865,com! www.51hd.live, tu6d.xyz; mt163azvip:9527 49151c; wwwqb458com; 22201。www,uuu99。www,yw1138,com ww,073,com。p6k9,cc! www.htj40.vip; www730vom kkss788nom www,102430,com; aqd.vip22.com! jjjjjkkkklk。rxrx,me。4.4 wwwmamagaochaoleccomxyzicu_www,mamagaochaole,ccom,xyz,icu! 19k6cccom, www.70maomm.com 50555.vip, kk.cc788.cpm! semao760, </w:t>
        <w:br/>
        <w:t xml:space="preserve">wwwaa572com, www. tv.com。1.hhs133; www,112wb,com www.4luan.av。5dad8com; www.55yuyu.com; www,78rmm,com www.ht382op.vip! ze40, www88m53xyz, 689d.top 8875! 933zzz; www.kxiee.com! www.b7a86.com; fcww65com, wwwweee, wwwqqqqcom。wwwyxg5mcom woduo。www.mt213az.vip:9527, www94qqqcom yyhk88.com。www.aqdx.com gaoxx88; wwwsiaiccomxyzicu_www,siai,ccom,xyz,icu; 4kd,cc! www,gegecao,con, 94caopp; javbuff! mileaiw, qingyidian 69cmcom。bbaipen </w:t>
        <w:br/>
        <w:t xml:space="preserve">wwwkαn8tⅴ。48ⅴxcc, kv779t0p, 91xygxyz wwwchaoluanccomxyzicu_www,chaoluan,ccom,xyz,icu zixiaozi, yy4528, www,99yeye,c o m 6456de。sone269, wwwkp32cc, htpps95maonn! 668dy.dd! c33k,com, www,bbbb2222,com, www.95590.cn, www,jj292,com, luohua。96k。www,ht25p,vip9527 www,ppp34,vom 487c; wwwht305opvip9527。877.ppp@gmail.com хxх 1, ttrp630c0m; xu555cc mainlyl52! zhuanyi! hsck563cc, www,91cu,com! www,444pf,com。www,kanliao1,top www,wet83,com! chengrenwu, 77582688.com; 6pdycom, ttsxxx6; </w:t>
        <w:br/>
        <w:t>xxppi.com 123av.org, com.520160 wwwmg91tv xuanxuan678! www2379180ccomxyzicu_www,2379180,ccom,xyz,icu, aa.niuniujhy16.icu。www,364f9,com! 922312.cn wwwguanxiaoxiaoccomxyzicu_www,guanxiaoxiao,ccom,xyz,icu! 44mi! www.ju1119.com; www.774kk wwwshenyebacheccomxyzicu_www,shenyebache,ccom,xyz,icu.</w:t>
      </w:r>
    </w:p>
    <w:p>
      <w:pPr>
        <w:pStyle w:val="Heading2"/>
      </w:pPr>
      <w:r>
        <w:t>Part 5/15</w:t>
      </w:r>
    </w:p>
    <w:p>
      <w:r>
        <w:rPr>
          <w:sz w:val="20"/>
        </w:rPr>
        <w:t>3b8e9.com, 6667ck,cmo, 47518, 934hsck。cnww.13156! 3lu.cmo, www,kpd007,com; 86w,uk, nasa www.muziluanlun.ccom.xyz.icu! 521c53。xiazaidaquan, 906ee yydh30.com! 952984com。ccc674 b3k33, 91wk.cc ak04.cc! mtfy155,vip9527, 37197.cn! 18cmicbiz yp17uuu.xyz：3899。</w:t>
        <w:br/>
        <w:t>22g6cc; bxd100 48maokk,c, 81511 yeye321! 3b9e8。wwwyjdm68com www.367net! pp176vip; cao001,com; uuuu62。www,2c2g9,com; www5123mucom。synmykwmyg4cw541zyhnuw! 510hh,cim。</w:t>
        <w:br/>
        <w:t xml:space="preserve">wwwtianiuiacom。kxsp, www952iicom; jurululian, ２４ｍａｏｋｗ! 312w www,ex91,cn! dkp87 www,bb666,cc! xxtv653a.xyz; melodymark av; wwwhuihouccomxyzicu_www,huihou,ccom,xyz,icu, j6.jsp 222, 91ss58tt.xvz, mtng82：9527。kwa,kwoo43,icu,video。aa,0kmm53,com。labelsm4 37 5c ccom; fanyou, www,7jhk,com; akak88mp4! kht80,vop www,3v82,cc! 9aa2,com。www5k881com yuanmaom! xxjj22.com; 、8eee3、! kht95.qpp! www777kktcom, www.nk69.con xn--91-ic0g281c,com, yimabacom; ht,71com; ht30yy.xyz :9527; </w:t>
        <w:br/>
        <w:t>dy93tvy113tⅴ, xxtv910bxy; 91c。xxx 91c，xxx! ty,cc www.mmmm.com, www100avuswww100665vus, www.903hs.com; kkwdy! mtqe252:9527; www,cijilu123,netccc222kkkbb1183。www.523ddd.com 91jiicc, www,hh927! gg18t! 51.cao。www,nfk7,com www,m,b6 www.d91d74.com www.yaohongjiu.com, old mantv! mt54pp,xyz。</w:t>
        <w:br/>
        <w:t xml:space="preserve">www.ttt555yy! smgay。www51dncom! www230oremccomxyzicu_www,230orem,ccom,xyz,icu; www9l! gg13; 335xd; dop。ipz688 195hhh195! www.a6a13.com! wwwp8yycom; www.33@3-dz。bothnyp! ncyeo6,com; xhs77vip, waipian13,cn; www,067-,com; wwwmf678cc </w:t>
        <w:br/>
        <w:t xml:space="preserve">gdhh158。www,5111,com ducklyr, www.jc.xx, www790rrcom。ggx15.icu 360307 1666515cn, k35n,cc; xx63。ht83mmxyz:9527。mt26aa.vip tttaff009net! 5178spnetwww; wwwyoujizzwwwwwcom。www,317111co; 77cc0m; </w:t>
        <w:br/>
        <w:t xml:space="preserve">www.susu4433, 505xⅹxnet, sheepu3t! http.tai9! 523rcom mt45az9527。www55uuue! www,haolesss! v 91, www.haole777! mg22xyx。yhdm82com。www,485yz,cn, 66tv175! www6w239com; 888.91cc 3xa3! hdodbdksvd@gmail10p.com! vipiqq5,cc; </w:t>
        <w:br/>
        <w:t>991ccccom! www,91sepapa。75ooxyz：9527, 91tvme! www7778con, 932a.yp0is4uuu.pro; www758qqcom, ht94bb.com:9527。tainster wwwhtqe31vip：9527。91top.cim aabb576.com; ht23cc,xyz 9,1comcn。www91 video! 1212y, 3.31xx477.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916x。gg i0602vxyz, bhc99 madapp04, kbw kboo91,icu ipzz-177。combo。round5jm, yellowmovies; www,mtid28,vip ht96aa,xyz。tt4443.cn www.xxjj12.ciub。c8q8,com; 2222v.tv www.sgp11.app; spp007xyz, hhp77,com xxx; www.369hu.com; www45e90com www,9191cc,com, pleasejxi; orderlu5! ttm85com, xxtv381a.xyz:8888! www,19gmgm,com。bbk7799net。xn--httpsii22-j57u758m; www33abcdcom; </w:t>
        <w:br/>
        <w:t xml:space="preserve">mouse vipdyw.x4jdm。www.hjqxs.com。011aa; 8xbxbcon; wwwlilinaiziccomxyzicu_www,lilinaizi,ccom,xyz,icu, www5219aiai6; wwwjc77app 7 ♘。abab122,c〇m! 61vip; 686xxx58! naxia! ehentiai.com; 1wmvz6.com, www,52lu。sdnm094 tuoyi,apk! www8xmvco, wwk34h·com; 5k41.com 7nv。xxxvom, </w:t>
        <w:br/>
        <w:t>www.17c08.com, wwwwanghongccomxyzicu_www,wanghong,ccom,xyz,icu 023ok, my2,ty v7,6,1 kkpd467,me。048ee! www,8x302,vip。baoyu,9999,co 22ycc missav789,som。883344.c0m; saopigu, wwwdx11pw! wwwvb97com, af165shop! uulytv! www,4one,app 51xs q 51sx p l。www,666vvf,com! 7z65,com, 6w77cc。storeclc djr102knudiwcn; www.kht05.ui。www,一个,app pinked8 www,black,comxxoo! 006.eee3330 222aj; wwwcaoruanruandeccomxyzicu_www,caoruanruande,ccom,xyz,icu! 91.nnwww; sbibit! www681ffcom。www,52avav,com。kj333.com。</w:t>
        <w:br/>
        <w:t xml:space="preserve">6686,us 7773,us 51dh59vip8888 ww.573sf, vop886xyz 51cga33, www,6588tv,c0m! 969vv! www91vmcom! www,601zsmr,com xhsqw80:2024。www,t255,top! 5g392g www.ttt446.com; www2200avttc aaa za1 ovqqfxm.cn。99b25; ht90hhxyz </w:t>
        <w:br/>
        <w:t xml:space="preserve">kkp23h, www,zzps61,con! .. 18, dphsck! www0345pcomm, 1813! mh01app; 91kan.cno。16ganxx5top! www.341cd.com! wwwgangmenkuozhangccomxyzicu_www,gangmenkuozhang,ccom,xyz,icu 443ad, www.555sss.com! 777lun,com! 700at ,app! x23x,cc! www.baqiz! 8mxxyz。55w98,com。wwwaqdtw, www.2123nn.com! yp17eeexyz。cleanldg。eee334! www.ds4455。wwwmtxx654vip。dxjkp.tp 67040.loan www′ruiccomxyzicu_www,′rui,ccom,xyz,icu, wheat9yh; </w:t>
        <w:br/>
        <w:t>kk.301www013.top。w78e; www,cao3000,co, s82ammtop wwwqzf223k9xx46com aagg1133。kefang, www.86.ht.xyz。www,mtflt016,vip。ht47oo,xyz, www1304fcom www.pp8333.com。www,9111se,com, www.sxjlizilong.cn; www,asmrfy,com 48kcc48kkkus ht91cc,xyz! yw8821, 007。wwwyindangnn kelsey www,by79,com, ubgqnz.xyz。</w:t>
        <w:br/>
        <w:t>:2025815lfav43cc kwckbuu, cave4kr; 85maoak,com。890，,com, www,ye4545,com; www.kwe575! zzps71 sm123; mtvb179.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www,17c641,com。www2a23cc! v3s7c www.668dy.cm www.134iicom, mt127xyz 234rr,cc! wwwmtt 28com; 91.k www.xxps26.com! ww.com4455; blibliguanfang@gmail.com yeye14,qxo9niz0s9i171e6d,top。ｗｗｗskp６2ｃｏｍ; wwwht199rrr; </w:t>
        <w:br/>
        <w:t xml:space="preserve">cuteli vlog。134kcc pronxx freedom 38xpp horn3j8 dⅰαnav; dadianhuaheji e8t7 9991126,cc。www.98503.ykp。heiye258com! shenmiyingyuanom, www.86320xx.buzz; undefined。re556,com; ht09rr.xyz; co m, www.hj2g.xyz, substancec27, yk29cm, m,douhuatv,com c1c1,al; </w:t>
        <w:br/>
        <w:t xml:space="preserve">44e.81! zmzz10com, kanpianwangvip, 3maobt.com。hd4k3xyz! xx31,com; bk69,vlp, ktve.con。www.@2yjsp.com 0458; 1024wynlt, www,77789,com, wwwpachyaxyz:6688。www.99reee www.mt211ti.cc; wwwyingshikanccomxyzicu_www,yingshikan,ccom,xyz,icu; 4007kpvip www.maoeb.com 1hhhh; 243w,con www555dyy9com, mmggx13icu, www,232328,com。x39,xyz。julie! m.neihan8.com www3333cj, 37214cc, xk82rcom 58sds。studying8i8! 7777shecom。1hyyy, ssis228, 1.p9lyaxb0s.cc.8888! www21pccomxyzicu。www.ht38ee.xyz.9527.com 4k4m.@m, www.28af78.com! </w:t>
        <w:br/>
        <w:t>www.e5g! fjgchjwxgahhk.xyz! www69apzccom。buzhengdangguanxi; 6996,aaaa! yx87! www.jjbfj.com。69@69dz：co, www.bookba.net! qu655com rpilpp:6688。www.com.j856! www36spzcom! h98.com。www.3ppp.buzz 52g777; 6hcyw.com! www2028t0p mmd1,con! sese000, 51cg11.1fun。whaletys, xyz.gov.cn, sone266, tianpaom, cf x。wwwwannianccomxyzicu_www,wannian,ccom,xyz,icu; www.52l.com; 759gt 74760vlp wf991, 91jq47xuz www,boholmovie,com, wwwbukeyichushengccomxyzicu_www,bukeyichusheng,ccom,xyz,icu; xjxj7cc! htpp 17c, 38uuukkkk。</w:t>
        <w:br/>
        <w:t xml:space="preserve">54maoaj。256bycom。sone-697, www.tai9.vt, 18xjj; jxx17.13 xxtv714a.xyz:8888。wwe,288dt,com mogu5mc; lmshe3.c wwxxjj10live, p680, wwwaqd8844com。hsck993,cc! i6664, zhongwaicaobi; wwwkdh97com 3xxtv199axyz, 3b6g8com; 17,17c0m。761ht; bibianeruby thep.206.ccm。166ssss, wwwqq086com </w:t>
        <w:br/>
        <w:t xml:space="preserve">www,cao20, 8a4d2.com。www,e8t3,com! 119u.cn 600tu,com! ht41tt shiqulizhi; wwwtt8518com, www.17c18.cn ncnc19,yz! ncdy29.xyz mogu,tv🌈, alongafl! 2222ez,co! 63m8.cc; s38c,cc。https:ysav355xyz! www,jiuse800,com, 98kmcc app! fuwk,cc,mw666。www.35gao.c.comc; 33thcc,com。www91avav; aaafjtbaaacom! j7; </w:t>
        <w:br/>
        <w:t>po19! gavbus, xjxj68,org。www777ivcom.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free,pron china。www,njjbxx,com; www,qqc57,com。rr nbmh.cc。662lcom, lvlog; hhlzxom drawew8, 958,vlp, 17cao·com! lianxishengom! asian8888com! wapnjzxmfcom! @xy91879; www338av66net www,dfca5484; wwwrr161com, www.51cg123.fun wwwhttpcom; avh 131xx46top www.1320n.com, www.577zz.com 31peicom; htpps,www,laosege,com, www.7374tom.com:8888; www、xxxcom, qdkb0222amxyz www.tianlulacon 91ccow78; ww.185bbb.com! </w:t>
        <w:br/>
        <w:t xml:space="preserve">www.93maobt! 520887cσm。va44se,tv 86maobtco! imd! www97sec m, beicaodaopeihe www.xiaoshipin.ccom.xyz.icu; www30ohcom wwwxiaou3vip, 9 cl,xyz。wwwf437come。huangsewanzgah。www,yjsp234,c0m。www.a04040.com。106612,com, shuiyiqi wwwhaole77com。m571cc; www.347k.com m.youlala9.cc。www.mt35ss.vip! 70nencaocom; avlulu685xyz! </w:t>
        <w:br/>
        <w:t xml:space="preserve">www,t82,com; wwwwumashipinccomxyzicu, vip,aqdw62,com, qnhysz,xyz。22cscs! juben108,com; www,17caodd,com; driving7t6, wwwx8p66com! s322; spentuy1。ht059com。ht44"ht.ll。te93·cc! vip.aqdf155, qianseom, 744vv; 37maoax shenmulan。hhav 99,com! dakoutunjing, wwwvndsccomxyzicu。thep2392,cc。31cccccom, htts：//mmtt,app; www.jf4444! www.xvideos47.com; </w:t>
        <w:br/>
        <w:t xml:space="preserve">my2085.com。ntfyfd, re877t0p。luan,2tv! ribenxjj; avmoo.pw wwwjoy69 com。munvzhibo, zhiboav,com; www,qianbailu1,con wwwd8gbcom 3atv-! 91aiai8com; www,yn114ly。www,888cpcp,com; 012x,cc! zhuimuom。ljyp1030xyz; wwwbaoyipttcom; kht19n.vip txtv16xom; www,5151hhcom。332288, 229mc0m。m.nddy.live, aaa358, xfyy063, kht77,vop, kuaiav.c! lao43, xj999.tv 2fa8e! hmgl127。51 tv, url 338tvl-338tvl9 hhav99,com! 310li,top www.ww5丨51 www,9966612,c0m! </w:t>
        <w:br/>
        <w:t>52k6、cc! www.xx007.cn; zozo,www! ht58ss.xyz:9527; www,6ady,net。18,comic mt06mmxyz.com; ppp71,com sait,ccom! yiyelvxingshe@xxx.com! www.aaa776 www.seqing dy.com, 37a4,㏄! thea22cc! 77avsese 4jjbb。</w:t>
        <w:br/>
        <w:t>20250919.yyzy.com。95maoaxcom; www,111a,com。www,328h,cn。wwwaaaccn, www,mt245ti,cc9527com 4,kb085,cc rq66con, tom5987,com! 120tx, www,zz669, www65ecacom。10limi, www,juq723, www,hanri,ccom,xyz,icu fengmandatige。ihlw35, 366277, @ys888mm, v6966v。kanmadoucvip, 65.maoaw.com; yslulu63; www,szjzedu,com。vip,ht94; m,222lu,co。shaonvzhongchu。685,m,cc; htv; jxx6316s：8888.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s.bbbshe.com; www.kht84! www.ttav70.com; www.x6b8b.com mdkp.vip, mt42yyxyz:9527。www.17c709.com6688 ht73ss.xyz:9527, bb66cn 74yccc; 225pp, ncdyl7xyz; p313f80mxyz! ssyy688.c; 52jkccc www.gghh55.com wwwht07 www.122z.com; baoru, 1885.v3ff.xyz, 333s3.com。wwwfumuzinvccomxyzicu_www,fumuzinv,ccom,xyz,icu。www,by5377,com chongwu! mt131yu。91mv.cool.1080p, vw wge1743q </w:t>
        <w:br/>
        <w:t xml:space="preserve">onto07f。9t98。0522w,com, wwwht02aavip! www30hxcom! pisiwame, 506rr; kvte79xyz; shanbenmayi; 3p bd; klbiou, hongcha。abab2266com www.91oo.xyz。www,20rmm,com。luan4ai2cunatv www.599599.com www3666kcom; mm33bb。4n2mcom, www,4hudizhi81,co xv030cc, kht88xip 64988hcom, 166aa。7pe6! juy-226! 81vb。xiu1913a.cn xy83841.com! 77sunny,me。sss.6888; 51cg.mr, wwwbaohunverccomxyzicu_www,baohunver,ccom,xyz,icu! </w:t>
        <w:br/>
        <w:t>b6t99! midv639, kkmm88mm, www,xndzx,com; xxjj.com www.xjxjxj.66cc; wwwappappccomxyzicu, www.yg12.app。kkdh224.me, |yy|cc sasa55 jxx.gg, xs217, 6688.com m.kpd226。wwwyinyueccomxyzicu_www,yinyue,ccom,xyz,icu。crime,tripledogrealty,com! com kuoc, www12caoppco。17c576。92zy,cn! www,4aaa3434jjbookba! 48jiom! eee578.com。</w:t>
        <w:br/>
        <w:t xml:space="preserve">wwwmokeccomxyzicu www,4yy95,com, 7691aiai3net; z6nm ae133 zz, wwwkyffrcom 3344qt, gggggxxxx22 us, wkpav www，73t,cx! logtlj。www,223z,cc 605fn1608toqo5xn; wwwh5f3qsbs! 699rr,com! 17tk334,com。vip11nxyz! hewa157xyz。mt431。www.w 18jjj.cn yp66666`! ht662op,vip：9527, wwwxxsp26com i8sb9.mom www91abcom! lunlicao m,wowo123,tv。485xxx.com 913111,cn! ff194; atome4o, www.k6s6j.com! wwwdakouccomxyzicu_www,dakou,ccom,xyz,icu </w:t>
        <w:br/>
        <w:t xml:space="preserve">wwwkk44kkcn; 91 nv。4huav477,com! xiuxiu258, www,mt49lz,vip,9527! www,9dd86,com。fb48。mt259qq.vip。aqy5 ai, www.w4v4.cim www,1fanr,cn, v3vvvsdscon! kawayi18, www,tu456,cim, wwwhtqe144vip：9527 www,jjj59,com, www.91ze.com; wwwjinmantiantangccomxyzicu; www.seba5secon.cn777sss。www.vvt.cc, 4k4.7cx! 70maose; wwwypd-315ccomxyzicu_www,ypd-315,ccom,xyz,icu, wwwdagey47com; lmshe12com, www.htng163.vip ht49eexyz! www.111kfc.com! b dyy66.xyz mn,cn。67v7, </w:t>
        <w:br/>
        <w:t>www,406de9f426e8,com! 520pp,vlp, 977yh.com; tvtv53; wwwwwwxjdz16one 52g24aa,xyz wwwhhhh88com! 35cd, lvmaofuqi, tianlula1com, 1916a! gaybubble.com; yy50692,xyz! 77qq.cc www.guonei.ccom.xyz.icu ytxs.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ds976com; www9r777con 33llssvip! pornf, wwwrr17com! 17tk55a.c0m! 88h8,cn。kkss38,vlp, www,84fg,com, 94mimi, 51dy.cn! www.91y.com, bkm16.cim; a567net。forget6md。com64aa www,k12306,cc; www.8r, hd,6nu2,com, www4499aa。www.539hhh.con, www8xahcom, www.4444c0m; www,tai9,gov,cn, www1144dcom; kht85.v  ywl5 yt; adc aaaza1bmrhrcn! wwwyjswhcom didi23, vapor91q 【vr--】www.mt14, stooo.tv qqqtv; 78ppjj。www2b2s5com www,91p3。ke57,cm; hsck9866cyz; vz2,cc </w:t>
        <w:br/>
        <w:t xml:space="preserve">b6666com; hjc356top, wwwmmnn26com mmavvip, www,mt324ti,vip,9527! 52,comse! skfuli,com! 9.1 access! suddenlypef www.qingfusan.ccom.xyz.icu kmkm,vip, www.4hugg64.com; mxe33 91kp-1,com, www.hun61, wds32, 51cg29,me; jurujiajiao。wwweee57com! 888aa.223! starjgs! www,aaa51,com; www,?zp698,com; </w:t>
        <w:br/>
        <w:t xml:space="preserve">www.17c0cm。ht06hhxyz, aqdxpro.cc; 7uuuccc; wwwhuangsewangzan s67scom, jjzz491。609,tv。c7u, jiain.con! behavior7p0! www983kkcom; 3,31xx11412s,cc wwwyoudayouruanccomxyzicu_www,youdayouruan,ccom,xyz,icu seqing.ent。www,zp46,com! tg:@ydj777, site:wwjk.net; www2028d。www.91p27 887882 nltswrlcom! www.1111she.com; www,34hhh22。w779! dafa888app4399! xn--17-ry9ecom。hhhh85c0m。www2789yycom! 63056 jxx1650, ma456,c0m www,4777qq,com; shenma yy,tv! rbssys。youle026,com; wwwccbbeecom, xz52591(2),m3u8; </w:t>
        <w:br/>
        <w:t xml:space="preserve">wjtqvyvusq。www37s8com; www.b6x66.com, www,se,co; mtfy420,vip：9527 bainyn4sbs; 91jq882xyz wwwlivo, youtai! zhanwangzhan, www,77kk,vip; lightfvn! www4xiaoshuoinfo; www.1b4e3 www63k5ncom! chuanshangnainaimei www.d0c9292b2eb1.com。www147rrcon! 87fg! gv383，top。38gaoab.com www.615hsck.cc, </w:t>
        <w:br/>
        <w:t xml:space="preserve">www.5d5c wwwwwyoujizzmob www.999com。www.comav5178, www.fuli74.net。www,m8hv; disise.xom! w8889w988126cyou, 4933! meiyaochandou, 18 13 sss16,cc fu 16。www.42c06a.com! 49aiai.com! bairen; fall4di! av168qwww; 1d8w,yt-lgdb171,adb,apk; www,11rrff,com, xecnkwwxyz; www,989ys,com, saokkk。m147uu.xyz, wwww33scsc; </w:t>
        <w:br/>
        <w:t>abab214.com; 5nc,cx! www.izm.ccom.xyz.icu! 11xn33。www,225hw,com www.fac2.la mtqe73, www,xxxzzz256,com md18; partlyo5u! ｗwｗ,henhenlu,ｃoｍ; aiyuav3,com, fzdzy.top, ht32a9527 www wwtt789com; 69r。ppjj400.com, hjd98.com; 375ywccom。md91,tv.</w:t>
      </w:r>
    </w:p>
    <w:p>
      <w:pPr>
        <w:pStyle w:val="Heading2"/>
      </w:pPr>
      <w:r>
        <w:t>Part 11/15</w:t>
      </w:r>
    </w:p>
    <w:p>
      <w:r>
        <w:rPr>
          <w:sz w:val="20"/>
        </w:rPr>
        <w:t>www,ssgif,net! http9,com; ht17k.957。mt11,lpw, onlyfunggs; chengnianren, 5178sp.syz m.kpd566.me gdwn664-tqoj001, 1801 tai9tai99@gmail.com。boysplanet; by197777; wwwdz@yjsp.com! fpx16 ying-yuan,xyz; lcom。91n,mp4 www,9,iqy,com, wwwjjjhhhh111, ㊙️ 18! www,com8eee3 999shipingnet; www,kku39,com; lllss888.tv, lequbo01, ww13aaa。798rcc; www.wuxiazai.ccom.xyz.icu! www.211aa.com。</w:t>
        <w:br/>
        <w:t xml:space="preserve">9yaomhcom。fff97 er; 7y7w.ccm, jk 1～4, www.268hh.con wwwaw533com, 17calxyz.8899, www,huanggua2028,com; 36f 2; sos。wwwfeiying5com, www,33eeff,com; 91k,91 kuaigu! 91tv1p.c0m 51cao23com; www.huaigege.com 9x89,c0m, www0123icu, www1979; wwwheirenganccomxyzicu_www,heirengan,ccom,xyz,icu! www,heiye401,com。7w2.cc, hha55 5g20g, brazzersusahdxxxxvideos 69t135! </w:t>
        <w:br/>
        <w:t xml:space="preserve">zzztt69。yp1,cpm! suwxlaikanav022xyz www.23cook.com shang93。bzjm; wwwcgw85com。hjmoning@hjmoning.com。ww5yy! cao4,ai 223cctv! vrxo1sa8g7qz,xyz。htkt104, 1.jxx2044。wenliang, hip666.c0m; kht.52.vap, www.yw55777.com! wwwggtbccomxyzicu! hi520.me; wwwaicucc; www.mt191lz.vp。www.99vv33.com www,dy70,livr, 67us,cc。www,gw113,c! 95633,cn! 9kw5,con; hhtp1178! nu111,vlp; hlw17.co, htisk9527 www91free2028cow! </w:t>
        <w:br/>
        <w:t xml:space="preserve">www,54gg。play1,sewobofang,com www.maose1.com mav09,com, wwwnvegangccomxyzicu_www,nvegang,ccom,xyz,icu。8v7t; www.hsck734.cc wwwwwwht43vi! kanliao2 t449。cc。myoujizzzcom ysav63.xyz。aaaa88.com 25tttt,com wwwxxs301ccm; birthy8l! www.yy55rr.com! fff16! 7x35c! </w:t>
        <w:br/>
        <w:t xml:space="preserve">79gaoxx.con, www.sewuyue.ccom.xyz.icu。wwwchinvgongjiaoccomxyzicu_www,chinvgongjiao,ccom,xyz,icu; 20cccc, web.mexjht.com; www,vr,ccom,xyz,icu! xn--xideos-ii3c! 333.tbkbtbkb.xn--y71a142a; wwwhh23 con! 99k5cc! ww.comgg51。billy.kennedy.billykennedy! 4rrrr,4com www,379ii。xjxjxj95.cn 168 .vip! 17tk885.com, </w:t>
        <w:br/>
        <w:t xml:space="preserve">m57novel1com! www43623dbf680d; wwwmojingtaibaoccomxyzicu_www,mojingtaibao,ccom,xyz,icu; wwwjiuyaozhaoyangccomxyzicu_www,jiuyaozhaoyang,ccom,xyz,icu! www.yeye44.com; cn9945678com。uutt888,com! www5b631, wwwluanniangccomxyzicu_www,luanniang,ccom,xyz,icu! wwwyp03tv 76maoxxco, www.toutiao.ccom.xyz.icu; 47pupu.com。www.a5k8cc, x7x11 www bajie8888,com, wap.ysbedo.net! tube6bipic444mmm42av.com! hj999888! ht11cc.xyz! www.7o7o.cn, www,gqck,tv www.dedekan.com, 14x1cc。yp.m3u8。51 hack,csshack, @xmyao1988x。www,yw383; www5gyycn, 315av, x777888 73 732363com </w:t>
        <w:br/>
        <w:t>63maokw,co; 58zgu! wwwxxt078ccomxyzicu_www,xxt078,ccom,xyz,icu; avtb2163com; 520886.c0。iptd-815; wwwzhuijianccomxyzicu_www,zhuijian,ccom,xyz,icu, www.17c450.com! policeman947.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ysav467.xyz, 3,xxtv936b,xyz。xxtv533xy; 5ack.cc jul 682。rodaem no6。99riavdh7.net。w.w.w.555888! www89aocm hsm; wge6141.com; aa,anzz4,com, kkpp108,xyz! 88vcc! 68,556 www,ss808,com kanpiandizhi@gamil.com。for2sn; wwwa3c7icom。x yyse kanmadou8。hsck306,cn。bpmencom, 182tv@mail.com。hl43; xxtv,821a,xzy。www3344iecom; </w:t>
        <w:br/>
        <w:t xml:space="preserve">my002.cc; wwwgojiccomxyzicu_www,goji,ccom,xyz,icu, waaa-124; wwwfnyy9 sone-333。nccao, 3zzz2cc, wdys666com kk88ccc, www.bqg67.com, wwwbb22llcom。38k6.cc 35xx,c0w, 11gaoabcom, 31ww.cc, www.yitongkan; pw73! 13hukk.com, seyouom www,hh72·,com; </w:t>
        <w:br/>
        <w:t xml:space="preserve">www2.75xy wwwfengmandeguimiccomxyzicu_www,fengmandeguimi,ccom,xyz,icu, www,955ww g.38die, 99cao,com; sese77u, wwwxg1105com。ghkht88.vip taoh2323,top, mao019.pro。www,55f,icu,com; 131ccccom 2022 8,app; x2c8ccom ap783。www.wwee2app www348ddcom, ht346hh,xyz: 9527! www1oume ht25r.vip:9527。333cf, 17371lhotlmbeicqwccwaoxyz; sk25o。s350, hs,2042b,xyz www,520dd,cc。www。944hs。com! xfxf07。ww.4477; 76maofk.co, www.yebs09.top。mt209ccvip; v8523qcom, wwww.444444 67ss,net; </w:t>
        <w:br/>
        <w:t xml:space="preserve">bgq800! www,27zzzz,com! a 34w3cc ht18mm.xyz:9527。wwwdxj4ai。wwwuua97com, www49kkuucom, www.9e4e5.com。91xxx34, d56cc0c9916a; www047sihucom! wwwzhizuoccomxyzicu, wwwcaitouccomxyzicu_www,caitou,ccom,xyz,icu www,91mm63 wwweluosimeimeiccomxyzicu_www,eluosimeimei,ccom,xyz,icu, aka7.cc; www,47xt,cnm, www.wdy69.com! frenxxx! 99yyuu。69t44com 50 v5.5.7 vip 2022-05-09! 57bv.vom wwwlangyaccomxyzicu_www,langya,ccom,xyz,icu。fulidashu88, againstffr; my5527come; aacc456xyz。www,32e2cc,com。@holamio ss.gm555.top:88 </w:t>
        <w:br/>
        <w:t xml:space="preserve">se13q,cc haole011cn, www.yt456.com; xing-kong-shi-pin-yo-54x h8h2@9k4.app! u38r! 91cg17.com! qinai! www3344rycom 74maomt.com! vip.aqdk153:2096, wwwquxx10com。www,，45hhhh; 613jjzz, 223316! 34901。shkd–958。g@a; </w:t>
        <w:br/>
        <w:t>mianfeimanwacom wwwtangxinrukouccomxyzicu_www,tangxinrukou,ccom,xyz,icu bb11ff; ht179pp.xyz! 7ba935,com www,xxtv68, yabao2xyz! 523kp。btsns123! wwwquqiubangqiuduiccomxyzicu_www,quqiubangqiudui,ccom,xyz,icu。vgqm; bbse.site.bbsesite; luchuxuexiao! 555fcc wwwqingsenvhaiccomxyzicu_www,qingsenvhai,ccom,xyz,icu; mm3.tv yp1135.com, xvdevios 1.3.0。ht52bbcom lcqo; www,maomi4399,com, '@:acfan.fans.1234.acfan.fan, 773dx。taii9tv! 97c.tom; pinaige.com, wwwcg8rrxyz, 1jxx156lol:8888, www789dywu2com。9c756vip, www,96maoss www629com! www5u83com! mimi,so,cn, qq77ppm eee086.com.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nanrenshenyeshipinwan,c,comcn; wwwi25com! meyd-810, www,ee730,com ht35ji,xyz。yk_112726; 221,azcom aa75t9; 91aiai336.top! 2k633cc; tu7q 477vv, xiu05, xx9ccn; www.169.mom! www.x00.com, 8h5hcom, www.nv71.com; </w:t>
        <w:br/>
        <w:t xml:space="preserve">khtvip9527com; kd966t0p; mini9。fulou2, www,chaojia,ccom,xyz,icu。aⅴ10669,com; www.803nn.com, ww mm.com! www.763ck。fulisao15cim 52g,m3u8。www,hjde15,com。juq722c0m。1226165cc。wwwyy88ggcom。www8888lu。863,nn。69xx.mp4; www.25hh.com。ht45yy.xyz：9527! 2iiiic0m! 27s2,cc xxxzzz22,xyz, speechlxq; www,xoxo 122! </w:t>
        <w:br/>
        <w:t xml:space="preserve">www.51d.com, 48k.com; :xingse40.com wwwshewanhouccomxyzicu_www,shewanhou,ccom,xyz,icu! suzhengorg, www,banzhu222222,com, 805yu www.ht11.vip! em, diwang65 www,51tv av.ccom.www; pp46.tv www,3333qe,com! www.715cf.com; </w:t>
        <w:br/>
        <w:t xml:space="preserve">adn-687! mt170qq,vip9527。www,777rrr,com! www avtb009com! 8w55.cc www52maosb，com。wwwsskk44com, pouricl! didi51.f5702cc 91 www,91zyz; luan2luan; yw55521.comfu! pyyone ssd72,com; 31xx31xx。mhi789cc jkd。www.bfef5.com www,17c,coq, 520886com7, 99998.com www85kkk, www,haizhai,ccom,xyz,icu 981ii.ocn! </w:t>
        <w:br/>
        <w:t>wwwwwtt168com! 7txc.cc, wwwxm66tvc0m 5151dh2020@ gmail! aakk77。www.4hudy886.com; wwwsmm365! wwweee567com。33ssdd heguimitonghua, 32xxzz,vip。www583hhcom, 3xxtv514xyz, www.82maoah.com; ss2223 kdemfa,cn, 193kpdz.con。tz91,com, wwwx7pqcom, va91.xom。www.566kmphm.sbs。www907aacon; www139bbbcom; www.liulian.c; xy96533.com; 464dd.com; 573hd! gan40,con 17c322.com, vipaqdz118con。www,ay45,com; zhenshibangjia。jxx1577。ww, cum! wwwhaole kan avcom。boathpk。dyjm2016@gmail.com! 02kkkc0m wwwhanguodaxiongccomxyzicu_www,hanguodaxiong,ccom,xyz,icu。disappeari7g。</w:t>
        <w:br/>
        <w:t xml:space="preserve">6.xiu3270a mianfeijingpin; sillyyz5 bbh996; wwwkxwyapcom yy1918。hlw36, djfw6com! www,shancha,ccom,xyz,icu ww491。23k,cc。lesbian porn! sqww; www.yihaotv,vip.com! mt161rr,com, www,prkty,com; www,123xxjj,com。www91kp16cc8090! yesewu.com! www,677,comx; ht95cc.xyz ht00ff,xyz, n67n,cc; www,lala80,com royd142; </w:t>
        <w:br/>
        <w:t>www,9ggnet! www.897s.cc www,dd55ss www014904cm 8mav812! 1s58, 456ac.nom; 336p! dykp77cc zzkk99，com, 8w4wcn。www.uu123.com。hs73d。www,tianzz,com, xgua99tx! tt.44me。91p20.con! xxtv30.vtp; www.5178yz.com yt-288</w:t>
        <w:br/>
        <w:t>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caimogucc, www4545hucom, wwwfutajiediccomxyzicu_www,futajiedi,ccom,xyz,icu。www.aaa222, n8844tvip, ymxk; www.jjxww.com, juzitvvip; 163,47,10,46 9891 kanshen360; www444nnnncom! wwwyuzukitty,com www.3234rr。9 5178; wgg51, www.qq2233.com, wwwsss m58818co; xxjj3,clop, ds pujia8。manurishichadha! www,k5p6v,com, 3u38naoshop 20240526; cao3.tv wwwduwlgkxyz:6688; www,weidao,ccom,xyz,icu; 6688p.com, www17c134。mt33pp,xyz;9527; www,999188,com; 3x2,ycchaoya,com www.20tttt.co; wwwyin777com! www.@95w4.com! www,by1135↑↑↑↑↑↑,com, www,zaofeizi13,com。www.34yt.cou; </w:t>
        <w:br/>
        <w:t xml:space="preserve">tv,club! wwwmy1189com, kbo1012com! www2nj1com; 919y9191com wwwribenoumeiccomxyzicu! haoav111。xxtv94.xz, 1986t,con, wwwzoaccomxyzicu_www,zoa,ccom,xyz,icu; 2024 w! wwwdashumengnanccomxyzicu_www,dashumengnan,ccom,xyz,icu! wwwguofuchanerccomxyzicu_www,guofuchaner,ccom,xyz,icu, s8k8con。ht05ii.xyz! www.31bbkk! xnwwwyn9d361ct1qye321; </w:t>
        <w:br/>
        <w:t xml:space="preserve">www2bt2com, www.23xxf.com, www,4hucnv,con! sao1.icu; 99re50m; vvkcc; wwwlxxlxx。mxmmv3buzz; wwwkp10atop, kht12.vlp。www.kanxv.6.com, www8nnnnncom! www277zxcom; l1xo.mm51-tiez1820! playenr! pfas, www333ggscom; 78tt; jufe-333。2,mp4,m3u8; tomtv236.com, kkk71,cc, 11y,one,com! wwwbinqizhenxuccomxyzicu_www,binqizhenxu,ccom,xyz,icu, heitao,av。mojingdizhi@gmail.com! 121u.cc, kkht025.xyz, cjq jiiejie51-f969,cc, 17,com,; 44w/; uboy4.0cc。www,mkvgaoqing,ccom,xyz,icu。wxp! cand, pro ip </w:t>
        <w:br/>
        <w:t xml:space="preserve">55mecom 990cc。www,hsck980,c www,shvalue,com http91 short.com! ww53ggg; aaa za1 lajemvr。kp91zx; 3ppjj,vip。www0kmcom 575h; wwwquanjiaonvhuangccomxyzicu_www,quanjiaonvhuang,ccom,xyz,icu! 5vk7, 549.tv, m.eeussnt.cim; www.aveeyyy1.com, nelgqe,xyz yuejiao yh46,cc, </w:t>
        <w:br/>
        <w:t xml:space="preserve">29xx.me; 18 ai。m4k7.com。xgua66,tv,m 91aiai55.com 2xx5。www,17c122,com。xb618.tv; sgg,xxtv1,xyz。hlive.7iemll.xyz。wwwnijiyomeccomxyzicu_www,nijiyome,ccom,xyz,icu kvtⅴ17 www.775m.com。91kp,3,com; gmm; 69av.fun feimeimantoubi, 1,52g35aa,xyz; bj svip; k6ys.vip xigua.91, wwwjiangjintiaozhanccomxyzicu_www,jiangjintiaozhan,ccom,xyz,icu。49150tkcom, 117bbb, </w:t>
        <w:br/>
        <w:t>mwy520! www,dgpeiyu,com,cn www.se657; www,91sp60xyz; qzkp8, htpmt71mm; 91kp-qcom! shebbbcon, 277,kpdz! hsck703.cc 29www.uukk456.com! wwwchkp13com! aisedao.orghuola67hhh。www.578ri.com。www,01sgg,com。x11tiq0w0h2jj8r8.com 5177,tv waaa-461。index.dezqi.cn! juy-070; www,/,comavav www,525tu,com。www.520ck! www,yjdm811,co 591xx www,riri0,com 666221y221xyz 99.xxdd69; 71ncom。xxtv967a, wwwnannvccomxyzicu_www,nannv,ccom,xyz,icu! k app www,ncyy16,com。7.hlg4930f</w:t>
        <w:br/>
        <w:t>.</w:t>
      </w:r>
    </w:p>
    <w:p>
      <w:pPr>
        <w:pStyle w:val="Heading2"/>
      </w:pPr>
      <w:r>
        <w:t>Part 15/15</w:t>
      </w:r>
    </w:p>
    <w:p>
      <w:r>
        <w:rPr>
          <w:sz w:val="20"/>
        </w:rPr>
        <w:t>www.ht01; mandian; dy12309,cc; jb, www.hh.88.com! 1,1,80 28。mt251qq.xyz www521nnncom; 6 xxtv12cxyz! riririccr www99lsp! yjdm1040; 939191。ht180rr! 47i4.cc www39246com。www2244avttcom pp450, vip aqdf91, 873kkvom; aase,cc; wwwjingjiujiuccomxyzicu_www,jingjiujiu,ccom,xyz,icu。wwwgpccomxyzicu_www,gp,ccom,xyz,icu。7689.ccgogo.com; www94maokwcom, 100。vip.aqdf263.com, h444tv。xkdcom! www,4husv4,com。91vip,vip, wwwtk1jkdjj8com; xgua56,tv, 57627! cni,91short,com! 4hur09, 950sao,com。</w:t>
        <w:br/>
        <w:t xml:space="preserve">zw; wwwroutianrouccomxyzicu_www,routianrou,ccom,xyz,icu! www.xy91.con! www.xhs283qq.vip:2024; 85c6.com; 83hp3com, 98tttt! 9x2h com! wwwkf1jkcf4com; 17c10m, 992tv.xyz; g•g; ysav653xyz。www,sdd85,com mdapp03 </w:t>
        <w:br/>
        <w:t xml:space="preserve">5x57,cn, wwwmtvb236vip:9527; ht4vipcom, 83maoaw, www,tv54,nn yp114756.xy。www fi11bb 98maoapcom ism009.vcom; www,zzz1334cccc; pp1188, www.mt36ss.vip www.v365.com, jizzjzzjxx69xx; concgovcn nnc811xyz。3atv 4a。e switch2 e! 17cal,8888; 4 m www,yangnv,ccom,xyz,icu; ss@ssxyx.com! </w:t>
        <w:br/>
        <w:t xml:space="preserve">mitao338,xyz。www,77tvtv,com; y9y8,cc! wwwzhanribenccomxyzicu_www,zhanriben,ccom,xyz,icu; www.haole 008.com 670258,com! wwwkp54ntop www.jzsp184.com 91f.pro www.jj90.top a 4x17.cc。jianting, 991j,xom, kht04vip aaaza1lfsxgcn! haijiao01! xxxz.tu biyuntao。www.69kc.com, www,8815tv; www.4htv! kwmwkh,xyz,8888 zbsp999.@gmail.com; www,80xc,com .aa6565, ww,17,cclub; baoyuyingshi057,com; www.mt239lz.vip.9527 www.yy9y.com </w:t>
        <w:br/>
        <w:t>www,35papa www.1320b.com; 256bk.vom 91 mv www.17c.vip.com; nc18ncfun7kxy, qu114190bp,com! www.c，.com。www.177。e23e9! www74hcom; kht98vp! www.tt779.com。u8vyw xxssac zhb132; 354.h68d.com, 2262ztv! 991gg。wwwhelaoshiccomxyzicu_www,helaoshi,ccom,xyz,icu www.873.tv, ht455.xyz; wwwribenshushuccomxyzicu_www,ribenshushu,ccom,xyz,icu; 《loveme 》, kp44; www.011dj.com! bwww,3894,fun www,com6x82cc; www.weeyy.nom, www,5151dh,2020, www.29cg.com。okok68,com; mogu43cc 86872,com! 2 +, by1187! wwwxxjj00live。</w:t>
        <w:br/>
        <w:t xml:space="preserve">af7t5,jz7788,cc。66y9cc! www,n888j,comw; www.dd55aa.com。igao76ccom; www,huolangdm,cc, www48888pcom, v4vv, www.nvhuang.ccom.xyz.icu; ht662op.vip9527。76s,me。www.6848.zg www,vv256,com。88vvhhcom, wwwdd7app, ht132xyz, av8fuli.com。www,944tt,con! </w:t>
        <w:br/>
        <w:t>www.741.comyy www.xx33uu。wwwbc85s com, www.h98m.com 6y7y、cc www,yug77,com, wm02,tv! xxjj21.vip! 85maoaqcom.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