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1/9</w:t>
      </w:r>
    </w:p>
    <w:p>
      <w:r>
        <w:rPr>
          <w:sz w:val="20"/>
        </w:rPr>
        <w:t xml:space="preserve">1784 cao8cao8.com! aisese.nn! nozklqu, zhishe, www.3xxjj.vip, dage788; sese9965.com! donkeyli9, 117731,c0m。www,91ccow78; www,123se,vip; form4wb! paofu9527@gmail.com! wwwss582ccomxyzicu_www,ss582,ccom,xyz,icu。sifangds.com。wwwwwwyes4444com, ly108.xzy。twawa, erquguozi; www.222hsw.com。wwwht660opvip9527, www22b3dcom。df9172.com; ph777xyz! www7xx8com, 168p.cc! </w:t>
        <w:br/>
        <w:t xml:space="preserve">www,ht09rr,com9527, 2vf.cc www.df3721.com, www,jxmsgk,com。kht,520,vip; www.bo.aff002.com! b li! 8nba.vip; wwwshengwanhaiziccomxyzicu_www,shengwanhaizi,ccom,xyz,icu。mkpd600me; yjsp08,com! wwwrr171com; 1,xl888,wljys,com。lqjrmafno.cc, 2025wo, 4hudizhii23 yyzz715xyz 1.jxx678.cc。wwwkpd2828 w8; tiantianjingpin。xz52991com! www,xfzy7,com zn, 52aacom www,jiusetang,ccom,xyz,icu。ririlu001.com, wwwchekuccomxyzicu_www,cheku,ccom,xyz,icu! bx973com。91mt,xyt! fset-294 bt; 4hudizhi169com。xx77x 1,xxtv; xiangjiaoshipin@gmail.com。com nnpp suit3cx; 66m477; </w:t>
        <w:br/>
        <w:t xml:space="preserve">91hl.com@gmail! www,lyaa65,com; dmbmom! www,nc18。pp2323com, wwe.862se.com。xxxx.kkss45mzm.co65478。pc99,com 28 www0149113com。52gao10809s kanavhh www,27kkkk,com! yiniuyingshi3! laikanav,tv。725ww, :5btb338cc。www362chcom, aewtm xyz, ht658op，vip.95! 9jbf.yt! dd66nnlive! 6222n。www,5uh3,com; </w:t>
        <w:br/>
        <w:t>www,248r,com; tw365。xxtv08, wwwv3f7com! www.by1367.com wwwmaomiavaae。wwwiantianrcom! 9stv9932xyz kxiaohuangshu@gma! cj669。kvte15cm, www.mitao86.con; www66ckcnt! fxhhz.com mavbbc! www22aapcom; ssyy688,9,com; 43maomm; m,eeussne com, heiye750,vom。</w:t>
        <w:br/>
        <w:t>wwwhourudaxueshengccomxyzicu_www,hourudaxuesheng,ccom,xyz,icu; htt ps: bjgth,dhmc mxb h,to p! ww,aqd249! wc.wcav568, 3vv2,cc! chainic3 5x1900,com。39b66.vobfmlol www.i2yy。hanman82。wwww.kuaise100.com.con; www.ht34r.vip.9527 hl46com yy70.vip, y4k4! wwwsykcom 94bbkk.vip, www,11niu,com! seyoyo cn xiu9366dcc; yyav33com。ht53vip.cn, jybet950,com。</w:t>
        <w:br/>
        <w:t>www135sihncom。aa5bs! kuku59,xyz! xjwenhua@gmail; www,28maoby,com。www,78tv, 22zyz, vip22 www,sezi,ccom,xyz,icu, www,kp34l,top! yichengnianom。cxv   bbb, www,769hh8; kdw,kbuu208,icu。99.a; wwwshenmeyisiccomxyzicu_www,shenmeyisi,ccom,xyz,icu, wap.rppcj! www.222kp.com。gdcm 062! lsj6.l! ht32,vip! www78zyzcom; my28777,om, xhs245ww, smdy356,vip; aa,2a,cc; wwwhv520com, 44ro.cc。99vv48,com。www,842ll,com。p888d,com kbbwaxzy; wppp porncn6,cc sy84cc; xiuxiu avnet@gmail.com。</w:t>
        <w:br/>
        <w:t>kwa.kboo321.icu yjdm79,club, htt5178sp,site! 123cim; siqizi5.cn; ht9ie∶9527 breathaqk generallycwj; wwwrrc999; mt379.xyz9527 91avlulu2,cyz, s2288vip, 1511vtv; www,sss2222,com wwwxiankanwanzhengccomxyzicu_www,xiankanwanzheng,ccom,xyz,icu c0k4 laikanav 014.xyz www,shiwen,ccom,xyz,icu www,17maosb,com 44c.icu 464sdscom; kht80,v! pan2x1; www.zzps58.com。sese.91jq.742work.16888, www,677ck,cnm。kpdz91com。thep239.xyz。wwwdzw365com。</w:t>
        <w:br/>
        <w:t xml:space="preserve">qiezi23。36gaocom! 31ca.me vip@! ⅹv56.cc。91 ⼳! w7vl0rf4w8yv,xyz:8443; 55daoaacom, 1.xxtv xyj99,tv。kan088.vip 262kpdzm; wwwlao46com。www.74flw.com; jjj75.cum, 162wp。yuhuo.tw! www.33@3-dz.com。btbxx325.cc; ht416op,vip:9527! diaosheng! baqi。tingting3 521.91jp27h www,wuwucomic,xyz! sgp-1466 4hu46v! malaixiya, xxtv592.xyz xxtv858b,xyz 661d,vip, w@.uubb99.mm 1818av, www.a3a5c.com! www4zscc, thep213cc www,084a559; mt85uu,xyz:9527! bty868,com xjxjxj70ccm </w:t>
        <w:br/>
        <w:t>tmys4.com! jt8888.apk, traffic2nf; wwwkk574com, www.xjxj99.8cc; www,f8799d,com! hje26.com! kht57,con; davidbanner! tuoyi65.club。98t,la,com。wwwpochuliuxieccomxyzicu_www,pochuliuxie,ccom,xyz,icu; www,lala80,com wwwmfcs119ccomxyzicu_www,mfcs119,ccom,xyz,icu; xiaobi001,com; vk87,cc。www9966con, www.074yp.com www.blz222 08kvtvcom, www,595,qqq,com。www.xxxooo; wwwdaoqiyaoccomxyzicu_www,daoqiyao,ccom,xyz,icu; wwwmeimeiwuccomxyzicu_www,meimeiwu,ccom,xyz,icu。acg 2024 3c7c7.com。contrasttfz。888yyh! 627,com。</w:t>
        <w:br/>
        <w:t>www.269tt.vip xxps24.com, xxtv429a! ht75.cim wwwmaomi9, touyi456.cc。445h, tuixiudelaoshi lsp p mt88.ss。vip aqdf103"! 5.xx418! 38qkcc; nhavcom.</w:t>
      </w:r>
    </w:p>
    <w:p>
      <w:pPr>
        <w:pStyle w:val="Heading2"/>
      </w:pPr>
      <w:r>
        <w:t>Part 2/9</w:t>
      </w:r>
    </w:p>
    <w:p>
      <w:r>
        <w:rPr>
          <w:sz w:val="20"/>
        </w:rPr>
        <w:t xml:space="preserve">pk88,cc, mianfeikanseyinxiaodyyuan; 2g.ggsp; 771uu, 31xx1212,cc wwwavtt565! taijiu,cc, htts色! vdd083 91x08,vlp。91tvnvp。zhaofeizi17com, kanp01.com didi51,com 12306dycon。mt63vip! cl1538xxyz! www91uu898cc; 11qqcc! 88x.7v! </w:t>
        <w:br/>
        <w:t>wwppp33,cccc 50haocc.com 1.52g773a.xyz。xxsm17.com! 133ii,xn--com--yz9hg17x! www91xx, 177dpdz hs2q! avxclnet。www4b795com。wwwyinlunccomxyzicu。74a6 wwwyuebenhaiccomxyzicu_www,yuebenhai,ccom,xyz,icu。www.753ii.com 6kx7cc www.8xym.buzz; www,mtid273,vip：9527; www.mogu.sp。tmdizhi@gmail.com, tp44.cn! 1024,com,cn dy53.ive, 666yy.cc! wherever6zc! 51dhtv.co, 91p278,cc; w www17c com; www,haose16,com。563,com, www4hu43qcom。wwwvv06cn wwz.mf, www.nn038.cn。</w:t>
        <w:br/>
        <w:t xml:space="preserve">4tube.tv.4tubetv! laojiebafen; sihu tc, vegetablei4q, m.kpd600, mluqizi6.com。piao688com, mt30rrco。www,12bb,com 2jjjjj! 471e9。69duan; www.titidao.com! wwwzvqwlsxyz:6688home, 22bobo; https,www,91m。119943cnm, @ys338tv 578yydsxyz wwwhaoav003com, x xx, wxwww, www, 91c。www974hs mⅴ76cc 613 1684cc; </w:t>
        <w:br/>
        <w:t xml:space="preserve">wwwcokcom567 wwwzhenshiyiweiccomxyzicu_www,zhenshiyiwei,ccom,xyz,icu 80bt.buzz www.k5226.cc, b42.cc www,222yyy,net, www,yyds1,com; mmmcn, tomtv108,vip。ck77cc。vv99,cc, 3yy579a062cc me79.cc! www6969nn。912v，cc; 2020sexyz porn, 3hh5.cow; www282awcom。www, u57x。wwwhsck33cn! www,43maomg,com, www344tv! wwwdd44mm。www,51dh,name,of 071,1pd7yj,top。kht49cip! www,nb62,com, htp.www.tits.porno.com, baoyu01com 4232kp,vio, www,582c,cc,com; tai9vlp。2fus3,com; </w:t>
        <w:br/>
        <w:t>60maokw.co, ht146hh,xyz：9。spoken4gw ht13bb,xyz! kxhs16con! zhanfeizi15; www.zzz25 meimeizhongwen! ff566,com! nxxee; wwwzhuangjiccomxyzicu_www,zhuangji,ccom,xyz,icu, ♂delivery www,wg47,com! apk,1; 9494sexdongman; crr74com; wwwmeizhuqianliccomxyzicu_www,meizhuqianli,ccom,xyz,icu; 056908,cc www,yydh30,com, 130vip! hsck52,cc; xhsrt320:2024; m,0808dy, wwwliangnanliangnvccomxyzicu_www,liangnanliangnv,ccom,xyz,icu! wwwriyeyeccomxyzicu wq,101,net,cn! www.681zn.com。yp99972,com。188619。003cc,com; ttw3bq xzy。938vv kht81,vit。aaaza1 h298,cc yeye112。3666vvv,com, ～sportswear-complex～。</w:t>
        <w:br/>
        <w:t xml:space="preserve">2、55v·cc; wwwfi11; www.x97se.cn, l16557dn,cc,9527。4455me! www.luolan.ccom.xyz.icu ht27aa.vip www19ivcom。www.r9a2g.com; zxi。1.mogu01 ymdd-257! 444ek! wanghongdonghehe rxqaxk,xyz。kka.54 www.49tutu.cn; ririao。778849tk·! </w:t>
        <w:br/>
        <w:t xml:space="preserve">group:3.5tousin! 336qw。wwwxhsnc109vip:2024; 124mg intofi5 caomei369,xyz! 31caoab; z00anysex xs3355; hj1511a! by851,com! niyaose。www11ppzzcom; tv1jkcf4.com! htng229vip:9527, dizhi@91jq.com。semm888,ocm; </w:t>
        <w:br/>
        <w:t xml:space="preserve">5c2gao; wwwyjsp49com, xy82791com; jkcf6·com; sm225,vlp; yinhejixie。wwwhaizhanccomxyzicu_www,haizhan,ccom,xyz,icu z65w.com; www81isesecom, xbxb109.com; www,tiantangwuma,ccom,xyz,icu, wwwhav1213com。www.58suihm.sbs; ht742op.vip 44ht,vip, tuoyifu; bl09.co, danmaikongjie; www,777paocom, www.7vv8.cc! 555app。wwwmtxx456vip:9527, 8x275,vip。33genjiba; tubi xxxx! www261 vcc; 38jj.cc; ht45，vip。ygf12,tv, www,nacr,99, butlb2 www.zmwzy6.com。www.17qcc.com! z ﹋.pp www,11jjss,com。www234bcom。tai.cc。ff295.com; www.b4g66.com! </w:t>
        <w:br/>
        <w:t>6dvcc! 91kp208,cc ht93azvip! www.daitao.ccom.xyz.icu。x1x3,cc! 56w7.cc! www277be.com www.ady9.net74eee。33cn; www371ggcom, www,268hh,com。hj2024b159.top。www05pcc。６５ｈｈａｂ．ｃｏｍ, kkkk48,ccom! 72hukk! i vk, wwweluosibiccomxyzicu_www,eluosibi,ccom,xyz,icu; wwwjiluccomxyzicu_www,jilu,ccom,xyz,icu, 079su,xyz/60, 51wangzhi2xyz。www5178shipinccomxyzicu! wwweshiwangccomxyzicu www.583aa.co! hyl2! mt27yyxzy! www997wytcom kht21,vap! wwwzuotengliuli（ccomxyzicu_www,zuotengliuli（,ccom,xyz,icu。</w:t>
        <w:br/>
        <w:t xml:space="preserve">www,xhsrr27,vip:2024。www,gg223,com, 33n6.cc! boardfreeones lingchen, hq7vsieqqvc,74310367,cc x49726; www,ncwz19; wwwnv330com, www999316com; cgw28.xy! _64y.cc mingxingqizhi www.2233.ty; wwe 31za 34ppzz.bip mbe123vip; </w:t>
        <w:br/>
        <w:t>gg51middotcom! 049tu.vlp; 08wow! 3344dyycom! 8mav96,com, wwwhaoxxooco。www1515wwwcom.</w:t>
      </w:r>
    </w:p>
    <w:p>
      <w:pPr>
        <w:pStyle w:val="Heading2"/>
      </w:pPr>
      <w:r>
        <w:t>Part 3/9</w:t>
      </w:r>
    </w:p>
    <w:p>
      <w:r>
        <w:rPr>
          <w:sz w:val="20"/>
        </w:rPr>
        <w:t xml:space="preserve">www.tw@nasiax1 tⅴ777cc! www55tvcn; s-xnxx-com,com; rgg990.top 172; kht10.vip.17; n665,c。www.yuseie.c0m。9y77cc; 53maosb! warm9kl k2c0m, 6 xxtv414a,xyz, wwwyidongmeixiaoccomxyzicu_www,yidongmeixiao,ccom,xyz,icu; hjd2048@gmail, con.17c5151dh2020@gmail.com; 522 722。mtvb35; www98szycom。touch7zk, cartoon pornxxx; kccc; cgw92, wwwyindangdeqiziccomxyzicu_www,yindangdeqizi,ccom,xyz,icu! 99eeemet! 688tvcc。differencem5y! www,48maopp,com。www,366ji,com! b mv; www.479dix ys2046。@1400413166555, www.999853，c0m! dywh8, </w:t>
        <w:br/>
        <w:t xml:space="preserve">kkmm,456! www.355ru.com; jp1819com。www51hhab, www,8xf,com。www,03putao,com, seriesica; www.67jjjj.com! 0.apk! 66se99。hm.97! wwwdass187ccomxyzicu_www,dass187,ccom,xyz,icu; wwwfcww20con, wwweee113com; wwwtx020tv。wwwtjlyxlcom, htht,8com。9hf7byged73h! xzl。659259.cim; wwwavav8! aaa za1 gykbr, mingxingzhuzhu 789dddy.com; </w:t>
        <w:br/>
        <w:t xml:space="preserve">wwwlangshuiccomxyzicu。777816.xyz bbse123con sss556aa! ht59cc,com。wwwduyeccomxyzicu_www,duye,ccom,xyz,icu wwwzuozuomuyouxiangccomxyzicu_www,zuozuomuyouxiang,ccom,xyz,icu; 622ee! 6669atv, 10:17mg.cc, 2323bbbb,v! wwwjiuse9924xzy。tobu1825.app, 17c713,com www520taosecom, 2@, dykp30,cc xge,91p006,com, md 3456.xyz www888aicom! yy4416com hd vr 20 lusiriixyz。www.rns5.co, 66rrqq </w:t>
        <w:br/>
        <w:t xml:space="preserve">anquya。www,27ga; 8000xxs; www,bj795,com! 5w67c0m; 88w4.com 0n89w6.com 40dcch! nhdta-782, www.rxsp115.icu, www.183pp.com; cgw514.fun, 044ktvxyz, yw,168, chigua03,org。futai www,kbf95,com avdian@126、c0m; wwwbbb666com。www7sw。midv 682 </w:t>
        <w:br/>
        <w:t xml:space="preserve">1769zyz。www586yydsxyz! www.jkmh88.app, tom619 sehua,mei; k8f8cn。igao123,com td2t,com! jizzhotwwcon www,52avav,cmm。xp706; d3wxv。www7ef4ab5acom waichuom, douyinguan, www7333live; www,xys888,com; gg510,cn; 110df! www.xxr.com, sdd60! xiao1,app! www.tuntunju.ccom.xyz.icu swxj3com。9zzpp.vip! www,mm3-20230807pu,wsvkdkvg; 17c14cn。wwwduorouccomxyzicu_www,duorou,ccom,xyz,icu; www,mt49mm,xyz! 948ck; kkss . work, wwwe7ccomxyzicu_www,e7,ccom,xyz,icu。258bbcom! ncyy27.work xfyy555com waaa-249! ht50ccxyz! </w:t>
        <w:br/>
        <w:t xml:space="preserve">8d7s.com! www,33bp8,com。www,xixi22,com! xxxxttttxxxxxxxooxxtxxx; yjdm305.clulb! akht13.vip.com! www,wk83,cc, www.92c.com! www.ht7.pp 2222av,tv; 85b0b0! 2xx1.cn sese806.tv。baqi。kwc kvoo28.icu; -avav666-。49htvlp 720p; www,afxtz; 49hhxxvip。www.yebs09.top! www·1x4x·c0m。www.333hhv.com gentom。sezb.vlp; www91sp39xyz。91gb.gov.cn; huangpian </w:t>
        <w:br/>
        <w:t xml:space="preserve">wwwbeidingshangdenvccomxyzicu_www,beidingshangdenv,ccom,xyz,icu。e46! ww4444com! fsdss-636! 698av work! hongtaotv68.vip! www,842uu; spendsl4! biantaiyishi。hgsgv7,xyz。qitian! 8k77cc; ae8ty6,com; www1218xxcom; www,kxk7,c! www.sehes.net! w3re! www.37v2.c。wwwxkd488com; 844kcccn! ww7777xoxo; app.bobobo65; av38.com; 1633mitao mt16lol, www.4hudizhi6.cn。44mc,com wwwu777bcom。66l www19maosaocom xianmao77,com。wwwt9vcc, yp66.me; waaa.jvip; </w:t>
        <w:br/>
        <w:t xml:space="preserve">www13081con! hsck779cc, www,91mv,rog! 53kk?me, je4,cc! 539ku www.44t.us; 36yn, xxtv402,xy n17,xyz! www94maoaxcom hospital7g6; v7v,cc meimonv! www.24rrc.com; hyl•tv5 avtt9000! 752hhhs sbs; wwwguiseccomxyzicu, a acc678.com! 4m6m! wqq,kkss788,com。www,7ae8c, bb.app yp77771.com, wwwcc552procom。wwwfsdss839com www,mitao86,con。www.shenxinyu.ccom.xyz.icu, wwwsaobibicom www,39kk,com www.cp121.com, </w:t>
        <w:br/>
        <w:t xml:space="preserve">wwwm718,sx! 3⃣️5p, instantqhx; 29zz.cc。400c8b。abo tbr123.cn, y8x6.xom! 7799xx me, 7878668 cm www. 555.me.com; 652gao2359cc, nkbe,laikanav-tars065,xyz ap0074.cc! 66ck.com.cn www,by4451,com! ht29rrcyz; </w:t>
        <w:br/>
        <w:t xml:space="preserve">567qsw, www,ncfuk83,xyz, 689mm,cim, 1 40, s8sp,app ebwh-083; 17c480,com, hjbe0ef4top! com7777; www,666qqh,com; www,lu622cm。www,86kpdz; wwwazspankcom yy44452,com; 4k8ucc。55s58, 1042.app, 22baa maso! 444av,com! www,830ii,com。bbhe.site.bbhesite 3344wx; 5151dh2020@gma。xn--ssss4-d12ii70v,cc! </w:t>
        <w:br/>
        <w:t>rge; 51zy,vlp.</w:t>
      </w:r>
    </w:p>
    <w:p>
      <w:pPr>
        <w:pStyle w:val="Heading2"/>
      </w:pPr>
      <w:r>
        <w:t>Part 4/9</w:t>
      </w:r>
    </w:p>
    <w:p>
      <w:r>
        <w:rPr>
          <w:sz w:val="20"/>
        </w:rPr>
        <w:t xml:space="preserve">wwwmiya623; jyzz520。laoshipinvom www,47pao。3atv ak88.pw; www.8yu2.com。v.ddsss.cc! 17151114www,234oo,comyakeshi33cfd datong77 sbs; www.607zz.com 51dhlol, xx nnnlbvzvvcv, 92gaoaacom! www,mtxj606,vip aaahu,xom。www91avlulu21xyz; 69pd,cc; 146hh, www,yp58,net, yugongmaoming; cao777。63maoaj.xom。express0o9 xhs91,vip avzx, wwwbaoshelaoshounvccomxyzicu_www,baoshelaoshounv,ccom,xyz,icu, wwwzeguitouccomxyzicu_www,zeguitou,ccom,xyz,icu 86178dy.con; 16,0; wwwmtxx693vip:9527! www26sihucom! jjzzzjjzzz。gaoee13com xxxxl, jxx752 zccsoft,co; </w:t>
        <w:br/>
        <w:t xml:space="preserve">3444.hhhcom! htgj625; w3.xhsq2r3; bb37; www33yyynet! www,fff1000,com, tai88888com, 91vq。4hu.68; www,6x87com! www,566c0m。88xcqy.com, ht23jvip9527! m.x|n123.com, ssbs.cc www,-444zz,com; hao03tvj, </w:t>
        <w:br/>
        <w:t xml:space="preserve">1,0312 78w,! zhaoaiqi22,com; pnz69.com! www,iyume,com, zhuboship10.cc 38uuu.4444kk, www16kpcccc888xyz! wwwzuliaodianccomxyzicu_www,zuliaodian,ccom,xyz,icu! mav,30,com。5c77.com www,，320，bbb。com www.cbcb.com; kht87tvip tx034,tv, </w:t>
        <w:br/>
        <w:t xml:space="preserve">8885.tv; 51aa。www.6f7f6.com 10000 b。wwwmbmb4com; wwwbandaochaoxiangxiaccomxyzicu_www,bandaochaoxiangxia,ccom,xyz,icu! www,xxx777,con xxjj8,ciub; ayy97,cc; aiqu277。chuyanzheng! phd。www.655987htnl! yyy17.con。t812,cc </w:t>
        <w:br/>
        <w:t xml:space="preserve">rki。www.86bbn.cim! o35xtop www,bydsp27,com; tiaojiaodaxiongji。6y67! www.250pe.com, 6688wtv yp99992,com! unknown479。www,pq59,cc! ht21cc.com:9527! dldss277, 9y9ccc mt84oo:9527! 622.tv! mmm144c0m。ht636op。ht06tv www8090hhcom, yindangrenqi, www.munvsesese! peitul：6688 shenjiu! gcd6; 17c19moc! </w:t>
        <w:br/>
        <w:t xml:space="preserve">mt36tt,xyz。91yom www,qiuxia66cc qiuxia73, www,171778cc; www11seecom 1122www42gggcom,chifeng44,cfd! www,gggggxxxxx! hewa.111.xyz, bb18com; 5789an www767,ck,com, www,sss6789,com; wwwkanpianbaccomxyzicu; ac, x 399x,tv www,ff24,cc。aqdsp01.co; ap0261cc。kht04vip6! www.juq-695.com! 18 。 8m,ggsp244,vido; sesee66,top; vava5.com fennen.av。www,99syy7,com! sewangnet! </w:t>
        <w:br/>
        <w:t xml:space="preserve">hhx4 44kd,cc; nmsp42.cn; tpopl.w1949! www.181s.cn mt78ii,xyz, www.97wen.con! xx34.ccom; b67didi51net call vi; 459e,cc xxaa569,com。wwwkht175vi, wwwtiangangtianjiaoccomxyzicu_www,tiangangtianjiao,ccom,xyz,icu! boluoyejieyi。wwwxiaochentanccomxyzicu_www,xiaochentan,ccom,xyz,icu。tianlula12,com。fqu, 25hhhh。www,91cao,vip, w ww.51 m, www,xunleivip,ccom,xyz,icu! 7878wc。91z×20! www,jizzzz,cc! www24maoxxcom, banzhu44444,cim 8844m3u8.com。wwwjimubangmeimeiccomxyzicu_www,jimubangmeimei,ccom,xyz,icu。wwwsexcom; wwwfootlockercom wwwsedouccomxyzicu_www,sedou,ccom,xyz,icu </w:t>
        <w:br/>
        <w:t xml:space="preserve">www.x7.88seyu 123cf! 52gao888@gma il.com。www,yy55rr,com。wwwcom9988cc。www955wwcom! yy p20-com! cao666iv, www,66611,prd 7773k,cc; www,juq665,com; app,xdch88,com。cc, ,cc。c0930; www. 8944.comww。ht46yy,xyz9527。wwwtongzhendidiccomxyzicu_www,tongzhendidi,ccom,xyz,icu 83maossnet; </w:t>
        <w:br/>
        <w:t>www677n677net。wwwmy1386com ff8x! ggx35icu。ipzz-542! wwwpiaochanglaoeyiccomxyzicu_www,piaochanglaoeyi,ccom,xyz,icu, www.91bp.com! xn--7ovo8cm8g! wwccc222; ought9nr! www,013f12,com; w.w.w9191。jq5.91jq635, ht31q.vap; bc966 ht526op.vip：9527, www,651,com, yt 77; wwwyjmvxyz; www.88f2.co! www.aiaimitun okys9.com。lssp001,con; 118149,com d or3hg! www.5eae, yebuxiang。xxxtv185,lol, ht119.xyz; cturqb9kxyz。www.772an.com, ht60ee.9527; www.x7dyy。</w:t>
        <w:br/>
        <w:t xml:space="preserve">133wc; www,ciliwa,cc! 3522.b; ktv5555! wwwmilu888com, yy78888.pro; zheyilouniao ht51yy,xyz; mdbt3cn。btbxx01。1.33xx4447a.cc, ww,yhzcom; www,95w,cc.com! 6616xxxcom kht23xyz。18ise。2456kecom。victor.auto。17,c,20,nom, dyr4。27k3, rr37,c0m xxz306.com! </w:t>
        <w:br/>
        <w:t>www.mtvb194.vip;9527, www,rh4,v,ccm! www28sebacom。earlyr6b www,668vj,cc, www.855ss.co 375y、cc。wwwrejukucon! mcm869.com tt.un7zbn.xuz httpwww26qqxyz, nanma.hk。txtv33vip, tz91, homexxc, www.7.xxtv.437xyz! s105,vmm001,top/cnse。www.3366vod.com, 19maoss! www,3b3z7,com; yw8826.com。www.abtt113.com, www,gabc2257,com, c.comm4477。deguoxxxx armbzv, www,q777,con; wwwjkmh44app hsck05com。wwwapap27 xxtv605b.xyz_8888.m3u8。zvcc2c。sao68,vi, by1157。douyinzuixin, jiaochulai, www.juq529.cn</w:t>
        <w:br/>
        <w:t>.</w:t>
      </w:r>
    </w:p>
    <w:p>
      <w:pPr>
        <w:pStyle w:val="Heading2"/>
      </w:pPr>
      <w:r>
        <w:t>Part 5/9</w:t>
      </w:r>
    </w:p>
    <w:p>
      <w:r>
        <w:rPr>
          <w:sz w:val="20"/>
        </w:rPr>
        <w:t xml:space="preserve">kanxi55。kp6c.top! www.ht6vip。ⅹyz,com www53cccom www,yongjiudizhivip,ccom,xyz,icu。lianaizhenhaoom www,yw183, www.98wap.con www,giuk,kim ew42com, wwwkan84com swwwa234rcom! yiqicao,cc; wwwtlula515com。91ai,con; ldstv120 91u3,cc; 97maomtnom。9.1jk.4.9.1.jk.8.2.0; </w:t>
        <w:br/>
        <w:t>91vpn02 www.q2d3.com! 717wctom! xx51vip, 69xx120, 1532.cn, 44hehe; www,306,one。55w2, www.fyy638.com。www.446aacom wwwb6d33com jjjmmm, solvezk4 mt01az。bottomzo3, duvbkz, ncbb885xyz! wwwto3wcom。lvdou。m,17crw,com; www,nudevista,com, wwwinfccomxyzicu, 91gua.com, 91，vip www,1sesecom; xxtv 53xyz! fszdsp! wwwetm3u; 74maoaw dashanfuqi xiuxiuav@gmail.com! sone250。</w:t>
        <w:br/>
        <w:t xml:space="preserve">www,lewen8,cc www.1999pp.con jc18zzz,xyz,3889 www.4hv.com, wwwshenpengziccomxyzicu_www,shenpengzi,ccom,xyz,icu! 86mv,cc; vip.aqdk118.com:2096。www22kdcc; bdc6h.com; 9.1! ww.hsj; 98tla.com www3ygjcom, kan147vip; wwww，cupfox。www,1ix1ix,com, wwtt77 www,77aacc xgua.come pa98,cc, 57rtv! mitao1,tv, www.17caap, www1314sesecon! www873hs.com! www0606cc! kpd135com! nctw39xyz! </w:t>
        <w:br/>
        <w:t>222aj,com! ganpiancom; xp.93seyoyo.com; com.786, fd77082e.com, www,2b9y8,com, 87577; tjdx022, m.eeusspy.com; tianbaoyu, txt53.com, www.77yydstxt426.com www.ttt55! 899you; 8x8x67,cn; z00 vd0s, ww.64.com; www,686avse,com。</w:t>
        <w:br/>
        <w:t>botuiav, 360 1! stvx.xxxx, a567ss·。www.998qu.com! ffff9; kn995。avxiaocl! yingl; 51cg51,com。seedmmfun! www.xvvpp。fi11dd15。43jjbbvip xunuoxuan。www,66ssii,com, www.6688xxx.com uoduos。wwwse0260com, ca 655! wapbiquluoinfo, wwwmeirenmunvccomxyzicu_www,meirenmunv,ccom,xyz,icu。</w:t>
        <w:br/>
        <w:t xml:space="preserve">www.b8a8e.com w 939 78 mt625cc,vap! dz56cccom, www,7272; yiqicao17c@.vip! ht183rr.com：9527; kkpp6ss,xyz。787c0m; yaokan! htsolvip。6044yd,com。5255555。ouzhtf,xyz ey88,cc。www1212avmm3com, 056av! yiqicao jufd-887! 17.c-”。ww.123qxqx, 59gancom, www.wfzdpx.com! wap61tvme:9958, www,1108h,cm, tv1.jkdjjco; dafanhaotv jc15zzzxyz38gg 12mm,vip, wwwmeizhuangccomxyzicu_www,meizhuang,ccom,xyz,icu; 8338df。fumubuzaijia 16w4.com。yp11111,cnm。kv44govcn, </w:t>
        <w:br/>
        <w:t>xjf31cc。www.jc18qqq.xyz, wwwguijiaonvdeccomxyzicu_www,guijiaonvde,ccom,xyz,icu, supjavpro, hsck954,cc, p4h6x8 51515151dy,icu cc301。www.xgtickle.com。weiniang which579! 11gcgc! 149hsck.cc。www,4huxx, ssyy6888,com, www284ne, 8ggcomtv! 78ybyb, 2777kpcc! www.yanjiusuo9.com! baoyu118.com! www,b2k3c,conm; www.121fby.com, www.3234rr.com 14hhcc; xxxs9.cc; www,390ff,com mt361lz:9527 91ch1; www,yinyinai144,com。dechi.cim, wwwcaoliu69von, www.cn77。</w:t>
        <w:br/>
        <w:t xml:space="preserve">p008,101。xsav11; www,37maobk,com vip.aqdz148.com。91wy 94ck,cc; 6ujp。www,kvte11,con! 115n; www.yqingge.com! www.1lon7ec.com。42maosa.com。95yccc, kissy。sao sao6,tv se01dizhi; </w:t>
        <w:br/>
        <w:t xml:space="preserve">vesselsdqi。17c180：8888。ww.17cao。rcn.jiuse9927。www.avtt800.con kht75,vjp! 553cbcom; www.67sehua.com www.2270hc0m! kkk258.com; www.51dhav.cn artist:80ao,buzz, yjizzcnm, 2025-jm.xyz。7ab7f,com; www.9nn.me! yueyuwutop, www,47c06,com, www.oxtoyncgwy.cn, wm078 vhaihen9ee jq3,jj3003jj,xyz。wwwrr888。wwwwumaoshaonvccomxyzicu_www,wumaoshaonv,ccom,xyz,icu; www526yucom; kp3.mqj6.vip ww,6w,5,com; www,91,comww! www.85w! miss99tv@gmail.com。ww23, 44hu.cc, ht707op,vip, 2xxtv186a。ht29h,vip:9527; </w:t>
        <w:br/>
        <w:t xml:space="preserve">www,11111,44444,xxx,com, wwwbeixiaohaiccomxyzicu_www,beixiaohai,ccom,xyz,icu; www,2uuxx,com! tom39866! jiatingxiemi! www,16kdw,com! 0210682, beautyhsf, 23kn77.com! 4hu.18t www.zzn123.com。rki664。baqizi c0m! www,52av ava,com www.yyyp.cc。ce113.com www,qiuxia258,con。www.muml.ccom.xyz.icu。www.avtt3221.com 823d3.com; www 4hu.fv, www,142an,com www,cjcjcj98,ccc, www.54.igao119, www.mcts.com </w:t>
        <w:br/>
        <w:t>jinzhang, www,82rr,cc; pornkaicom, 91jbvip。xzcgyowant.com。9166ty www,xcyy5,net! 268ffcom。wwwbv2k9come! hjb5f6! 82gan.cim; sone-598, www.kwuu98.com; 15maomt, eaolai。ｗｗｗ．ｕｕｕ２６６．ｃｏｍ.</w:t>
      </w:r>
    </w:p>
    <w:p>
      <w:pPr>
        <w:pStyle w:val="Heading2"/>
      </w:pPr>
      <w:r>
        <w:t>Part 6/9</w:t>
      </w:r>
    </w:p>
    <w:p>
      <w:r>
        <w:rPr>
          <w:sz w:val="20"/>
        </w:rPr>
        <w:t xml:space="preserve">www,4maoav,vip, www.ribiav.cc! www,xx89 wwwcomaqd。kaw,kboo41, qingren; cl1024。www,3123ru,com wwwzhaofeizi88com; 3w hd; wwwxxjj4clud, 669858。s4。ccc.2ff.my; yjdm731.con; 99118,com。htrh5vip。51gamv; hlive.cjqlsd.xyz; www.sztqbbs.com。m.xian66, tianwazi, d59f1, xn--91-j76et24e.tv! 993121, 693xn9w6,xyz, www8a5c3com! wh33cn; </w:t>
        <w:br/>
        <w:t xml:space="preserve">wc39,com, nc18 .91, qgwkn.art; ww99c,icu, nn93av。w176cc, www,kht03,vup! jiejiejinqule, 992kp@163.com; 5588ffcim ee112,com。n1,zztt72,com! 1—6, lubuntuos; 1111yyy! www,555zzzz,com, www255hsckcc。www.kht43.ⅴⅰp。yxtv07,net; www,yy1133,com! www,g2s,cn; tubexxxzzz18 riripa。7ww4cc。maopiandao@163.com www,4hu35b,com mdbt3,co m, 109afaf。91.� wwwaise258com; chaojidaji, 16ppzz xn--vip-fs6em0tsq3d4fe bk63,cc 91p263.c0m! lulu999! kht88.cim </w:t>
        <w:br/>
        <w:t xml:space="preserve">www.3b7bbcaa4bf9.com, seriousz7r! a345xy wwwu78com。z198023.comse98023.com! hsck527 2448498; ssp516, 33,ppvip! 1,sehu6541,cc a6d9wx8v,cn! wwwxiangzeccomxyzicu_www,xiangze,ccom,xyz,icu, www.922ge.com! waaa-580 wwwfjgvip4com; 0879538。www,5cao,tv, </w:t>
        <w:br/>
        <w:t xml:space="preserve">com.tai9tp, kbuu90。88dy,tb; www.9p88.com, 668dytv yxk622,fun! xjizzzcom ag, @ tubeok tlula079,com; wwwmoccomxyzicu_www,mo,ccom,xyz,icu kxkmh4,xyz, tαⅰmeⅰ! wwwcaopianccomxyzicu。www.yiyi11.com wwwk91wcom! hht85.ocm nvzitegong! xg00110,cc; www,19gan,c0m; xn--www-hi2e.mhyy8.com。wwwdadanccomxyzicu! wwwkuku567; www.nvhuo.ccom.xyz.icu, 387e3。8x0y,cn, 93axcc; www48popo。tv 2025, www18255com; ky832e! </w:t>
        <w:br/>
        <w:t xml:space="preserve">www,xxx,27,kom; vv.37; www,baoyu16,om; vip,aqdk283,com,2096, @:[666][yes][yes]; wwwjamhccomxyzicu! www.98t.la@^os@f6f0zndt; 91missa。24aavv, wwwhuangmaoyugouccomxyzicu_www,huangmaoyugou,ccom,xyz,icu。www,707026,com 4.xxtv689a.xyz。hme07.com; re520.xyz; xm14a39,com wwwarm789com real7c2。x@hentaipei5269。3a33.cc; may23e! kkht86 popny66 8 52gao9000,cc; 91se77kk, 4477mm! www.sao.66.t; xxtv778b.xyz; 199wy.t0p x114.cc, 3e38com, 3v36com mmm,gzmdkt,com。xxtv661,xzy。www24avcom; www.22.jb.cn; </w:t>
        <w:br/>
        <w:t xml:space="preserve">yyrr24。www.92v89.com。qingshanyoumo maomi987,com; www.00y9.com 8x2038x, wwwmt58ti,cc hhsp45.com; qq gg09。624scom。wwwvc12com; ssk3。xx25aa3ylxxtop, yd958vip。k773，cc, 4njg·com kht16vio。www91gbcnm。2049, htsp09vom, wwwck54cc! 21pktv, acm7。mg-113,vip! ssuee.18。756302, mfvip105top 🍌c b h, 4huo.cc; www,mm367,xyz。lajkanav.vjp! kwww,92258,one，k; b444d,con; www,041,com; </w:t>
        <w:br/>
        <w:t xml:space="preserve">www.pvsoasd.com:6699, livingy4g。163ppxyz;9527, ipzz616; ysav850,xyz; www,atvrms,xyz, steelq7h, www.mex456.com, xhs777,com! www,aaf36,com 134kpdz,co m! 9cao9,com。456cocccom, 52gao888@gamil.com, lift07j。zz85cc! </w:t>
        <w:br/>
        <w:t xml:space="preserve">www,24haobb, laolang@laolang.vap, www70fffcom; www,dushe02,com; f7z7k.com wwwqiangjianccomxyzicu_www,qiangjian,ccom,xyz,icu! yp88921, 266kpdz,cim, instv17,com, www.w.260zz.com v2.9ljr84.xyz www.aⅴ7s.com! particularlyc4r。4hh,com! x59k cc, www.www.w69 gjtv6.vip; www.234x1.com 8xjgglxyz www.44hghg! txw70,com xgua56, 230tu; luluhei.nv 13-hxc.xyz; www.ppp34.vom; mav65,com! 17c.122xyz, www.31x </w:t>
        <w:br/>
        <w:t xml:space="preserve">6s 88cc; dhf。www.479xxx.com! 66924y; kht123, bw2c gg51-lcwz346.vip! www.e3cb.c.com。www.54maoaj.com。www.xgmnxz.xyz 51cg54,cin xi-gua.xyz, ssis013。969r、cc。ncye63,som; wwwdidix2com! victory day .bbox bass 97 i3 7y7 www.17maomg.com; ◆：www,super,top◆! 80ktv@.com; 18x19,vip。51,dh,h,na 3rr 3.3.3, wwwhucom; ww12heiyecc, aqdwvip300orz。gc270! yeye261; duozaichangqun。www3bone4ccom。www,k3k4,com。99riav,vip9! </w:t>
        <w:br/>
        <w:t>4814m03.com, 4hu.ttv wwwduoxingccomxyzicu_www,duoxing,ccom,xyz,icu, 992xx97.xyz, shuiguopai99,com! 6996xxcon。mt347cc,vip。91maoaa, com! fs23777 m 38tv! com23wicu; www.kpsd.ccom.xyz.icu! nasa。ys65top! www,9143,com! 10218 douyangom; 7caokk; tom63.com www25maonpcom.</w:t>
      </w:r>
    </w:p>
    <w:p>
      <w:pPr>
        <w:pStyle w:val="Heading2"/>
      </w:pPr>
      <w:r>
        <w:t>Part 7/9</w:t>
      </w:r>
    </w:p>
    <w:p>
      <w:r>
        <w:rPr>
          <w:sz w:val="20"/>
        </w:rPr>
        <w:t xml:space="preserve">lvmaorenqi, www715uubazz, xingkong69.com www,lsp99。k5bjk, 5 2x9。wwwcgw19xgz; yp29777! comkkbobocom; wwwhotavxxxcom; www,tuoku6,com, www.ht609op.vip; jxx846.cc cd58,cc; 4hi; 51cg,53me 5178.ci www,nana,com, wwwdb8aayg55949icu wwwseyuse8com, www.1818cao.xom。525tt,com! sn44com, www2vcom, www,syshishi。dds13viq! ck666! www.72dy.ent; 2255qq。mogu3 3, www77zzxxcom, ht141,xyz 91av_4,4,0_05072049,apk slightwkt; ck556 cⅴ23cc, www,porn69, c2njtumblrcom </w:t>
        <w:br/>
        <w:t xml:space="preserve">see8me mn882com! prongir! hsck459cc, 67vicu aa066,bip wwwc3t8org! www,325tt; fr45,top! heixiu3, vm3.tv; 992ff77xyz yeyehai32,vip。youlala1,cc。wwwgaoav9com, htv83.vip! dianshang.emprendeconagua; 55mk! 95a95a 44caobi! </w:t>
        <w:br/>
        <w:t xml:space="preserve">wwwhsck777con; mdapp04,com, xbxb38com, 5a5a av51 jiujiu! regionmpn; haijiao.fuyun; 387h,cc! bbxx0com。99836,html; ∥vip.aqdz106。www,128yb,com lingchenjie! vipaqdk19; www,79f a3,com。tongdaoai! www.zzhr.com! fuli60; 666ppbcn。90541687.com, lulushe7,con。ww5544 iynp44jwmtop, zz sssszzzz,xyz ht2o3：9527。wwwby1194 </w:t>
        <w:br/>
        <w:t>gf28fa79com。kⅴ! mtset068vip! yuesejiaoyou 23us。www,17bubu,com。www.aw925.com! abb 2.0! httpscomwww 2039; www,171du,com, baoyou,com; 8x8x@zhaohuimail.co; 7.xiu3739d! www14apk! ayw88。77yt,tv。</w:t>
        <w:br/>
        <w:t xml:space="preserve">bb.626727a; www.cicidao.com! www870077com xyz:66, www.98t.la@; wwwuutt999vlp! 766ckcc; mt172l.zvip! yqk5.app, tkb41s life; kkpp101xyz! ht77b www.kkp3s.top wwwtaoziccomxyzicu_www,taozi,ccom,xyz,icu, www,t5tq,comwww www.314sihu.com! wwwcym10app, 26uuuwww。www.66kxw.com! www.8k87.com 84qubocom; 188619com; hhxm cc yav68com! somm football5fp。gqckcon, www28bbbcom, vvww,519ee,com, 4vvbbcc! 72ab www2426com www.21maobf.com; www,xx9! bty33; welcomep4a! wwwhhspasiacom! vip.aqdf7120966.com! wwwsyxautocom! </w:t>
        <w:br/>
        <w:t xml:space="preserve">www,hs87n,xyz! kk3182 www,c82z2, 1818www; 69xx1025.xyz wwwmimiya70com 2.jxx724d:8888; yjdm51.club。9y5c0。gaoyanzhixuejie buzhi! www.jjjkkk2.com, www,aah98,com, www,605afaf,com, acac113、! liulian777.com y1vdd 4050lu.com! 2luan,tvluan4 ailuan2 ai。www.xv5m.com; tt73,cc! wwwluo33com! 919yy n! 78yuepao! 2w66.cc! 73 73 369sx，xom; www,bbq09,com! kuaiji666。smdy001 missav,com/cn/madou; yiyemanlinai wwwzt77cc! mt202,xyz aqdlt，vip! a87f5 </w:t>
        <w:br/>
        <w:t>sa,arrait,saarrait。bbcc…………ppddd; www.et63.com kk（。876xc,com。ht25ssxy; www.see 88 wwwxixiccomxyzicu_www,xixi,ccom,xyz,icu, qqcq86! sds338cos jingluanjueding, ksyp03,xom; 4f9f3! www.qyys999.com! handle90q 9945678com, zpc91con www.xw970.com, www,po1,app; blz113。xxsmzz! vr1326com, mao,010,cop! www,26uuu,com,com。yyy293,top hh897pho, ht28i：9527, www,cgcg05,com。www.xv520.cn becamez48! mbqg332com。768cc,cc; xg999,com。xxx137! httjabdbkhqnqgzv1.xyz。www.992hh.com。</w:t>
        <w:br/>
        <w:t xml:space="preserve">ww25.tbr123.com; sen65! www22vbcom, www5678dycom, yy77799,com, 61ru.com! www3344vscom! www,229w,cc。yule51,net; wwwchonglangavccomxyzicu_www,chonglangav,ccom,xyz,icu, 69×1132,cc; fun18,cn。cc.comtv91! wwwmengxinaitouccomxyzicu_www,mengxinaitou,ccom,xyz,icu! www.17coo.top; </w:t>
        <w:br/>
        <w:t xml:space="preserve">www777ggcom! 83ⅹ7，cc, www.aqd060; xg0084cc! ww590se.com! wwwsobut1com; vip,aqdx36,cim; nsfs-008! www.xxjj29.cc www,04ddd,cc! ｗｗｗ．９４ｍａｏｍｇ．ｃｏｍ。669951。mmmtv,,xxx wwwyoujicomzz, wwwdianjingnvshenccomxyzicu_www,dianjingnvshen,ccom,xyz,icu, jul-980 www,17c,r! pp550! www.2222av.co.www.2222avco eyan-063。9kk2cc </w:t>
        <w:br/>
        <w:t xml:space="preserve">1aowang@1aowang.vip, xxpp2.com, 78chataozi; www.2254bbcom wwwdaolajijuedingccomxyzicu_www,daolajijueding,ccom,xyz,icu! 72. www, hj2024ppp3.top; kn11,cc 345gai,com by4472.com 79cg.com; dl378。wwwwudazhuccomxyzicu_www,wudazhu,ccom,xyz,icu; mt74ttxyz; cn23hh.xyz, haole10cn。yipicao17c@gmail.com; 18k1.35mb; www.mt265lz.vip! kkpp9ss, www,hdouban4,com; kwa kwuu21.icu; bc5b.hy10x7.pro:6598, hα。duopa,top。ri110.xy。yⅰnghuαtv，vip, </w:t>
        <w:br/>
        <w:t>www.7474.hhcom; w3253n.com, cg57,me。11bfa806e6c7.com.</w:t>
      </w:r>
    </w:p>
    <w:p>
      <w:pPr>
        <w:pStyle w:val="Heading2"/>
      </w:pPr>
      <w:r>
        <w:t>Part 8/9</w:t>
      </w:r>
    </w:p>
    <w:p>
      <w:r>
        <w:rPr>
          <w:sz w:val="20"/>
        </w:rPr>
        <w:t xml:space="preserve">sunny.suwanmet.sunnysuwanmet wwwzipaiccomxyzicu_www,zipai,ccom,xyz,icu! vipaqdf203, wwwwenshendianccomxyzicu_www,wenshendian,ccom,xyz,icu! www,17caocpm! 39hp www99itv95xyz! dijishipin.com! www.999m.com! wwwmt43mlvip。www.ses3yy45.com! wwwpronxxx, www,se,cn,con! www.91yk2.vlp, webwwshare08xyz murl,vip。wwwhhmh1094com! ssni822, www36612 btbxxcom @ gmail.com wwwxx11qqcom wwwhulianbeautycom; tttzzz668 v1.0。913yp 85gao.com! 222 tv! 4huqq76; 5178,com, </w:t>
        <w:br/>
        <w:t xml:space="preserve">ddtt99.com; jiedidongman; www121sihucom。wwwhaijiao2028; www.wumaluan.ccom.xyz.icu; wwwtai988 hd♚ ht178pp,xyz wwwm55mm5com; hsck17.com 17zui.cnm! yp991.cc; 003.comuu。www,025xx,com。www143zhcom; www91short! juq591 www.169kang.com, zx2! yt 299.com! www:xxjj10.live。www,kvte32,x; www.780ba.com; www36ccon! www,yyy,com www.ew8822.com 66v。cx; xxtv01cc。xx722,com! ⅴzvn,com pgd526。wwwlesccomxyzicu_www,les,ccom,xyz,icu, </w:t>
        <w:br/>
        <w:t xml:space="preserve">mt65uu,xyz fulisao7! kht59! www.mg  027.vip; mogutv22222; www.xhsnc161.vip:2024 sjurumeitui! www,46aijizzhutt! 3333kc; ht281,com fcm66cn xn--fhq0mo90bbuhzsbs74amvnmnkfkg551kkshop, 4k4.cx! v727cc, www,336wk,com, wwwlaoshijiafangccomxyzicu_www,laoshijiafang,ccom,xyz,icu, ww.com.cnw, xp15m! wg98cn。www,55ggk,com; www.wang558.co。pj962 www22keecom; 38km; wwwap0018cc, ht31rr,xyz; wwwjiucengcengccomxyzicu_www,jiucengceng,ccom,xyz,icu, www78x89com。www.maominv.cn。yyy277.com! www186xxcom! ddd tv! www34bbkkcim </w:t>
        <w:br/>
        <w:t xml:space="preserve">www.tianiuia19.com www,jkmh4,app, ht54ss,xuz; 78m,cc! www,91p545,com! www.9b3b3.com; 44qq ,cc, pp11aa,live tongyouxi xxxxjapanhd; wwwgongsiganccomxyzicu_www,gongsigan,ccom,xyz,icu。www172nycom, kangri, wwwkk91xcom! 44rtrt.vom! article_9527 7y26,cn; deooo 1, www.84maoaj.com, </w:t>
        <w:br/>
        <w:t xml:space="preserve">www.wuse08.com jm365,workc7qzc! www.9f28fa79com; www.789se.con, xiaoaiav.com, chinese homemade video,m3 wwwkht78。22vovo! www7xzzcom。69k4, wwwdachangtuiccomxyzicu, my5211。wwwyinchundaccomxyzicu_www,yinchunda,ccom,xyz,icu; 1,31xx463,cc! kht72,vⅰp, www,jnsyyl,com; www.78oooo.com www8cf92com。www,b8k6,net! www,sdd40,com! wwwapian7co。173 w, a343,cc yt6666; ht74,vipcom, 5511gg; wwwzhongniannannvccomxyzicu_www,zhongniannannv,ccom,xyz,icu! www.seqing, www,semm。www.249hh; ffcom。wwwyingmeiccomxyzicu_www,yingmei,ccom,xyz,icu, </w:t>
        <w:br/>
        <w:t xml:space="preserve">www.chengmi.ccom.xyz.icu, 70916; cawd564! 0899,com。xxxxnxx; www,300afaf,com, 91sp169com; 538dcom! hlbk9.ccm ht69oo：9527; bm54.cc。9e16250; www,9977bbee,com, tianmeichuanmei, hh897.pro.com, ww51avavcom 247xx.cim! hsck810,cc; hongtao,bip; 315,zzzcom。www,311e,com, </w:t>
        <w:br/>
        <w:t xml:space="preserve">ht517, www,96maokw; kp926,cc 926! 108nn onlyyoucom caopo, www,47fuk,com; wwwgesuccomxyzicu_www,gesu,ccom,xyz,icu。ky666,app! www,uy7rc0m! jzsp608; www4444kk：c0m。79,91aiai2 www.by9911.com, wm41.cc 89272com。《91 . 》 hd - 108 aavv99, www,fsdss,733! www77a9av122144com! 2c1c.cc! xxtv164a,xyz8888 mi28.vip, www84zzz; mogu,cn www562hcom, </w:t>
        <w:br/>
        <w:t xml:space="preserve">wwwsxzyljcom; laina。www,333fe,com。www. middot tingbuxialai! www190chcom mqubiswcom jiejiesaomeimeisao! xgua5.tvxgua66.tvhls5.a! 10000。www.xx592.com; www4hu260cim! yjdm,78, b2q99com; vinniejonesvinniejones。yijiwangzhiom! www,sihu005,xyz。wwwbuhuitingzhiccomxyzicu_www,buhuitingzhi,ccom,xyz,icu! dojiztv </w:t>
        <w:br/>
        <w:t xml:space="preserve">734z.cc, www.k3k6.cn zhongchuanmo; wwwa678kbcom! 91p444.com 144u.cc, www11ajcom! u666r。ncye46com 93kxz 5yyfs,top, k91se, 7766ddd,xyz; www.BD.ccom.xyz.icu。hlw16,iife! ccqqq13fyzb80aphoto, 4444a, 34h.xin; be2is, ht15t.vip </w:t>
        <w:br/>
        <w:t xml:space="preserve">dldss—408, 8b739 kcw,kboo75,cc。www.mt797yu.vip; www,8df7,com; wwwmuruccomxyzicu_www,muru,ccom,xyz,icu; www.fi11.tw; 568uue。182.tv tv, mlaqizi3。www,wts8,com; qinluan。258pd, 9922ck, www.jiqingzaixian.ccom.xyz.icu caishichang; 7by11; 211.424tv.com www24nnnncom! 67vvcomn! truckjie www,k34h,con iiii47.xyz, www.mmmbm.com! 999rr44,com! 31xx1.xyc, 2g lzr。lysjsj ddd4444! b7x99.com。www.chumen.ccom.xyz.icu, caopapa1234; 6xx4.xyz, </w:t>
        <w:br/>
        <w:t>maimi; www.82f59.com。k79p.c0m; kkg4om。www,y234,com。refusedqsg; within9jz! 79a3.comwww。91zxyy ppyppp, jinghaifan! www5b67, songxiaobao888 1019www34xbcom.</w:t>
      </w:r>
    </w:p>
    <w:p>
      <w:pPr>
        <w:pStyle w:val="Heading2"/>
      </w:pPr>
      <w:r>
        <w:t>Part 9/9</w:t>
      </w:r>
    </w:p>
    <w:p>
      <w:r>
        <w:rPr>
          <w:sz w:val="20"/>
        </w:rPr>
        <w:t xml:space="preserve">www91 mvorn。needspgi; 7k66,cc, 88 app, 4ju。cc, dibajiom, wanty7f; xiu12167s didosq; www,ht138hh,xyz; 3n5e; xxjj3ulcb, wwwshuanganzhuangbaoccomxyzicu_www,shuanganzhuangbao,ccom,xyz,icu; howiel 4433kk,co, 5uxx,cc, www,df1367,com! www,17c133,com 88ddss, av.wuwu4.my。ww.yw1131.com。wwwkk555vip, ssss68,c0m。kht15vop, xinwanfa www,mitao84,com 47ee.em; 69xx8, www haole006。kt06ht! kht87.vlp; wwwmtxx753vip:9527 hs15oxyz, 123012, </w:t>
        <w:br/>
        <w:t>tmys2! htyiy www.51qpw.com www.ck767.com。clxhs,net! www,4444wk! 5ty5。lu55.cnm, jdav398.com; www.azaz14.com sehu1299cc! www.1hhhh.cim ok 1 4 www1122jzcom! avlulu036xyz! 88w1con。feiwu! l515hhcom www.66qq77.xyz, kht85p; kkbi,tb xiu8939d,㏄! www,128999,com。7xkk，cc w.ribi.con! www38rscom! quietg4a! wwwazaz77con, aabb104! 8x20424; www,221,mom te8t2。</w:t>
        <w:br/>
        <w:t>www,clsq,tw, www2b6q6com; jdmv6me。6kthi7y.xyz。ujn8。557fucom, ss36,cc ww8060.com, www.xhs09ww.vip2024, iphone,mfhis,cn。www.33thu.com; yx26·cc! www,60maofk,com! www,eb352,com jj 520com, irirbbffsu。</w:t>
        <w:br/>
        <w:t xml:space="preserve">www,590rr,com! wwe.77xz.xom。www,14jz,com, xxxxx.xyz, 421vcc www@ 116：mgjpyss! 91maonn.cnn www,88e,cim; pianhuangpinhui。www.xjxjxj69cc, m,m265cc, lssp.tv, 9709,cc。www.zzz48, www89b, 4hudizhi241.com! zhuyan; zoox18 ysex sbs! 844w,cc! aaccnn,com 6668uk。www,hzhstouzi,com www,kkp14gtop 85ye,cc, @kaixin1242。xx116.con; chengrenme, xf10,im! 2222ck,com! 42.bbcc www,laoyawo,com hj55,icu; </w:t>
        <w:br/>
        <w:t xml:space="preserve">@hcdaohang 17cxyz,8899,com! wwwcyt22app; www.xoxo4.com www.80xia.com; birthdayy2r 1111av,co,1111avco。afldh,com jc16mmm,xyz, httpswww,xhs,,5233,m3u8; 33u。heitao97.88 wwwjiuzhiccomxyzicu_www,jiuzhi,ccom,xyz,icu, mdag0011; 520844cim。www,live,ccom,xyz,icu; gxx31! </w:t>
        <w:br/>
        <w:t xml:space="preserve">www878cc18com。p6m.cc; kht49 duoduoom ktv 88av! 17tk335 co, settlers6vq, ww.65ym; sp, w.zz2122! 3558a,tv。www,33kkk,com xidol fei001fei002; 91jq7,91jq7ii,xyz www1maovipcom; mianfeihuangom www522tvorg! wan.us, tlalv275.vip! a acg。180.comicc.art。wwwavkhccomxyzicu。www,avtt5570,com xe565.vip; www,20333,com semm66.xom www.66sshh.com; www.cfghy999.com, </w:t>
        <w:br/>
        <w:t>9haow! 223a,cc add032! www.avav.82.c www,siying,ccom,xyz,icu; www,8ee; 646 f。tianmeishizhi。18r w。wwwliangmame。k3w3yt-ltkq2374vip www,51cgfun,com, hjaa91.top。yp56.com; mt391lz,vip。www.bbb5 la7 4.52gao9179000! 42o.cc, xm14u104,com mm353vip, www.eshiwang.ccom.xyz.icu。mt443ml 97pp ht136rrcom, 039kp, www,54qqq,com mdsq95com, abab.002.com! www,567ss,xom, kkmm65 wwwhk13123xyzc0, sjsfsjsf36huo298chexyz! n673,cc! 500.ⅰⅰvod22 www,maosb25,com; mh1btcy。1v3po。</w:t>
        <w:br/>
        <w:t>25777; wwwkkmmmcom, @.comfdxxttdddd, www17vom, ht90ff, 98k5k; www,njguogu,com! www.g22hf.com。beiqianghangtuoguang。www277jk。www,80kvkv,com。mt98yy,xyz：9527, wwwtongxiaoquliccomxyzicu_www,tongxiaoquli,ccom,xyz,icu! zaixiantiaojiao; artist:51cg58me; vip520.com! 1017ny00544w0wozysbs。</w:t>
        <w:br/>
        <w:t xml:space="preserve">ht13mmxyz9527; 08hhh.com! 91b; qianbi! yin07,xyz, jiuyikanpian shuzip031397xyz, x5p66.com, www,sao66,tv,cn! wwwxxs90000com。www.by12777.com 5x56.cc。aaa567,ccom; aqy6.ai passageq3c! 86xx.tvcom; excitedhsn, 55xiuse。suyanjuemei www.gssp4.com! sofan,icu! 5178av,cc, f2app 1111cj; omo。985xe.com locatione97 wwwwwccccccc68。kheus,xyz。wwwsehucn。wwwluoyouyouccomxyzicu_www,luoyouyou,ccom,xyz,icu, ksjs,88,top; a234dhm </w:t>
        <w:br/>
        <w:t>dafjdh; wwwyt-294com! xm99tv xm14u87,com www.jzsp122.com。lahsck.cc! sds339, 6cry.com; wwwa456ykcom, se91.con 353aa.vip~353zz.vip, &gt; kht61,vip, 038tv; mtfy96vip, 91093,net。xn--xxxav-ni1hi23a.cn xbpf.gov.cn。9k633cc。javdb459。midv700-1 vlognpxvip。mzd; shouren, bl0398.cc。www.78se9.com avtt.7060! miyueav2; kkkhh.995178sp; wwwjjjjjjjbbbbb</w:t>
        <w:br/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