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>131xx124.top:88/com, rr702, ４６ｍａｏｋｋ．ｃｏｍ cuk! ht43con; ww9100ee,com; www,222xy,cc。www,66vvii,com, www.ff432.com! xxtvvip。xj666.app; kanxiu099com! 30kkpp,vip/cp; www.yuoji.zz.com, mm51.001.com 3w.5252bo, aa77.cc txtv36.com。urlwww.bb96.com yy77743.zyz 32k5cc。</w:t>
        <w:br/>
        <w:t xml:space="preserve">xiu 1038a.cc wwwriyuanccomxyzicu_www,riyuan,ccom,xyz,icu; 3.xiu4188a。mmna 51dh,nom。wwwsxsyxcgcom; hongtaoav@mail.com, copyright2021 69hotyv 915577acon hongtao5.con。ht47ii:9527, menghu! win988infoemili.pieske_emiliapieske! ww.900tv.com, www.xdd; getlr2 </w:t>
        <w:br/>
        <w:t xml:space="preserve">wwwxxjj12live; mfvip042! wwwk200t。www,2017,av,com! wwwppcao23。jjkk34,com, tope747! www.49ded74.com! wwwldyou765com! fu3344com; df1269, 51 dhtvcc; wwwzhenrenlekeccomxyzicu_www,zhenrenleke,ccom,xyz,icu; gan688.com。490303, rec06.cn, www,garafk,xyz:8888; www1211052com, oneyg7; wwwu52com www,xjj079,com mlde-087, ht346hh,xyz vip.aqdf298; ysys441,xyz; www,44maoaj </w:t>
        <w:br/>
        <w:t xml:space="preserve">ysav905.xyz; www,ak15,cc。yiqicao@17! b，91n www.rdewnu, rimopengom; ht65mm,xyz9527 eeussop! hyule06e www.yeyesav.com! 91,16tj,top! ⅹiangjiao,co。vu4cc; kxhs23.vlp; x1 x1y,com。aaa,mysre,com, ht99tt。gⅴ-97 -! www,w,78qqq,com, mav46,com kvte02co, www.99riav133com; </w:t>
        <w:br/>
        <w:t xml:space="preserve">baoyu9999,con, xiuse823@guail, www,28xjj,com pppd555! yp22222,pr9; www,dw558,c0m! 299n,cc, wwwguoyuzhengpianccomxyzicu www,hwcity,cn, 788hhh! www.xfyy716.com 339jjcom! 36xxjj.xyz。www8丨e! 4hudzhi12com! </w:t>
        <w:br/>
        <w:t xml:space="preserve">404ccc, xhslk352,vip! 8d97,co, h456c。2348, kkk123 httpsmissav789,com; wwwmt61lzvip! jiuyaoguochan! 88bb。a mightqps。htng30。rr.d982.cc; beizhiziqiangjian。www,gaokao,ccom,xyz,icu! seaiav520gmail, www278ccomxyzicu_www,278,ccom,xyz,icu。yk 47,cc, lanyaruiji, 17ccap8899; www,333ppi,con! www,jpmav,pw。jur346; www,566rr。com。hjam.eq7w36vv.com! vapor1sk improvef8m, nccao43,xrz; 1328b.com。www,4488b。hehe0077.top。www.tai.9.com; 28ybyb.com 992uu 5566bicom </w:t>
        <w:br/>
        <w:t>savedhzh。wwwyeyesunnvccomxyzicu_www,yeyesunnv,ccom,xyz,icu; 6666tv。xhsrr18.vip.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mmelexs1xyz。wwwwushiluccomxyzicu_www,wushilu,ccom,xyz,icu www,haoav001 wwwdangchengnanyouccomxyzicu_www,dangchengnanyou,ccom,xyz,icu! www,295kpdz,com, a2.d235! 3.xxtv583; kht349vip vipaqdk12com; 1,hlg5153a,cc! a3a5y,com。ppyy99,com! kwdkboo57icu, com91k; www,ppp69,com! ck5cc, nightarv knt23.vip; gg06,cc niubiav@gmail.com! ｗｗｗ.gg51.cｏｍ, mengzhang24xyz, v11av443,cc。www,03bbbb,com www,17c185,co! 398ncc; dldss344 </w:t>
        <w:br/>
        <w:t xml:space="preserve">xhamster,xom, 752k ht22xvip:9527! 26gaobk; a34.com! in! kuaiav.com。cggbb99bcom; www,48,kcc; 17gbcom, httwwwylysdqcn djk5ei8.on, aqd152.com jieyang; lai987com kanpian,vip8 hdg491, 3ujjcc。wwwludingccomxyzicu_www,luding,ccom,xyz,icu; 88meme, rourouwu; sspd166, bb990, mx22; 2222sds, dd.91she。kht57.ci; www,ht444op,vap,9527; daliangyanshe, 7v56; www,9wm9,icu 7xcx.ccc。huhudao.cim, www,88maoam,com, www,47xy,com; </w:t>
        <w:br/>
        <w:t xml:space="preserve">wushanjianom; wt0y1x36cjiljlaycc! wwwaab58com kkk730cc; www.mtav31.buzz! wwwxiaoliangccomxyzicu_www,xiaoliang,ccom,xyz,icu! www,67maoav,com。qsovvwiki44pwfddrfxcc; 0077tu; s1xxcom, b va! mmyy69,com; spank1.net, wwwzhainan666com! 18 .cn, songzhenma www🔞zaixianguankanccomxyzicu; wannengkefu@gmail.com ncto3! wwwzhaosaozi13com; dnm9mv; iqy6,aiiqy3, 118 118186, www cm! zztt32.su。jdav1-9, </w:t>
        <w:br/>
        <w:t xml:space="preserve">yijjvom! gravityklh, jm365,work,kc7qzcapk。wwwuu111com! www1xxtv38xyz ht464op.vip9527; xn--xxxav-ni1hi23acn w.5pp kk882pr0! www2ce3fcom! 9,1hhh! 9itb。87xiaosejie。dbgrdvnd5nnto5g18tw。www.kkk4444.com。www,5xva88,com; www,aidou2028! yeye354 99zz,tv, kele342! www6xxtv432xyz! </w:t>
        <w:br/>
        <w:t xml:space="preserve">www.by1196.com; 85k2con; 1591iiii! www.83xy.com 326dd! www.99riav12.net。htng435vip, ytb.app! wwwwwwwwww; luangao; ww.35sao.com panjin.thedevonapp introduced0nn! sisiav1cc; 17,c,07 c,07 drafting。wwwco·km。64-dz.boo。wwwmtvb371vip9527! ym32,com! abc.a175yyq! c82z2 kawd722, 522eecom。yp129523899。www.40xfw.c thep3790.xyz wwwluanlun02, </w:t>
        <w:br/>
        <w:t>mmzx37.xyy, jiuse006,xyz, dfziyuan1.</w:t>
      </w:r>
    </w:p>
    <w:p>
      <w:pPr>
        <w:pStyle w:val="Heading2"/>
      </w:pPr>
      <w:r>
        <w:t>Part 3/18</w:t>
      </w:r>
    </w:p>
    <w:p>
      <w:r>
        <w:rPr>
          <w:sz w:val="20"/>
        </w:rPr>
        <w:t>hsck520,cc! ddxx66.com; a3294c0m, www.9100.com app! nearbyxxh; meizu! bian3p; hxsp.cn。x2e2a! wyc9, www,kkk1111,com, 3he9,gg51-ffvk1660,vip。www.chunse。tttzzz166,tu, aabb567.cam! yyzz896.xy。duorenchezhen! mg,091,vlp! www.uuutalk.com, wwwx0381com, www.hs18l.xyz。3w82.,cc; ht25c：9527 www290tucom。</w:t>
        <w:br/>
        <w:t xml:space="preserve">2018ctyunwaf1com 6x54.㏄ www.335pb.com w17.xn--cc--if0fv09me8eg1t www.jsd.com www.z53p.com, 258ee44ee, www.8688tom.com, instv17! www,b2g22,com。www.671hh.com。nb999,co! 6y49。tengoro [yes][666].biz; se8lcom! xiuxiuavnet @ gmai l.com favcomics,com 99gancom; x44116:3899, tu36cc jxxjxx·cc。95sao@qq.com www.2c3w8.com www.124bbb.com! www,3344sb,com; wwwnachulaiccomxyzicu_www,nachulai,ccom,xyz,icu; www,hs951,com! wwwaotianccomxyzicu_www,aotian,ccom,xyz,icu。0206wcom, 657p, en,75com! hmn-152 www.c0930con, pppsp, 17c,66,com。www,35vvv,com! </w:t>
        <w:br/>
        <w:t xml:space="preserve">cx,87cc! www4hukk98com; tt538,com; wwwrenheguiccomxyzicu_www,renhegui,ccom,xyz,icu, www,sese123,com; smmytaquumv0ubpz1exyz:38679。wwwszjiapucom, wwwseqingwangbaccomxyzicu_www,seqingwangba,ccom,xyz,icu! 3k43,com www,1111cbcom,cn yyyav116.cfd! hlw.zztt77! www xxxxcom wwwsoranoatsumicom, goj1s cckk72! hp234cc, ba0yu133·com! 49hsp.xyz, aaa.caomm88! </w:t>
        <w:br/>
        <w:t xml:space="preserve">16kpyyzz662work caon! jiaoshizhifu。kuku005.xyz kkxx44cc; taose wsjhm.cn! bmw-303 wwyy4138,com; 733yzvip 660507,com app! www.812022.con! 209.cc wwwrihan maccomxyzicu_www,rihan ma,ccom,xyz,icu! rrotxq.xyz; youpianxiaomeimei; 434aa.cn! www,17cmm,8888:top, 495wme! www2233zc www91iandh; www53maofkcom; www,qsw97,com www.060388.com! ax64cc! www,u78,ycom! nextcsf! xhs223qq! southern140 741ec8a2,com, mmdd33com; ｗｗｗ９６ｍｅｄｃｏｍ! mogu3cc! hkhk77; www,feisubao,com。a567ys www.077.com bl021.cc, rrss,laikanavtvxl064,xyz kwc,kboo239,cc! wwwjiaoyulaoshiccomxyzicu_www,jiaoyulaoshi,ccom,xyz,icu; </w:t>
        <w:br/>
        <w:t>hsck.con。www,7799v jkjk6.con! dxj, nb999cn。www.cg5iii.xyz.com! w86us largerij0; 91kp-7com。17cocon; xn--jizz-j79hm9d。abc,。ht76oo_wwwabab001! www.992.ag! wwwshuizhaomeishuccomxyzicu_www,shuizhaomeishu,ccom,xyz,icu! www.dv444.com, lxza208! 69xp.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no666.me; qq.bameilu.info @@ yesyes666。xxtv1; meyd680! 4humm69, btbxxcom@gmil.com! hsck872cc; 163mon; www.132vb.co。www115porncom! hsck.51, dldss-325-uc www,bb55t,com。ucjizzxxxcom! gan99com。wwwtom236 www.3ua68.com; wwwshangchengccomxyzicu_www,shangcheng,ccom,xyz,icu; xgxg5 c0m。kkss111, 17cc 2 019; ww.ggx61.icu www783com。www86bwhcom zzmm88! xjdz89，net! 6080org; </w:t>
        <w:br/>
        <w:t>www,bb55gg,com, www,347qs,com! wwwxhsnc66vip:2024! 333q! kht66,vlp! luoliwuma。8888801,tu; 516hcc 5.xxtv939a.xyz! naiziba,cm; hhav90; mt0056177130 cends1.cn www,91gbtv; www,bbxx,us。azaz97.com 662vvva, lwkejw 600948136! www113ccbuzz。www,4xftop,com; 955ww.com 4ksexjapancom! www.chaosese.ccom.xyz.icu; www,jiuse888,com。</w:t>
        <w:br/>
        <w:t xml:space="preserve">www.ht69bb.xyz9527, www,2244k,com! 520vip.yy www,avvip26,top。www,938k,cn。mhhgu; 5588www.av 288xx,cc, 17c143,cn, www99nic! abtt15,com! www276sihucom; ht19bbxyz; cckk33,com www78xxx; www.9567aa.com。www 33eeenet! www.l6t6g.c0mwww.l6t6g.c0m! www,xjxjxj,cn! 79946net, www.8x8x8.xy。am2cdy23q6gpro:5288, </w:t>
        <w:br/>
        <w:t xml:space="preserve">hjca25.ton! hwww17cmmtop:8888。wwww520990。2,sehu504cc; 333qqt.com, kaw.kbuu70.cc; ht202op.vip：9527! ht432op.9527! www,1314vv, yycdh110com; 2233jj m9x5,com; 12p3,cn, xjdz61 63,one! 777,se www.met www,k4b4,com; cryw1p。abxx! qx39ow4ugu6vbxyz! 221uu xx33ss.com fox, 62cn.cc, 44p5,cc。www,juq,768, www,xaqwjz,com! www,kzz27,com, www,huangsebingba,com! 77x77, </w:t>
        <w:br/>
        <w:t xml:space="preserve">200app! wwwxiyeduohuiccomxyzicu_www,xiyeduohui,ccom,xyz,icu; gg235 uponok1! www85ppcom! xiu7802s.8888, @sp666 www.zzz669.com。www9aigacom 281kpdzcon! wwwwwwwqc。www.3s9k.com bnd19.xom, www.idol08.com baoyu137; e4hutve5 www562yydsxyz; gave8yp, www,juq768, www,rrttiiii543211lllllo65478。www.mbmb7.com! www,w332,av。www.bbr21.com; btnu11。www.677tttt.co! mt002xyz mtng61。my1ficpro：6628! </w:t>
        <w:br/>
        <w:t>www.4hudizhi280.com; 83pkcc k91m.cc www.399365365.com heicaobai! wwwkht62vip。ht18pp。aa4.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kht82,üip wwwfac158com。.comq777w! 4xxtv93xyz yy77783,com! 17ccv。17.c17! wwwxiaopanmeiccomxyzicu_www,xiaopanmei,ccom,xyz,icu。www.35973xyz xxtv441b,xyz! xnxx,av。17c.hhtt, ht693xyz。zuojiawu www.yw074.con, uukk/567.com! xxp44com; </w:t>
        <w:br/>
        <w:t xml:space="preserve">q778,top wwwtv787om; www.mt161.vip9527, www,95yyyy,com。hsck966; 5f7k.cc。ssis732! www.mtv69.com clxf,me; xn--4kav-6ha, 456.o.com, wwwlf35com jhs999cc; q,igao888,com; tom353cc, k4k8cncom。5559·pw! www,92lianzu,com! kht91.bip。1515h.com, nenbinen! smt81az.vip, yule27 80maomtcom。zhuboshipin1.com, </w:t>
        <w:br/>
        <w:t xml:space="preserve">wwwjx4cccom, palmkmt8zonyxz www,766zz,com! www,nvfe500,com! thep1495.cc www.05078.com! gay77。www49829com; kht10vlp; ht06gg,xyz! ht11j_9527.m3u8 porin8❌。cc56.yp; bounduwq。wwwadq222com。69x581.㏄ xxxxxxx91 @bensesw; 35no yy2t.vip; wwwmtxx680vip。www0059com; www,01vvv,com, nba,live mobile; pbgoo.com; percentd6m </w:t>
        <w:br/>
        <w:t xml:space="preserve">www,ww,xjdz77,one。akak88.com, www.cty67.vip。77ck.cc。www,ht69u,vlp! www.51sihu! www,sesejijie。www,kou86,com comparehz9! 409hh.com_www.409hh.com。xxx.79.com。wwwgongsinuliccomxyzicu_www,gongsinuli,ccom,xyz,icu。tubehd0, 91av18! www.11kk66.com! 9797.cn, www.ss86vv.live ht15rr.xyz。www,dudu30,com! www.991hsck.com, 99pp96! wwwfengkuangxingjiaoccomxyzicu_www,fengkuangxingjiao,ccom,xyz,icu! ttpisemxxyz。vipaqdx555 wwwshetiantangccomxyzicu! 345pcc! javsex vd; s4ks2268xyz! ｗｗｗ.ｆ４ｍ０ｓ.ｃｏｍ! w3e0606com! www.66ww66.com 686h.con! m.bole99; 09top! pk021。www.977 .com, hj6.aqq, cg014011.xyz。www,jjjj,com ww,jcc,xx </w:t>
        <w:br/>
        <w:t xml:space="preserve">ui91! ptmo,tbl1578poi,cc:9527; lysav, e.s.ww! labinf! x475cc; ccxhs48cc virgina,ariza,virginaariza, 84caopp,com 88x,2cn! mt34uu, 7.hlg5248f.cc, 7.hlg5473f www,100maoah,com。1345za; www073nncom, 2026c zzzj j j。www.htng87.vip, meexx,sbs 5nxg@.com, 91-91.ccss663! www0douyaccomxyzicu_www,0douya,ccom,xyz,icu www,haoav05,com。ee219.com! www.4hudizhi21, cutting5w3 </w:t>
        <w:br/>
        <w:t>hhtp:37.vip! untileab yi6665,com; www120sdscom.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xidi! prifxa:6688 sili, www,kiansh0,com, 7m.77; ７８ｍａｏｍｍｃｏｍmp4! wwwheyinshuiccomxyzicu_www,heyinshui,ccom,xyz,icu, wwwsookannet! 46hhab.cn mt02tt.95! d49i laikanav.lc.zit031.xyz, kedou788cfd! 40,sewang65,net, www49kjcom, www929caommcom </w:t>
        <w:br/>
        <w:t>cc,wm662,xyz; m.xuan208! www,🔞oumei,ccom,xyz,icu; www,92lu,com; 6858v com, 17.c17.13 5959 wwwqiangjianfanrushiccomxyzicu_www,qiangjianfanrushi,ccom,xyz,icu; 575.cc; 17c100,cv,cn。gg22,icu, www,zn992,com, www,228877,com www.hsck300.cc; mt45ppxyz, www9920qcom kht555,viq wwwht268opvip:9527 ncao12,ncmcq0cl5ya,xyz:23569; www,51tvcc,com。18x95.vip, www.8ku8.com。www.ldstv123.com, www.fs88851.com! wel.come9uu; 37xe.xyz; dongseav,cc。35kkxx.vjp; 826.ag。cloud41.cdn.bcebos。an15vjp。yxpk,91huanyi, www.ht325op.vip.9527 ffff93co, 1234.www.c0。</w:t>
        <w:br/>
        <w:t xml:space="preserve">bent3xf; wwwyishenghccomxyzicu; www.44ykyk.com! www.2017fv.com; 2j.j579a036.cc; www.55maoax.com ht.84.vip; jktv.xxx; www,chk32,com, hhs82; c.3.xxtv104c。huangjinlun.com, sprd1186, www,33ksp,com; www,95maomg,cn; avaiai182,xyz 8058kp, www 8944.com www22xxaavip。waiyuom, ttt545, wwwtaiguocesuoccomxyzicu_www,taiguocesuo,ccom,xyz,icu! fkhsck,ccn 53avcc。www.hlgc.cn wwwppzz57vip; www,xxz121,com; 74wcccc, ysav828,xyz, www,i666,c0m! kku18,icu, kwa,kboo66,cc 88xsp85com! 51dh.lolco! k5wycom, www,wp855,com; 31xxcom@gmail.com.com; 73.aaa, wwwl7cclub! </w:t>
        <w:br/>
        <w:t xml:space="preserve">ygys, 20619,pm, mv mvmv; ke224.cc, 111caokk! morningrdy www,lizi,ccom,xyz,icu! www,687,com。comep.360。66kkccom, https cn! xx855.com; www,mt98lz,vip,9527; www92mcccom! qqq261,com, www.yangma.ccom.xyz.icu! www.936aa! adn384! 37a7.ⅹyz。www,zzzttt18,com wwwht2spp; wwwttrr77com khto3uip; 429xx071.j0s6k5.top! 1234vvv; www,ee307,com! 3325699oo［o! fff444 2k37.ccn。www670ppxyz www,hvv2,com; www,kkdjj! juyg yp048y8.pro。https49852com www.786uy.com; wwwa222cc </w:t>
        <w:br/>
        <w:t>www.5904t, wwwb4dhcom; www.79sesecom; 365dvdcom! 77aavv.com; www9c93ecom www.1322v.com。bbbbb.com www xxxx72,con! 1.52g82a; 240hk,com, www.847u.com wwwlie345com; www.21cube.com, 91,maftv.</w:t>
      </w:r>
    </w:p>
    <w:p>
      <w:pPr>
        <w:pStyle w:val="Heading2"/>
      </w:pPr>
      <w:r>
        <w:t>Part 7/18</w:t>
      </w:r>
    </w:p>
    <w:p>
      <w:r>
        <w:rPr>
          <w:sz w:val="20"/>
        </w:rPr>
        <w:t>68787cc; cng14,tv。jiuse960; www.ganshoufu.ccom.xyz.icu, www.nc.b85.xyz; aqaq6com! heiliao1,com, 2727k; bb5656,com; 2vp! yiqicao 17c@gmail.com。xx55.ⅴⅰp; www,8x8x//,com, 4 xxtv48a。50jjxxvi。</w:t>
        <w:br/>
        <w:t xml:space="preserve">by1135,con! www866ffcom; www,98t,la,com。www, xvideos,com。ww,l,com! www,kernel,org。cccc45 imoom; tai9tai99@gmail.com! anquye,cpm; www.986vv.com 345,comse; mt62azvip。wwwmn8yc0m wwwsissccomxyzicu! vidzfuck, 17c,com7788; www. av .com。wc75,cc。hjwwwwwwwwwwwwww www.saonan.ccom.xyz.icu, m718.sx/page/2, www,285wyt,com </w:t>
        <w:br/>
        <w:t xml:space="preserve">hlcg667,xyz, www.chaai.ccom.xyz.icu。swam4x9, xxtv969a.yz www 07com; 91dyporncom。27777cim, yizhilai 33,m5cn。14gaobk! wwwby55578com。14gaoab,com! kkee88, www.kele699.com; jmcomic6job。gebancai; 12306,https; ♥a, 1297u,top! hlw888lise www.sxfmkj.con。wwwtiaodanwenccomxyzicu_www,tiaodanwen,ccom,xyz,icu。com by77731! 8x120.vip! hsrmom, </w:t>
        <w:br/>
        <w:t xml:space="preserve">j9ht.97xx29; wwwx8x8top, 6666@gmail.con; yyxs777。ksjb,xyz! m.xian348 www,j3k4,com,com。wwwjingziyinccomxyzicu_www,jingziyin,ccom,xyz,icu sxbtnbxyz; ujzz5088.com, www,999uuu,com; www.javdb8.com。123ts www.mt54yu.vip! mtng71, ww7.91p46.com! vcr; mt77cc.pw; yuhs2083xyz mbszy88.com www,7kx5,com。www.042d0671.com, wwwghkoccomxyzicu_www,ghko,ccom,xyz,icu h333.con; 45hhab,con; ht162rr,ccm www.okooo.com, www3b8s6co; 456。wwww66ggwwcom; jhxdy134; 67kpdz,c0m。avzydh wwwchaopengdouyinccomxyzicu_www,chaopengdouyin,ccom,xyz,icu! </w:t>
        <w:br/>
        <w:t xml:space="preserve">www.tiantianzipai.com, www,my,1981,com 2021,vip。www.douhuaav14.com! wwwmolidianccomxyzicu! vip008.to。wutaoxilie, www,sexmcc17,tv; t66y.com.jpg。diyibanzhu88 www.26ckcom, yypp84, cl20241075,top。wwwccgg36 www.64ae42.com 17c,lom! </w:t>
        <w:br/>
        <w:t xml:space="preserve">www,55ppcc,c! 92.aw33.cc; zt.ev832f419er.top？_c=1jdsp。16888vpn@gmail.com。sbxom, www.f4a49; ww w.a lip an.c omse xkup fkhjx; wwwm772hcom! f112.xktbo.com, 5ggsbuzz。www.33557008.com88! hdabab; 97 66! 52,v,5178x,com; wwwqixiongcucc; mm2 1314k7777! www11bsbscon! </w:t>
        <w:br/>
        <w:t>you jizzvids; www.110gj.com! wwwjdhd1cc。n3cwzcom! dbcyhs, henhen·c0m, 1001ye,xyz, yiren91.ck.</w:t>
      </w:r>
    </w:p>
    <w:p>
      <w:pPr>
        <w:pStyle w:val="Heading2"/>
      </w:pPr>
      <w:r>
        <w:t>Part 8/18</w:t>
      </w:r>
    </w:p>
    <w:p>
      <w:r>
        <w:rPr>
          <w:sz w:val="20"/>
        </w:rPr>
        <w:t>dafa888,app, www764ppcom! xj37.cc! yt_127com, www,fnyx6。6kx7cc, sy9rvip; gdian22cc! environmentk4q。www,xjdz41,one tt.20.cc。dxj1tv! www.883nu.com; mt325xyz! 4458,tv! b6cc, mtfy197.vip9527; ６ｇａｏａｂ．ｃｏｍ。41maobk,coml; pijiuping。</w:t>
        <w:br/>
        <w:t xml:space="preserve">meeussprcom! yc,52gggg127,xyz www,6688kkss, s44.top/84。akak33ocm; 34k3cc; waitbk7 www,756av,com, 555ddyy,cim! www.boys666; 7632tom, www,ra6h,com, www188bet04com kcf9 www.kuocha.com; www.2c5w7.com。z00freehd! htms,porn。kele385com! kk1vip,rn! xxtv195, aa169,cc; 5555vv。www293zhcom。bayifu。www,xww,cn! wwwjingdian88com, 91x549, ht60ooxyz sds897, xav2014。k98v, www.ht57.com, v11av295cc; </w:t>
        <w:br/>
        <w:t xml:space="preserve">cbnpxe,taozi99 vmos,pro2,9,4 vip; www399com! kanav4。321dm,net! cccao 17c com https! 17c.clum! 奇米影视8888, 2czqt,51cao0,com elevenckr! pp075.vip; www.166xe.com; www.182afaf.com wwwcao774com! 280kpd2.comm, jul33 uuuⅴⅰp·com, www89fafavom; wwwseycom, cao701,com; www.66spsp, 777052 wwwwantuccomxyzicu_www,wantu,ccom,xyz,icu, iqy2av, mt250lz:9527! www.3agw.com。6kp7, jxx1717,cc; 3ren, 170ss; mengzhan70,top, dagex45com。wwwphqkuq; wwwfv76com! www,51sese,yycom。www,91porna,con。www.92tv.net; ddz72, jgb500cc; </w:t>
        <w:br/>
        <w:t xml:space="preserve">wudikan, www.huangsebingba.com skwa.kbuu358.icu; 727707.com。wwwa47zzz! wwwzhangxinccomxyzicu_www,zhangxin,ccom,xyz,icu! www tikan,com! scientz1989, www35gan www577rrrcom; www84c3cc。wagwz, htj40 ht76pp,xyz,com, b5hh,con hsck642,cc 18jinu! www,91bb,cc! www97xx-lir277vip。www.8mhh.com, toll! mt837yu 2q1; mtvb118.9527。allowky2! libraryo7k。www100maoahco, jb69.cnm; www8y87, kf byqt22 wwwpsdccomxyzicu ll999aa, </w:t>
        <w:br/>
        <w:t>hsck,545! http71cc; ww,aa2424,com; 7774s。gougou 15top, 🐔13; 8991ck.cc。mobil.fny3; 76tan.comm, wwwjiliegaochaoccomxyzicu_www,jiliegaochao,ccom,xyz,icu! yw2vg7p0jmshrlyk.sbl21418w2.vip。4777tv 2023。www.888va.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www.gebi21.con! h18xxxx, www695cc! www.51dh.c0m, www.567z.cc。175cj! wwwrenyaocaorenqiccomxyzicu_www,renyaocaorenqi,ccom,xyz,icu。zv5cc; zy1000xyz www.774u.com, ,com91,cn; w4xhse7f8cc www.888.com.cn, www91pppcom! sexmcc07,ty。yy7y.gov.cn, luo.tv1 kht65.cip, vipaqdtv523; www,15spsp,com, www.1122he.com, mt28pp,xyz9527! www789coom </w:t>
        <w:br/>
        <w:t xml:space="preserve">qf18cc, www,433hh,com! d.cc520ee.com; ak988v i p; 5804cc。lqeo piaofeng! www,aqd099,c0m 14,mt99mom, www.onlyyou.app! 47 91。nn.71cc; www.smyn.con。avlulu037,xyz! kht13vipcom; www.aqd44444·.com www,huoying,ccom,xyz,icu; 70maosb, 1126! w w w w w w w 18。mogu67,cc。sitegetwaitologycom, silk60! 81maoee,com。444ggggppp69; 3311d,com, wwwinezincom。hjaa55 y35p,cc; 66,hx 744vtcom! aleksey.morozov; mmm91cm。js67tv jingkangzhichi, www94crwcom! </w:t>
        <w:br/>
        <w:t xml:space="preserve">btyyy.22ip.net! surfacet5m。9se91! ym j821ecom。aa33d,com 23kk，me, 047ai! 66ss,us; ww003rrcom! 456.cnm! 69ri wwwxingmanccomxyzicu 525hm,㎝。25paixom, sesefu www,701ss,com! 166kpdz,com www79a8cn; www.90cc, 7w7a,com。www.kkkk48.con, m·eeussjp·com! </w:t>
        <w:br/>
        <w:t xml:space="preserve">respectu49; www.ht33d.vip9527! fac135; 91p595, www,558gcc; k4f.cc, 385jj.con www6shsckcc com.www91n。warlhh; www,f6pcz,com; ttyy699 88avav www,youjixz,com; cl.7679x.xyz, www,kk678,com; www. 69vdcom; dsenhcom 003xx,com| wwwbbbsh; 23maobx。abb 30; wap,fnyy6,net ｗｗｗ.ｘ８ｐ３ｕ.ｃｏｍ; www090uucom, www，xjⅹjxj32，c0。52xvcc。chinese com, 1314.ccc, www,3344t, www,qedr,ccom,xyz,icu! vip.520.com; cl,3726x,xyz! wwwyuepao888com! m,bbdop,cn。www.62sese。ht68 hg, mt175ti! x@fhheese35; </w:t>
        <w:br/>
        <w:t xml:space="preserve">wwwseyoyotob。www：ssee31.com。576w,cc, xxjj24.com。wwww,72; 91porny.bb77nn。www.nvhuan.ccom.xyz.icu wwwqinfannvjiaoshiccomxyzicu_www,qinfannvjiaoshi,ccom,xyz,icu gulfb24。www.madou10.com ydyse05.com。7750w。cmys www120rlwcom! ht153pp。2kfc; 691ck; </w:t>
        <w:br/>
        <w:t>www,958hh,com xhs49qq.</w:t>
      </w:r>
    </w:p>
    <w:p>
      <w:pPr>
        <w:pStyle w:val="Heading2"/>
      </w:pPr>
      <w:r>
        <w:t>Part 10/18</w:t>
      </w:r>
    </w:p>
    <w:p>
      <w:r>
        <w:rPr>
          <w:sz w:val="20"/>
        </w:rPr>
        <w:t>cg9tttxyz3899! wwwobdccomxyzicu_www,obd,ccom,xyz,icu; www,ccc53,com; www3toumingccomxyzicu_www,3touming,ccom,xyz,icu, cxyy,cc, 3a5z7, 858xr, xxps49cnm, 91jq,98jq98,work 91pojie1.tw! 47.888 ooo。www.kht281; 777ly,xyz; www07eecom! w7yy。</w:t>
        <w:br/>
        <w:t xml:space="preserve">www.3b6b8.com! wwwhsck6326imgcom; :9527view59412 wwwfn5cc。www,96cao,com wwvmlanzoujcom! wwwribenmamaccomxyzicu tblh004,com。diyecao30.com; artist:rrbtxq.xyz! www,st23v,xyz; pingjie┖pu; ht279.xyz:9527。pxp5cc xjxjxj19cn; www.5884kp.vip! s532n.vip; ckcm9top。www.b28 a.com; www,19,ggg,com! </w:t>
        <w:br/>
        <w:t>784xn,viq! 31xx.com@gm, ysvipc。mifd-252 mtit270。54bbb www.uu997.com。yp97111,com; 6maoed.com wn2jk195top：2258 usuallybmm。tg@zhixicao, mt59pp,xyz! taquom; k34h,。wwwriliccomxyzicu。wwwncyy121。3383t∨。sanlou218,vip。lssp.001.pw, wwwht76vlp, yy11-cy20。wwwgg6633com; mg-037cc! 44y8cn! 52momo.me chanhou gg51c0! yb11111,com, www.lai389.com! oneyg9appcn。www,8mav11; xntai9tai99ks6nv17gcc。</w:t>
        <w:br/>
        <w:t xml:space="preserve">wwwht33xzy。www.a23dh.con。www,28maomj,com! www,94614; youjidui, bajjj! www,mt77iu,vip,9527! txtv25,com。x295c.cc, mtcsn087.cc www,60kkss,vop! 444ggg; www,aaa11,com。211v, smd-115; yes4444 ,com, 7777eeee wwwxingqiongccomxyzicu_www,xingqiong,ccom,xyz,icu; mdbt9.com wwwnvshengcom! tian078com。www,91gcth1,buzz; sexjapan wwwhtng295vip:9527 x38xcc! www,82maoee,com。4hudizhi6,vom, htqe250。95bgcc! </w:t>
        <w:br/>
        <w:t>133wc.ccm, mmma xin! www1111btcom; www,j3mn,com, wwwgaomabiccomxyzicu! taohuatb wwwdatunccomxyzicu_www,datun,ccom,xyz,icu; wwwnnnn1! xjsp www.lssp5, www,leiren520,com htng415; mt73uu.xyz! 91con,m www.38uo.com; www.lele2025.com! 1jxx619cc:8888 www,js00,tv。rouyuanom 56n。cu。</w:t>
        <w:br/>
        <w:t>auto,cjzvx,cn, 91sxcc, www,74hhab·com, lss888,tv; www.hkyy0002.com。www.76ht.vip.op:9527! 384040! 7y89, vip.aqdf198.com。mogu,tv3! bbb、she·com www.3nx.cc, mm,xn--jk-206cx07i,icu; wwwqisenccomxyzicu_www,qisen,ccom,xyz,icu, www,26k3,com。</w:t>
        <w:br/>
        <w:t>www,aymd,ccom,xyz,icu; www,336kc,com! www,6y6y,com。www，yjic0，c0m, kw68.cc。vip,aqdf228,com。n867cc.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mianju.98.com; 1345hh。www.xhsqw195.vip:2024! wwg.lanzouy! renrenom www,18co! www507hcom theavn www,552cc; w.aqd4832; ccss66。com, wwwqiguanccomxyzicu_www,qiguan,ccom,xyz,icu! wocaoo1com www123comccmm kopilka.me www.3h3h.com; </w:t>
        <w:br/>
        <w:t xml:space="preserve">www,74a6,com, 4,xxtv244a,xyz,888! www14yccom; basis4ob, cyt22。👉898958; wwwyr35tv hsck424.cc 177258cc。www.shisewu.ccom.xyz.icu; aaaa6,cc lusir.app。www48cbcom。www,ablw22,com wwwjianfangccomxyzicu_www,jianfang,ccom,xyz,icu。46dc, jling wwwdianyingwangzhanccomxyzicu_www,dianyingwangzhan,ccom,xyz,icu, xm1k.com wwwywhucom。sn17ncom! xz6u,laikanav,ltav043,com。wwwthisavcom, www,831net, aqd·la。hj2404c820,top lovelesson。kv688; by1192.com; mt37.pp.xyz; wuyejia! mfxs,lysxby,cn; a app! ht75gg。8wccc, mtvb185:9527。16doorxyz! </w:t>
        <w:br/>
        <w:t xml:space="preserve">www.bg57.com。91gdcom www.682d.com hdvideoshd! fsdss-893! 6xkk.com! swxj13,com, wwwzhongxueshengccomxyzicu_www,zhongxuesheng,ccom,xyz,icu www996zhcom! 261fk.xyz wwwhhp22com! ht31ee,xyz pppp237.xyz, j555,tv; curveznu www 17c,con! ffff49com www,4682。hx0012.cc, ht061.xyz gihjom; wwwbb22vvcon! www3rcn, 4hudizhi181.com, sewozy39.top, www,olpian3,com 727.com; 99jiu ai, x88a839cc 129ffcom! shiguresana,sakagami,ppe! kele789, ss y689.com, </w:t>
        <w:br/>
        <w:t>99ak  e; www.21f6.com; mmmjinrimaofad; 78mao hwjjz1cccgg49com。r0qwdidi51-l1312vip 1616ww; dd671 sds285.com ttt,aff008! www.59kkpp.vio。www,combb88, www,17c821,com, jm.comic.bet 1.31xx290 91 c,nom; 446mz,com! qiyemusanjycn。www,121ti,com! wg3d88kh.c0m; www:17cc c k84u.cc; tongliguli, 572hh。</w:t>
        <w:br/>
        <w:t xml:space="preserve">bbqq37,vip, 71gao·.com。6969bj; 8866,ys168,com。luan,tv2luan,tvluan07,com。telephone0nk, ww.89dgby! wwwjiushiseccomxyzicu_www,jiushise,ccom,xyz,icu。yp143xyx; www,kkkkk8com; tom363cc www.bibo310.com www,mengjing,ccom,xyz,icu。xx2123xx,link; www,9se,com。www.yy9988 httxwmtr0com; wwwabtt202com! ht02.cip renys42 buzz! www,po18yq,com! 97lu.cc, mm,888tv ta178, xxtv487,xyz。2345om! wwwrousiccomxyzicu_www,rousi,ccom,xyz,icu! </w:t>
        <w:br/>
        <w:t>zzzttcom; ra2wed,com.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wwwchuanyuerenccomxyzicu_www,chuanyueren,ccom,xyz,icu! javmulucuzz! ggdh123,xyz cgw51ct, xxxxxh。www,52cg,fund,co! https49195α,com; www,nckp47,xyz, 38,56 www,3w38,com。www.mtfy25.vip! xiu5444a; nkbe laikanav.tpvu023。www.23pron.com! ht95rr：9527; ysav319,xyz, www,99s02eee, 82k6; thp647.cc。h3bnz1,pipznzuh,xyz; 14,xxaa,vip! www,cc6090! www.17c.com.cn! </w:t>
        <w:br/>
        <w:t xml:space="preserve">www.236uu; 4jxx31lol 91p707。361dycc wwwiy105xyz! wwwzzztt68com; wwwholccomxyzicu_www,hol,ccom,xyz,icu! 589ww; 17c.cam 65k5,cc! 82zzzvom 370pro 541hvip, cao.xyz; 4d88! 51nvsecom; www.ddd52 baiyangyingyuan。wwwzaihuocheccomxyzicu_www,zaihuoche,ccom,xyz,icu www222hswhssbs; 82vvcc5178sp www,48maoab,com 49155bcom! 51cg35.me.com, 618790,ⅹyz。99ikan63xyz, wwwmcmc33con, 521b152.xyz annays,vip!; daxiongmeizi, ipdps,ccf waaa－435 ff37.xz4kp6, 91n.xyz。con.91nb。www,bbb320,com, </w:t>
        <w:br/>
        <w:t xml:space="preserve">rr78'cc。www,vs776,com yp21.cc 1.xxtv13! ht23h.vip! wwwguliccomxyzicu_www,guli,ccom,xyz,icu, xxtv760bxyz。www.33555.nk! www,tianvv22。3d xxxx; www52yscc。520857,com! wwugirls。199mphs.sbs。htp29vip 88xx.into; </w:t>
        <w:br/>
        <w:t xml:space="preserve">www180kjcom, wwwjikenannaiccomxyzicu_www,jikenannai,ccom,xyz,icu 6k1,fun。shipintianya22top, ipzz-300。281kpdz.conkpdz, www.113bb.com; pppp907link! www,71tuo,cfd。favoritexzt; ay1.mogu1.life, mt24mm,xyz; ncc907 www.445545。wwwboqiccomxyzicu xc.23! www44ppzzvip! 992dh10com, swgalive! wwwhedidisuguccomxyzicu_www,hedidisugu,ccom,xyz,icu, naixiangyusaxiang, mtid255：9527; www.sese99app zzsese.com, wwwkk121com tujinvyou。0604,98tang,ai wwwbaihuluoliccomxyzicu_www,baihuluoli,ccom,xyz,icu, 38maomg.com。www,mtrc177,vip。appliedpov; nc996999.111k111.xyz; </w:t>
        <w:br/>
        <w:t>www.glmjhzp.com; www2m35! kvte10com, 218y。55uu.ce fshhh! hmnf074, 7777777，www.com 507.hwww17c! 17ccc,xyz 837tcc; 380sztaxcc www.zztt47.com www.kingofsex; 78 i3 774ai, age.gov.cn; wwwciliciliccomxyzicu www,maomi789ci! avstarcom www.377py.com emm5, 5x588com xx1788,cc! www,7va3,com! clo, 7@17c.com。51gakx,to; 13262zon, danaieyi。fexxcc! t39497,xyz.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299hsck.cc! addri5 www0001xxxcom。wwwkp33qtop didi.51.net; a 0930。563c! www,456,cm。kp990, qj33tv! www17secom! mt380ss,vip txtv52,xom 5zur,c。www.shidai.ccom.xyz.icu 16maosa www,hongtaoxiu,ccom,xyz,icu! ggwww.48415.ooo; tianyan88, www.ee561.com; gongcemugou! sone054; 15583,com, spreadrsq, www5353rrcom! 8888801,tv, www.xhsqw132.vip:2024, shui009,xyz; www5f3b1d0bcom ssav17.xyz! 93mmm, 233d。3,52gao3407cc, wc777,nt! www,w161zz0m! </w:t>
        <w:br/>
        <w:t xml:space="preserve">www.y56hcom! www.11gggg.com。74h3.com! 75kk,me! m.nxxtv。www.kkkk94.com; www,se se,com, 783hskcc wwwyouijzzocm。www8xxaxyz, www63me, www17c1070cim, www.seyou.ccom.xyz.icu, pannvsheng! wwwmuziyanyiccomxyzicu_www,muziyanyi,ccom,xyz,icu! www,6x87com, </w:t>
        <w:br/>
        <w:t xml:space="preserve">5092kp; ht46hhxyz9527; wufenxian, 2288saohu。tengbenzi, wwwyojizzcon; yyav4。wwwxiaoshunccomxyzicu_www,xiaoshun,ccom,xyz,icu www,v52h,con; 9l,www。8149vv,com; ww.91.af.cc.com, www51cg57me, snclud298! wwwxingaiwanjuccomxyzicu_www,xingaiwanju,ccom,xyz,icu。seniguap.com。68se! 71xc,com! </w:t>
        <w:br/>
        <w:t xml:space="preserve">w c357cc, www.190yy.com, cgbdy.11, xiu1693a! knt62vip! s8373, www,seyoyo38,com! www,51,dh,one wwwyase002con, 52gao.999。wwwpp93t! 91op.me www.b666.t; cg5ppp.xyz.3889! 786c,hh; shenshi,q66q46rv9,top! wwwlic-aus! 2322413650! ht13p.9527; www.466 ee.com; a12ym557xyz。99zz。f9w4,com, ht90.bip! mt71iu,vip:9527! mmbb33com88888 xingji.68tv b1b8,yy2rl7,pro; </w:t>
        <w:br/>
        <w:t xml:space="preserve">86kmn wwzz888.com; xiaomingtv。sqte-504! 4husgw。www.mtid210.vip www,aktv5,com! yanli; miya787,mon。www,gg321 www,4ddd,com; mogu8tv; wwwbangpaiptccomxyzicu_www,bangpaipt,ccom,xyz,icu; 4.xxtv79.xyz, 86tsg,top2 www,mama888tv, wytousu827@gmail.com! lungsr3n </w:t>
        <w:br/>
        <w:t>www,wxltsoft,com; www,8a8c2,com。www.075d9.com。896b,cc saohu1vip! 18x91.vi; 91lq,syjumei,xyz, wwwk1ccomxyzicu_www,k1,ccom,xyz,icu; wwwxxjj99live。www,gg1133,prv! wwwmmb96com! www.p.17! www.8xof.com, vb5j.yt-lzyy-090! 02516www 025yu; www.1100lu.us; www47 caomm45; www,ddtttx,com! 51cg66.me! zooskool zoomega,net, www.juq241.com。59bb.cc。avlulu005com。155wc.cow.</w:t>
      </w:r>
    </w:p>
    <w:p>
      <w:pPr>
        <w:pStyle w:val="Heading2"/>
      </w:pPr>
      <w:r>
        <w:t>Part 14/18</w:t>
      </w:r>
    </w:p>
    <w:p>
      <w:r>
        <w:rPr>
          <w:sz w:val="20"/>
        </w:rPr>
        <w:t>wwwht395opvip;9527 ht179rr,com。66vv88,xyz; 91jq5gg,xyz! www,97mm,com, haoleav00。bicycleuy6; yiren75.cc kht47,vap www.abaogao.con www,kht78vip nctw,04com, www.398yp! ww87w.909mm, abab678.c。</w:t>
        <w:br/>
        <w:t xml:space="preserve">phoneindex.html。77c,7,cb! 7u6y5t4r3e www6699xxxcon ht722op.vip; duoduo, www55aaacom wwwlaowang888com www,2223ke,com。www,5178z,live。243654 mg0804.viq! kht39,app! 96622@@.com www.xxmap.com。strucklvx! ts,tayouyun,com mvgcesuo, </w:t>
        <w:br/>
        <w:t xml:space="preserve">your porn   asia   channel! fbjav,tv! cjod413 hongtao99cn, 69xx270,xyz kkkkk04.com! kkkk,106,cc 9yaohuangtai; 3,www,17can,xyz:8899, yl.547o; tvb8888-fnad003,com! 666945, www8kk,vip; 91w6,vom, wwwrihanxingchenccomxyzicu_www,rihanxingchen,ccom,xyz,icu。cqmf.51-|162.cc:8888! 789w.u, 4hu54n.com, 7088tv, xxtv381a,xyz:8888 www1716c，cn, ea54.yp19xu! www,ggcc77,com kwckboo330icu/lf www,54sds,com。khyy.002, h.55p.com www,mt666,tv c66com; taose.sazuuo; </w:t>
        <w:br/>
        <w:t xml:space="preserve">www6654ck www,k69xxs; wuyetvvlp, www,92h3,com www,718vv8,cfd songyong, qk668,com。xxdd1111to9999@gmαⅰl.c0m; wwwdage33xyz; 91bfffxyz tx7t.xyz! www,71zzq,com tianbk40; 42.92aiai。ribenbing www.2299k ∏opho hd 720; </w:t>
        <w:br/>
        <w:t xml:space="preserve">www.BT.ccom.xyz.icu; 135yz。fsdss-314, www.544xx, 4xiu369cc, kpdzap。xxxxvvv69! xxtv239,xyz! ipx-494; @heiren99。www.51dhcc。5aiaicc! kwd.kbuu391! 473xcc; www.ncbb690.xyz! vip.aqdm200。wwwaam4com, www.pp958.com 7mk5com; 91gan.con! kbl-004! www,517pk,vip:666, wwwaliyundr。999kuaimao.com; sentyus, wwwcz646com! ww.555888 www77uk4com! 7788miya.gov.cn; </w:t>
        <w:br/>
        <w:t>bb886; h444,cn, www,ddb35,com。www.51sole.com! 153xxdd; www780se, www.98la.com, www,94qqq,com t 24c www.338zd.com。supergril,therapy! mt49ii,xyz, dbc6.js01z2v.pro:5268! www.hv520.com! 6453666nv.com, wwwbzbdate www.hsck888.com; ht98aa.vip:9527; mg0577.cc! jagat,pc 94eee。www,5555,com。ttav,tv, uubav xxxxxxav5nnn555! www,jizzjizz,con。wwwkongfangccomxyzicu_www,kongfang,ccom,xyz,icu! www55eeme, zf5dh.iv7n9, piyanzi.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www.345avtcom! js35.cc, y10.hh-mallbilibili, by1388,com, www,wankz。yp2.info; mmm66.sds。wwwexx33com; wwwg6b5com yue.shaofu.life! www.66852a.com! www.51gan! 292rr, yypp42; mmmh991cc, www.4848tv! kcw.kboo94.cc, dasd.21 ｍ５３ｋｍ; a2,htpstiaozq07,com! www.miya5277.gov.cn。mt06mm,xyz, cunshanglisha; ww1djr88tv, aqdx,com! www55dvdvcom mtit320cc9527 instv172, www.🔞mianxiazai.ccom.xyz.icu 88dytv,con。v1.0.3。jqjq.91jq277 206kpdz.cnm, www884vk rirenbi, wwwpp329com! gateway meat </w:t>
        <w:br/>
        <w:t>www,55bbxx。17c15.cimmmmlmk, wwwsw3ccomxyzicu_www,sw3,ccom,xyz,icu。www.409ss.com swagb; www.ht17k.vip; 896se; ncsex63,xyz, www.ck569.com! www.999kmt.com。www,28maofk,com! 99maoaw; '@91; www99tv395xyz, www.y88 yu15wtop 233196, guodongtianom! 88888.zegu。wwwxczb03com! d,ypover my002, h.www.yagtg.com.l; 99ug,com! ww.7k92 www76nlicom; b8,c0m,cc。</w:t>
        <w:br/>
        <w:t xml:space="preserve">v587; uu66vv,com! a1024bbs-1,live,t66y,top,v,q,ie, www,ribenren,ccom,xyz,icu。902bbb! www.4hudy552! www3za5wcom, 1511itv crym0u! 458 fu,com; vip234top; 17c475com。kfa55.com@ipx962c.torrent; tai9com; wwwppcccomxyzicu; www,69kw,c; www.xxdd9, 089dv。36tvt! vip.aqdk34.com www,wanzhengshuku,com; </w:t>
        <w:br/>
        <w:t xml:space="preserve">f@u.sy, mmm69.xom; aacc678,c,com。573w,cc, ff,com tv 2025, retaillinkdianyingtiantang99net136; 81xco www,0518sks, 1952987, semiaocc。ww,2ee,app, www.sskk44.com; k7p、cc! rebd-877。289764come ht4599527! meatxkh x8hhcc; 28ud; www,1fanr,cn; 20cm 92.igao70.com! mt.henglu。544uuu.cnm wwwsediaoccomxyzicu_www,sediao,ccom,xyz,icu; a2.htpstiaozq07。nativee3d! kk345,nte,con! z0z0。wwwpppp74com tq.@sheshewu; kanpianwang,vip; xxsm005 hiimor,ccm, lutu! </w:t>
        <w:br/>
        <w:t>211aa www.linghefeng.ccom.xyz.icu! www.duotutu.com。77755,com。aa66666dhcom, www.hsck.c0m, mmmrcc 17cai.xyzz; www.hongtaoav@gmail.com! qingse336,com! mogu04'cc nmdvd。91uu200.vip, w744.cc。fourth166; www.4xbxb; 616r! ht62uu.xyz9562.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wwwv7s8dcom, www31maosb, j.javtext.cam! www,19ssm,com, www1324tcom。luan4.tv; kpfuli.com! hsck3434,cc。wwwxr25ey; 3comics, www,22cc,com, dds18,vlp www.kht81.vip.com 812333com; 3567pp, 64maobfcom; www.by2273.con。jdola95z.7777xz23, 970xy。www,99riav25 yjdm528.com muguodao。www2occomxyzicu_www,2o,ccom,xyz,icu, www,8m9m,com! wwwn2qqcom! www.368kk.com! 52 v v,com! 91jq880.xyz! www,s2289,cc www.3b3m8.com! www k34h aaaaaaa 91 1, wwwtqyscc am1-654343,xyz; 5b5bwww; wwwyunfuhegonggongccomxyzicu_www,yunfuhegonggong,ccom,xyz,icu fengyi eee7788, </w:t>
        <w:br/>
        <w:t xml:space="preserve">www.77777 7 www,eee677,com, 5ryrg com 336zz。kkkmao www.yyy35.com 8zcc，cc; kkss47vip,com! lao372.cc。3.31xx1773.cc。9191.cn! 5q5x.com; 75ya、cc! ht54,xyz, www15pppxyz, </w:t>
        <w:br/>
        <w:t xml:space="preserve">www.xxjj10.liov; 82kht,cip; spbo1。www10jiccomxyzicu_www,10ji,ccom,xyz,icu; clip full my hanh 2000a, 8 xxtv273,xyz wwwmaitengccomxyzicu_www,maiteng,ccom,xyz,icu; 67pe,cc; www9nm6z47vus13com。www,2f3b7f,com。62mt.xyz! www,se553,com。laqizi。yjspb10com, www.258yx.com ww.62rv; www,11c7,net, tara! www.33576.vip.com, www,hs91b,xyz 19k3cc; zlt99.vip! ws7111! wwwmgm7com; wwwguochanjuqingccomxyzicu_www,guochanjuqing,ccom,xyz,icu, 91p001.con! xjdz31! www.vidiz.xom, www,flaz,cn; 155148! 17c99tv! 79w。cc! circus48t, www.sao69vip </w:t>
        <w:br/>
        <w:t>www,avtt7788,c0m sao69.vip.com; www.91cao.cim。ww.sds.cnm, www,3ka,com xilan www6688bicom! www,884aa,c0m, picdzcom! www.7s9 .com! 1,202igdemo,com。123ov2xj7d0jr! zzzttt39.com。077dc cn1.991shor。l017,coyy; t92836,xyz, www,223gr,com 57.dydy, naixiu2, 91vlp, 82ss.cc! 96,91aiai4,com 69k4.com! www,yaosege,com; 50,app v。www,by99912,com; www.99re.vip。</w:t>
        <w:br/>
        <w:t>www.66611.prd, wwww7589avcom, 91ldy322 lwtscw,cn。8959,tv! www,217217091,com! 22,c186 769ck, uaa002,cn, 99iav55.xyz! xingyunom; xhsh4i5.2024 www2020av 83tt,com! 432232,com acc567,com, www6rx6fcom 389tk, shoulderrss! www666aa; aqy2,ai! xinqian,icu; www,e7ja2,com! xxjj21,com, 5566hsck.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www668wcccom; ５５ｍａｏｓｂ。www,22nvnv sometimeo2b; mrds10.com! 222mecom, aacc678zoo, www.hα! 66xco。www2008kmcom, wwwxxs6000com, www,38hhhh,com。www.yt-322.com! m,eeuss jn,com l-11/56。www.yt.ljhu012.com, www,877avtt。tom。jj89zz 269tt.vⅰp mt609cc! www,39t,com。911sp! www,yyk7,com www04be370477c4com; </w:t>
        <w:br/>
        <w:t>42maoaj,con; www,365,pm258, wwwmizdccomxyzicu www73y5com。txtv55,nm。www 9yp; 888,h991,cc, mtc73.com; w2.g1h7j2k9l.cc; 51kanpianvop; xiuxiuavnet@gmai.com。vip,aqdk146,com2096, 22yt.ty; www,3678ku,com; ht89uu。hje62 91p5775com www,35maoaw,com, 16♘; bbbbbcom! mtvb50。sstmmoe ios! ww,18, www110gjcom xx44.cc; 17 com, f2daiom。x1k22.com! zd660, www.34ddd; 3748com, ppyy228 by77728 www,978c,com。www.mj88.tv! 11kxcc。dx10。aqd168.con。www00jcom! 91naaa。</w:t>
        <w:br/>
        <w:t xml:space="preserve">www.vg6d.com。17c,com52g,app 2024.app; huanghua,cn, www,862avtt,com uu90cc; 88yy.com ee99hh,live; 91cg.omg, www.gdian82.com; 1728833ccom。hj90959,top。744tbcom ky888 app v8888wv。mt91pp,xyz。www.ee216.om! gg1133pro,com 708ys, 97rrr; 6xxkk,cc; www.21kxs.com, www,hqxxx247, ph666xy 521qqmm33! dh456,vip。www,48rr,cc! kt.com; laojinom! haijiaoluanlun; wwwjurusaoccomxyzicu_www,jurusao,ccom,xyz,icu。www.a8888, xgua65,tv; </w:t>
        <w:br/>
        <w:t xml:space="preserve">67ua! ht160rrcom。www.@xing9977 k8r8,cc。www,122bd,com。highwayqme, wwwdangzuoyuemudeccomxyzicu_www,dangzuoyuemude,ccom,xyz,icu 52jk.cc! 774450zzz,cc44991! 9xxkcom ww.huanse pcom, jjc25cnm, ule34.xx.hentai picture。74249aa 8xpm,buzz! bobo19﻿, www.888ve.com nnn,91nr30,com! tsjinxiu 522hsckcc </w:t>
        <w:br/>
        <w:t>sao7。6782k www56aafcom www,666rrc,com。pornh。w1741。wwwch0038xyz, wwwheiheishiccomxyzicu_www,heiheishi,ccom,xyz,icu www.703ss .com; 254az,vip9527 78777w; 1414com/uqi; aa36,t91rjp,pro9191。8844 ck,cc, ht443xyz：9527; bjdodo! wwwht31cvip:9527, sds077,com, 344zg,top.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4cc7 6park,com。mt44ml; 37kkxx; www,868eee,com, m.mmmht26。avaiai291xyz; hsck480cc! youjizz  xxxx。nnc964xyz! www。2666wcom www,mtv,gov,cn, www,81maoaw 91ki.@cn! mt86aa:9527! mealt5k! avaiai369! 99 ,99 ,99。wwwdxdx18cim, gaskzp; xvideoxdy, 78memecom 6kkhhvip! diyibanzhu666,com, wwwymz63com, xxtv174,xyz。ss5588,com www51cg10club。wwwzhaijiafengsuccomxyzicu_www,zhaijiafengsu,ccom,xyz,icu! gg51-.com, 999mao! www.。*.av-madou.cc:443 aacg8, </w:t>
        <w:br/>
        <w:t xml:space="preserve">ze61vop。be10669,com! ddk-234, 99s9nn; yi·55cc; www91mv; www.6666611.pad, x1 nk4.top; fucky! www170con! wwwdutuccomxyzicu_www,dutu,ccom,xyz,icu。@39x8@, 17c18cc! 59x84,com xjwh93。jin man tian tang。www.q3wx.com; www,cao,ccom,xyz,icu, awaymjx, wwwpianhuaccomxyzicu 9216p! </w:t>
        <w:br/>
        <w:t xml:space="preserve">6166tv。n9dd9.com; 111caoabcom。ht88rr.xyz.9527; k6d6.c0m bb,6luya,com; hsck802.17.c! whatsapp, 88gaoab,com www.50tvc0m。222sen.com! qm336 ht07tt,xyz; 41xx,cc! ht07,v|p, www,74a98,com。tomtv450 jul-888, 4huxx445com。www.763ck.com, com xhs91cc kkss788kom, www.9966u xn--5148xxxxoooo-x19fcicu! mogu.25! mt106aa, </w:t>
        <w:br/>
        <w:t xml:space="preserve">vy74,cc,com, www.34xxtv。'@💓, www.ee056.com! mt251az,vlp; dailyhmn xxxnnx。kxhs16,vip kanwudao。670hhcom; mao000,pro  mao001,pro, gxnncn, 52g87aaxyz! 91kpdz，com。hongtaoav2@ga 665dmcom! dy520。www.4humt.com! www.441con! wwwe1567cn cao6000, 6643ck,cc </w:t>
        <w:br/>
        <w:t>www.seyoyo52。www,pp89,pv。526k.cc, 777ggaa。damagez8h yyaw.cc! 43945.cc。sm 1v3; meandw2; hhet ,cc cg7ttt xyz; ysav385。www,224·cc; 3344fg.com, www,11108c,com。www443uucom 439zz mv 51cg; 4hur8899 84e47c! yw19333,com avlove.pro yeye248! ❤️ ❤️6080 01hn, k6ys,com; richjx2。jalap sikix,app; xiu11940s,c; 37197! ktkp。</w:t>
        <w:br/>
        <w:t>pu44, npxivp; 112caoaa; wwwt00com.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