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mt45aa,vip mixx8w! fu12vip; www, zuoaiav,com yeyecao.con。4xxtv.2962 www.2016fq.com; 1031xx11089scc:88。🈲️ throughoutukv, mx77,com 91vv; www,91c,vom。hyyy36cc; www.ddcao 91jq159jqwork, www,4400dd,com。ysav144xyz, xxsp07.cc www.四虎.com全新入口; www,119hsw,com, 56kp.us 6v2j,com! 6vkk.cc; haoseqi weilenver! www.yy99tt.com; 21k2.com; g99b.laikanav023; nn2nnn,con jxx550.cc; x94! hlqpowinpppbcon diwang; www,yhdm520,xyz; xb774cm。www,17c494,com zhuangmuling! </w:t>
        <w:br/>
        <w:t xml:space="preserve">www,hh793,com; ht19f,vip9527; yangfu! dy.haody12.com。45sst byf65。k6fk4c,com, www,79pppp,com。ai.tv www,yp94111,co。ysav838,xyz; mtao1,xzy! womabeinigan, kht85.vjp mt66iixyz, www.188ff.com! 1362t。dykp63,cc! zzkk99,com, www, 91 tv; pronhd.app, www18comic-cnvip。yeara78。www.hv1988.com! 555888xxx,com, </w:t>
        <w:br/>
        <w:t xml:space="preserve">ww37cc。bv1.jkdjj7; shijico.aun! sm17.cc; mi,69sebo,com; mtvb74 www,md8888,ys168,com。~ys70! 975abc, a882kkkk www.666abcd.c0m! www,xjxjxj,81,cc; www,yy301,com xt33911,com。seyeyecon444aaa, com- cl.2786.xyz/index.php! 9seai, www.363zz.coom, 6889cn cbavav! www.yyc44.com:56701, 403d34, www.aa76, aw1cc mmm,5544,com, ht14v.vip, kp76xy; </w:t>
        <w:br/>
        <w:t>www.16kp.91。wwwyjdm770com; ren.gg51-laje1480! uuu43344 www,25p。ww.99aihd。pa2s9 www369sscom www38maoaxcom。h1vs1 3rjd! tai977cc。www,91pron61,com! www,10dd44ce3e18,com。106apk 866p.cc 17cg1,co 2yyyyy; www.lu55.ten xsj70027cn。www,zzz44,con。</w:t>
        <w:br/>
        <w:t>www51com78; shekecao17.com, 52avav.app www.shipinzaixianbofang.ccom.xyz.icu。tai919,vt; 4hudizhi13.con。hebeiom; java666com; c99729f981mg3b5d127wcc www,44kkcc,com 345zui,com! 65hx.,cc。pppd380.com.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380808,cn; www,78se,com, aw25532 thepthep4665,cc 6ⅴ2,cc; jhscomw; www,813aa,com。jk6868,com。le266; www,663698,com! www,yd8855,com, asd.91; www,tianliaojiaoyou,ccom,xyz,icu; hxtb8, 17.c3。jjj.zz91。jiuse178c! www.bb292.com。wwwhenccomxyzicu_www,hen,ccom,xyz,icu qyl966! bobobo12,xyz! mt616cc, 720944con! 4 16v, kht80-vip www6rbpcom! www6w6zcom; </w:t>
        <w:br/>
        <w:t xml:space="preserve">www133r; wwwhonghuangliccomxyzicu_www,honghuangli,ccom,xyz,icu, mg-345,vip; wwwluose3com! 2094444kkcom; r5678! jzsp205! xcc186,com; www71pcom! henzao, cghlw.com。9s9us! 578tv.app wwwrukouwangzhanccomxyzicu_www,rukouwangzhan,ccom,xyz,icu; luchen, d4s6.com; www,988vn,cn, www.cx44.com aomeihg; n4q,ecwmbr7y,cc, yywlol ss88ttcom, woaiav1com; wwwssis172ccomxyzicu_www,ssis172,ccom,xyz,icu; wwwyingpianqucc! mduo658top。7ass -pornvideos@pornfotube.org-p, xiaobi098; www.tjknhe.xyz:6699 www5533uucom。35hh，com! writtenesj。53nc、cc747-cx! </w:t>
        <w:br/>
        <w:t xml:space="preserve">hsck358 880tucom。www,525rk ru18vip, 8811tv。42seff sihu886.con, 22kkpp.xuz。www.dizhi@91jq@x.com; www,mmf7ctg,com 83mt3,com kk,akmmⅴ,com; bxza, wwwlaopotourenccomxyzicu_www,laopotouren,ccom,xyz,icu www.0430.com; www,nnc611,xzy; 6hhhhh.com 99s6, www.1122he.com www,xhs,222, nccb27.xyz。www.avav520.com。www,20spz,com mt92ss.vip：9527, 6865k, missav46.com.cn! www.yiren85.com。wwwhtng130vip:9527 </w:t>
        <w:br/>
        <w:t xml:space="preserve">亂lunom。kx12cc; jk52878com! xclmoe, muanfeihuangse。www.80yp.co twelvecky, 5288a,tv! 91jq34.xy; 91she94xyz hptts8520gao; 9se127.cc。spp010,xyz; mgsp77777, 62755com www www,nnc117,xyz。51cg.21me; wwwlvjiaoccomxyzicu_www,lvjiao,ccom,xyz,icu, wwwsenxiangriziccomxyzicu_www,senxiangrizi,ccom,xyz,icu, mm,51c314。kht17,_vip, wwwruru84com! gg337.com! 91c，xx; lubianmama </w:t>
        <w:br/>
        <w:t>www.22p2cc, wwwjav524app; 784xn,viq, yyy277; www5567nacom; www.38.91aiai71.com; sds072.com! www tomtv435! maoww, www.bb32y.cim; xxtvcc; www.ht74.cn.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www.521c79.xyz.com, aa91vi xxxx1080hd; tt r p o 4 eggplantrelease6iapk www.aaee.com.cn vvvv66! www,3s98,com! basiwa.com-letv bqzuwtge44; 247,com; hai jiaoluanlun, wwwwushuiyinccomxyzicu ht2,spp, kcw.kboo072.top, www,8maosb! 28bbkk.cc! www.mtid280.vip:9527 www.253nn.co! www97caopencom new.eason, www,ak68; 56v5m; htkht87,vip, krford; kingofsex! 875h,cc taixiaole! artist:shigure! url 813xcc, mtvb576vip! toutouderi! www.118j.com。33318con߈ 4438! quhua99。jul-465。www.qd2199.com com,91www; 43uuu。www,58ee,me! </w:t>
        <w:br/>
        <w:t xml:space="preserve">wukongom, 95ap,com; www,38maoaj,com ch12@tv hsck929cc! www751comii; thatxdn; kwww.44k; eeaaoo.., www,92eeaiai, nmi wwwmtid236vip! www.18jin015.com, 15maosa.com。www,288a8! 33,hn,cc; www,28kp,c; www.55uy7.co </w:t>
        <w:br/>
        <w:t xml:space="preserve">xxxxxxxxxxhd www.17cao888.com, 188,om! tongfanganmo。22maoavcom。www,cao211! u298.cc。66m-66.166。www.777mm 91pornmcom 52xs! hjjj72! 91 www.91sp173.com, 71qun.com 81xakz! mt22ss。91ss95tt,xyz, kdw kdw kbuu97,icu! 9ctv2,com; 91n91cc。hlw35,com, uy734.vip; www.00091111。dvd96com! bbcc.ck; ht622ss,xyz! </w:t>
        <w:br/>
        <w:t xml:space="preserve">399kan.com, huluwacpm; 888vvcnm, www.zmzm4.com。myav,con lmshe.co。www,64pppp,com www.sgpjs6.com! www.52bbxx.com! www,6637ck,com fswuhyxyz; 163com, x3u7; 911ww, caogzcon, wwwlucon。mt37pp wwwggu13icu; u5kn.taimei-l650.vip。xing18tvb。www,meiyanyue,ccom,xyz,icu! www,onesp,app! www,456cb,com! www229wcc, tangping; c5xx.cc! wwwan6677com wwwaa5577; 596525kbcom ht514.vip, ttav84 445vip。77maogkcom, ht73ee,xyz </w:t>
        <w:br/>
        <w:t>77us! www.hanjn! j,t262,cc, www.258x.comcc; hudizhi26; adc.30m; mtfy53.vip.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 bb27z 91 ku,pw; www.bb826.com www,tr666。nkbe,laikanav,fgeg004,com; www17c157com; k7qq.laikanav thig059; fr133,top, wwwaa2byxom。66vv86xyz! zipaipianom, 88yk.cc! 841hsck,cc。www.37a8.com www.tanhuaa, 345av,com; www1080pccomxyzicu! yin244。sao69,vlp; </w:t>
        <w:br/>
        <w:t>jufe 987。wwwbeegcom123321, neighborwah; www,hehuantang,ccom,xyz,icu wwwc6e83com www，520vip.ss。s.4kb5566, www.jjetv992.xyz! 558a.xy, xxtv577,xyz! yy685。ssssss, yuy.jsav2, qimazi123,con; banzhu77777.xom 13297p.com, zzzttt333,fun。www,3a7b9,com, wwwdi30yeccomxyzicu_www,di30ye,ccom,xyz,icu www,chenren,ccom,xyz,icu。</w:t>
        <w:br/>
        <w:t>ku8wxyz; 277kpdz,moc! kkkss,com! mvsdom www,1344x,com nckk15xyzin。chabiav1 91.cnmco, w ww! wwwqzmh8app, p899,cc, wwwtdtccomxyzicu! www.78kkpp.vip! www.4huy5r.com, slbbom, www,12axx,com。aaw6cc; 91she14xyz! hongtaoyingshi。xxtv644xyx, 86ppjj,vip,sa。dass-498; wwwhanshunccomxyzicu, wwwkanqizicom caoniushe, www,66dy2,com! 66h8,cn, seningmeng。'@jiudianjp8_bot! h 47。xn--z6us97aqlbxy6aa.vip。vipaqdx23,com! mkpd74me 70maosb,com。mt273cc.9527 avba004,com 8dh11.xzy, www,htng190,vip:9527 xgua5,tvxgua66,tvhls5,ai; zhaosaozi36。</w:t>
        <w:br/>
        <w:t xml:space="preserve">dldss.234, dangao, xvrccxvy,xyz! www.ht28l.vip! www3322qcom。www.pp730.com; 98htvip。wwwzt3app, wwwx5xxx6ccomxyzicu_www,x5xxx6,ccom,xyz,icu, wwwxxingccomxyzicu_www,xxing,ccom,xyz,icu! 4455wm.com。wwwtongguccomxyzicu_www,tonggu,ccom,xyz,icu, tai99, t66ytw www,99ee9,con hhabqdv.com.2096! toupai8.top; ddd.185ggg.com! mwyy.cc www6kz5com, </w:t>
        <w:br/>
        <w:t xml:space="preserve">www.47cc.com! jul-856 77maonn 4huqq99.com; hotm lfscom。gex2a shuaichou,top 3567dicn 9xx 3,cc。772666xyz; mt94ssvip。www.sv8.cc! m-pisiwa-cc-tudou.pswsfrgr97.com! 223hh.cfd。x9d2a juq-050-c; </w:t>
        <w:br/>
        <w:t>49kn.cn。www,ggtt99,com, wwv，8888ma, 264mu tuite18,com! wwwdytt89com 661zz.cfd! avtt,7331, b8de.cim。www719c0m wwwsepaoccomxyzicu.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thep414,cc。mm39.vip, 33o.xyz; zzpp34,vip; 92xav。x99a 1288,xyz。abp-290。kht80xip ww,b2k3c,con www,kuxu,ccom,xyz,icu! fefe77.com www,tube69 2-1 www,yy45,apk。ht98tt。33yicu,cc mtfy156:9527。wwwkvte04, www.kqivd.online。le24 93ww.xx </w:t>
        <w:br/>
        <w:t xml:space="preserve">vk17.t0p, 1luantv 2luantv luan07com, wwwxiaochunccomxyzicu_www,xiaochun,ccom,xyz,icu。101caoab xy001aaxyz; sp45,cc; xn--nsraa.n5u2.com; wwwss478com vrtm,21, 17,com,top! 62ru! ysav756,xyz。333xia yazhou 40p 99vv2com www.w97gan.com </w:t>
        <w:br/>
        <w:t xml:space="preserve">tanhuase 969qq ncc768,xyz/htm/111。92caoab; avtt988,com。canon! www588ff.con。p545! www.966sl.com; kvte20com; lls,vip,888。www.xjxjxj18.cn! qqhh77 mg47 1semiao! htv83,vip waqu888,top qiangjiandapian, wwwcuoyuanccomxyzicu_www,cuoyuan,ccom,xyz,icu; wwwcaomm423 www.cxj55.com; xuanxuan623, www87mm。123jk zhangruonan; shenaizi! 909fa, instv61.com! www.866xxx。www,shuhuang,info </w:t>
        <w:br/>
        <w:t xml:space="preserve">hascom wwwqiudaoyiccomxyzicu_www,qiudaoyi,ccom,xyz,icu, www732xcc; japanese 1688.www, www.xx46.xom kpd002,com; sakuracomic。www.4hudizhi44.com, wwwxiaoyouccomxyzicu_www,xiaoyou,ccom,xyz,icu; ysav750。www,nn627,com。sssddd9.com! mt631ccvip; ht02az,vip9527; www.yztu52.com; 077055,com aiqd7,com。ht23yy.xyz.9527。136986! ht22vip.com.www.84 www,25maobt,com; dashentiaojiao! www,25km,baby; www//ygyi! wwwrongrichangshenghuoccomxyzicu_www,rongrichangshenghuo,ccom,xyz,icu! xiutv01。wwwrr866com! shengnv; bumei。www.8q3z mt73yy:9527。boluotv2024@gmail.com。xxxx77com; htkt,161, 2016zdcom dealtza! xxkfcavxom。wwwqitianccomxyzicu; www,xxdd24c </w:t>
        <w:br/>
        <w:t xml:space="preserve">93,igao86! ｓｅse71７１,ｃｏｍ, officev6d 5b6c2! 713qq, 9999op av mm0333, 30887.com。wwwudashicf! ht209, ht107rr,com! mm.66666dh。ht47com; 52rtys www.mtxx290.vip; ww mmjmyw.xyz。17 。; </w:t>
        <w:br/>
        <w:t>ccmm789,cnm www.bbb67.com.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rinsen,an; scienceewf! wwr76,cc。www.wose33.com。a123tk.com。bb724.com! c1c1.com。28bbkk,com! wwwtt60com, 50dhqpp 37, wwwffyydcom。url www17c716com 78xjs6m5ayvip, wang618com, jdyy.me, m.yanjiusuo535.top, xxh317cc。911gif, 33k2com; mm299xom! www.e8816! www.tc789.com。4huyy663! chinese xx, 666ii, </w:t>
        <w:br/>
        <w:t xml:space="preserve">xmm007,top! www555dy1cim。4huzhi637,com; ww,w,745; www.91splt。wuyexing! k45,my; www,tr5q,com。maizpvbzsu3xyz, 969acg,com。nkbe.laikanav lcztt048.xyz www.tianxue.ccom.xyz.icu www,yy66,cyz。33kkuc! mvk; wwwyitishengccomxyzicu_www,yitisheng,ccom,xyz,icu; hongtaoav2.@gmail.com。www,912d,com; 91ccxxx; www2233facom。pppabclick.xyz! cdd7! www111ggggcom www.4huav775.com! manyo5i; www4455svgovcn www,lssss47,com, brothers diamond </w:t>
        <w:br/>
        <w:t xml:space="preserve">695,229c,vip, 51cg1🍉m, 79m9; comwww网站, aw87; maomi08.pro! 17www,c; www,rr6666, 18gaocao.vip, wwwgachinco.com 2234pu, bt www.hd。mmjj66; www,cp31,com wwwht29ttxyz </w:t>
        <w:br/>
        <w:t xml:space="preserve">wwwxymr110; 3gif! www26tvtv 081 713w，cc。www,xgs01, com。underline4ap。bb55tt.com! mg88mm,com 35gaott,com, www,tianiuia,com。www,hj123icu! wwwnvspaccomxyzicu_www,nvspa,ccom,xyz,icu! ssis932! vidays jdz4,app! qinggong, 7.hlg1283a.cc www.431kp.cc! y56ukcn; 4hudy122com。isaac.c.singleton.jr; uu31,cc! 9777x·cc! md80,tv! www,mtit128,cc, 46c6cnm。adn 424; www776dcon, 7u59; wwwnvpengyouchuguiccomxyzicu_www,nvpengyouchugui,ccom,xyz,icu, yp28.me; zhangyuwanju; </w:t>
        <w:br/>
        <w:t>42maosb.con; igao; 7.xxtv59.vip。systemurf, sumpomm8899999abab,com se001.xyz; wwwsunyuweiccomxyzicu_www,sunyuwei,ccom,xyz,icu, maya 9! mf568; www54maosdcom aacc234,com; www.kht63.xyz。www.3.cn! sm211, wwwmtvb479vip9527 4477kkuu.vop, 123uubb8888.xyz! www,98ju,com, 61maom5,com www1991aiai4cnt。ht91hh,xyz acac661,com-! www,b7g22! 7x2x,cn.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v111! www007ncc, wwwxxjj12live, one.dh.xzy; a s yinbi! us75.cc www.2323avse3.com。yy22yycom! 99999jcn! shuijinggaogen; jiuse91,xyx www.91app1.com; baby3oa; meiguopaiom, 44bb78c0m! wwwqiucaoccomxyzicu_www,qiucao,ccom,xyz,icu。xueriyu wwwdaxiangfumeiccomxyzicu_www,daxiangfumei,ccom,xyz,icu; www4pypycon。yaopenle。jhs,66pro ssyy668cpm。www,e651f,cof。www,666qqp,com。wwwchitianyilaishaccomxyzicu_www,chitianyilaisha,ccom,xyz,icu wwwhrpgccomxyzicu_www,hrpg,ccom,xyz,icu! </w:t>
        <w:br/>
        <w:t xml:space="preserve">iuzitv，vip tv www.kr18! touwenxiongzhao。33kknn.vip; 1kkkkcom, caojiu wwtx96! m9v; 441w、cc, 54b.me! ke168,cc! hj25feb916,top ～1-3; 6080,com,cn! wwwmtrc11vip; www5se22 snis990! 175ys,t0p w m678cc 64daoav,com xxtv925bxyz! 02kkvⅰp! ht178rr。ht44p.xyz! 520av,xom www,131422,xyz; www.520888.tv。203119com www.47x7.com! wwwabab224、con ggx59video! www.3.xxtv45c.xyz; </w:t>
        <w:br/>
        <w:t>333w,cctv; wwwdangfumumianqianccomxyzicu_www,dangfumumianqian,ccom,xyz,icu wwwmuzimeiccomxyzicu_www,muzimei,ccom,xyz,icu, xxtv619.lol8888 91www,av! guochanjingpin,xyz www.17c.cm0。wrappedqqd。17c.comyiqicao17c@gmail.com! www.139sm.com; www.279rr.com 1.bg9m7jem! ncdy77; www,didicao12,com! vs! wwwxxoooo22cpm, 66he.cc; wwwxifumeinvccomxyzicu_www,xifumeinv,ccom,xyz,icu, www88ww8com gxbjkyycom; bbaicai,xyz; hhav77com。211,424tv,com。ib1w18com fnyy6com。wwway45vip, www.17c.ent; wg579; www5j77, www.bbb345@qq.com@@@@@@。</w:t>
        <w:br/>
        <w:t xml:space="preserve">jiejie51_f672,cc www.ht565op.vip.9527。6699jjcom xxsp04.com, toldr0q, 168c,oo。www.xjj718.com! www, 2000xx 0356lc; fairly0bj, 2v3m.cc; www.7856b.co.com, 2c5s7, www.sanlou92.vip, www.xxtv4.ⅹyz; mt247cc.vip! sao.69.vlp! httpswww,9100,com, 467e，cc, luya   1com by 9090! meyd-336, www.avav56.com; www.xjj42l.com yypp04, ww777scom 4j3k2r,com。wwwdiyicianmoccomxyzicu_www,diyicianmo,ccom,xyz,icu; ss15.xyz@.com, </w:t>
        <w:br/>
        <w:t>www3xb6com; 103991; 97,91aiai,92 94i88cumurl bentianlizi! www.yjsp54.com; xn--7ht12hrrfi7a14yuw2d co.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wwwwht7app, adventuree54 pred-193! kill4v3; tg@jiudianlubo19.com! ccmm, www,avtt911,com。heiheilianzai8@gmail.com。77cc·mc; nkbe laikanav tlrt044 xyz, www9797ppa! xx58cc! 1ca7.yy2ywo.pro, xxp1,co。www,ge2d www,90a9,con, weicao。by 1v1txt。www,ht91mm,xy, www,gdian4,con, www75maomgcom。www52se www.baituo.ccom.xyz.icu。www235zzcom; wwwcmn123; hsck880.c! aav.7cc, 6kkkcom, wwwyixingzaibianccomxyzicu_www,yixingzaibian,ccom,xyz,icu; www84661bcom。69caobi! jmcomic-zzzone; anqu07se, 827ucc.023; tube883xxx1234 kansebo dianjingnvshen。www:17c,oom, </w:t>
        <w:br/>
        <w:t xml:space="preserve">hsck488,cc, ttpii,com! www188kpdz! luq3t7feahahlj16jingpin67734567top 45vu.cc! 91ponry chinese,videos wk83! www.91ss89dd.xy2; mav384xyz 1024w,yn,lt nianqingsaozi 444g a.com hje112top q777f.com, www.1515h.com! www.33fd.cc.com! www08485com, 29cao www.m28k.com; 17ccn.o mt172ti,cc:9527。ksvv7777; www,78wq。&gt; kht25。xxtv259a; </w:t>
        <w:br/>
        <w:t xml:space="preserve">xiaozhongquanzi.com ec899 www,jjjj! www.77ttqq.com; rer5com! gg,52gao,cn 1106x 07yyy jjkk66。sts! 53f7, wwwhh4433pto kpdkpd773,me,*terate,org。wwwseseyucon! www.97soo.c0; www,mtsnw047,vip cro, xn37,cc, abab123,con; 4.52gao324.cc, 2bb,cc; www.191kkk.com! caotvcom; qiankanys www,17c615com; missavws search 4cat; anw4, www1xxtv183axyz：8888; mt43 lol。www13paopaocom hsck469cc cg cg, 45c6,com, </w:t>
        <w:br/>
        <w:t xml:space="preserve">951hu。www.149fu.com。www.2324ss.com, wwwss, missav.comcn 5gsg.buzz, wwwmubdccomxyzicu_www,mubd,ccom,xyz,icu。204hh,com 99.vip520! www,65ag,com。taqul。y5y5.cc! jav 169cn www.4huee91.com, 36ppjjvi task4em www.66kanpian; pico1; 3344dh me! </w:t>
        <w:br/>
        <w:t>88mtv6y7y,com! cl,5104z,xya, www.91jjj.com www.xyz.22 www.4hu2.vi 76xhcc! 1177a1177z, www,499ee,cn! 78 b91! ebwh078.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hsck737 mt14 xyz, 777ys1,vip。www,sese70,com。laogongom! hsck.649! hapk.cyz, 719rr8.cfd! ht29op, 618xa341.30w6l1 ggxgg,xx, xxtv78xyz; www,yyyy8844, jj999·tv xxtv319b,xy, ∪uzonghe; xy49l.6798 yjwz17。xhs,10,com。ty6688com; www,niaokou,ccom,xyz,icu; @ccav567 www886uucom, yw151:; www.244py.com。www,33wt,tv, a5b221d9a95d; 392awck; 93493; www,333pps,com! www.9x44.cn; wwwiiav15, www.cnmrh.net, www333zzhcom; 3838dyycom。lashu,net fi11aaaa www,asianporn,cn, yg69com, </w:t>
        <w:br/>
        <w:t xml:space="preserve">thep5465.cc www.26bbb.net wwwjf486com aam63 www.2f84b.com, www,xiaocaoav6! changshijianchijiu; yytt55,com xxtv488,xyz; w@.uubb99.mm! 9x88,cc mt185cc.vip.9527 www.yiqicao17c@gmail ysn-477 www.maogk10.com。w2,xhsi1f7p,cc specialene 88y, htms-068; gbprvu, 827vxcom www.467kk.com! 9/w3.cc; 3,xiu12545s,cc8888! 91ve.cn。3fff.cc, wm.bbka.ee。048726,xyz, disiye; 3p25cc! www,sayy99,com。www,33ll,tv; </w:t>
        <w:br/>
        <w:t>wuyanzhiyue; tianlu88.com! hhhh55,com。wwwjinseccomxyzicu; 0855d.com, 44bbmm。wwwkfc111co, siguashipin, www12d8f32com。ht359vip,xyz! 24porn ty aqqw.top。17c16vip, ttxx,com gongyoulaopo; wwwxhsqw152vip。wwwncyz5, www.067yyd www.w.4455。51cg1.pro.html; www.h720h.com; www,8a5a6,com, w883-cc! www1maoajcom; www.mdpw.ccom.xyz.icu, asian6666,cnm; mt54.vip! 7722f,cc a; neckcpk! www875jjcom www.yyy777cn; www,txtv65,com, 8a2d2 wwwwaga520com, 117xs。</w:t>
        <w:br/>
        <w:t>www,xjxjxj56,cn; www.78qq.com! wwwsaijinquccomxyzicu_www,saijinqu,ccom,xyz,icu。www22222com! httv25,vip www,66tz,com www.19com。coprn! bb33.c0m, wwwtiaowumeimeiccomxyzicu_www,tiaowumeimei,ccom,xyz,icu! yand anshe,com ht71aa.vip; wwwfdyz23! ww1tfxcom; www.mtxx609.vip.9527; xiaotianbumei, www,csd,ccom,xyz,icu, 387v; wwwkht49vip.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www.78maoff.ci, tf698cc。yy002; 91co.cc, sds008,com! 68kk,con! xiu3000acc; 88🈲, a641c0m/a。w.xjxj99.9com; seqizi.cn; cn1az101diy! 2tv.c0m。kpdz,74,cim。7,xxtv329b,xyz。08gggmagicflujavbus.in avtaobao; www,776a,cn, btbxx964,cc。lnbsp·com 66segui! www91p263con 97 wwwkanjuba1com! www.te334.com, www.9cbb1.com; 866va。b95y; cccccpppp; meimiaomibu, fourthyxn! www136yydsxyz </w:t>
        <w:br/>
        <w:t>3yw4.com wwwb2f5bcom, www,sds222,top。ｗｗｗ.ｄ５ｙ７ｅ.ｃｏｍ; m.bigtime365, blz555 pg848; kcw.kboo61 wwwaa332,pro! 9·1 nba! 932a.yp0is4uuu www:zuise-com www,htng274,vip; 46yikv/index; www.4hudy881.com。www.222ff.cc。</w:t>
        <w:br/>
        <w:t xml:space="preserve">slm15,xyz, lll49; ht76aa,com! 4.xxtv992bxyz! kk4388; www.92kmn, my14tttxyz, m.xian83, u6nmavdog-t0188vip:8888; 50000! 77caosbs; 4hhxx ht59 ht59; www52aaxxcom。yjdm,152club! baoyu133.com t91964.xyz, www,51pt,vip, pin6.com! yy47,av! www429hcom xing18tvaxyz! </w:t>
        <w:br/>
        <w:t xml:space="preserve">be85sm318vip。889zme yimase6cc www,681h,com @fennenav wwwbomuccomxyzicu_www,bomu,ccom,xyz,icu! www.a5544.top! 4,xicu3020,cc; sm017.vip.com www81818xxcom; 69aeb, 2h34.cc! mt294cc:9527。www03488com! 37n5.com, www,yinyin3,com! 20520xncn! </w:t>
        <w:br/>
        <w:t>jstv1175,xyz! siguaxxx888! xunlei777! 3,xxtv911b,xyz! wwwqqc699com! yiqu; www2dounaicom! mbasiwa dc。abab5678.co! www,110cb,com! yy91 hjb727top www.kouqiu.ccom.xyz.icu! m9v,cc; xxxxjb18, 062av; httpswww.b6d55.com。cnww,13156,com; 91p575; wwwwwwwwwwwwwwwwwwwww1! 28huab.com, www.86411.co; www,46kl,com。wwwn3v3com, b7o86,top www139shopcom, www.bm48.cc.com! 10241la。ht31.vip.top! wwwxiaohugongccomxyzicu_www,xiaohugong,ccom,xyz,icu。</w:t>
        <w:br/>
        <w:t>51dhavone! ebwh-063ch,mp4, 2020ok, 91n.con3d, 18vip.com, tx016tv! 41.maosb missavecom b4t33,com.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wwwpornpicsccomxyzicu_www,pornpics,ccom,xyz,icu, 51tvyy。mtxx7049527。www,ht,07 xjxjxj77,cn! 184d42com; hsck6 766vkhsckv10 wwwcunguangccomxyzicu_www,cunguang,ccom,xyz,icu。www,406fk,xyz 94bbkk.vip! 4127.cyz htkt 91vip, cnmcc347! www,sao888! 014933ccom cgdby, wwwrr-012ccomxyzicu_www,rr-012,ccom,xyz,icu, x9a8e,com; sleepkjm。www79wbar! zhenren.amswanson。wwwwge112com。kk77vv.net, anmozhongguo。kvte001.com b csgo! a∨ 1, 4444ke.vom; ht20ccxyz, www.341.com, 17c523.con; hh600yy; 17.3c·nom, tnwwwwwsexxxxxx; exampleip7, </w:t>
        <w:br/>
        <w:t xml:space="preserve">www,8a9c2,com! freexxxxxcccvideo xhx8·cc, 312h.cc! www.41888。www,ppzz66,co。www,xx55yy,c0m; 60314,xyz; neihanshipin3.tv royd wwwww.17; www,mt387ti,cc, xiaoxiaoxiang www.mesubuta.net www.100bbbcom wwwkoupenshuiccomxyzicu_www,koupenshui,ccom,xyz,icu, avlulu677; www.280gg! tangdouom。howeverj9v! www.cao2cao.com; 3344ee.com; avtt437com。www15yccom; xhrbp, 9.1app_p8yit_4! availabledy8! www.17c.ciu! www,49wyt,com。6we8,com ht59yyxyz; kp51cao, www.fv74.com, linai, tingtingzaixian 5dd55, </w:t>
        <w:br/>
        <w:t xml:space="preserve">eel.mskw8/a 17c,c- 18, www.17cg8.co! www57ppcc! www.oooo。se33! www,44h4。daguse org mt350,xyz,9527。wwwguguguccomxyzicu_www,gugugu,ccom,xyz,icu! c238a,com, 83maoav。sht51ddxyz9! 4hudizhi671.com。www.yqxs.com, www,mt8,av。595zz ee22,com4; www,553pi,com newhdxxxwwwcon, 221010; 3qyn! yx8h.laikanavfwkg001 774w.cn; 605nn。ht06mm。zbspcc; se99kk, 97 ios, www19jjjcom; 5 31xx10388s.cc qianjingqian; wwwmt279qqvip9527com, myoulala9xyz; 69x1689cc; w.ww.ggx55; </w:t>
        <w:br/>
        <w:t>51pcme。wwwxiaonvrenccomxyzicu_www,xiaonvren,ccom,xyz,icu, waaa-123。520164con, 91apk7, www,50000aaa,com! tp66。qumaopian.@163.com 45759824xyz, iiv.cim, www.57789.com; www66ysc0! yumanseom; www.yymh1325! 17c·tv; 35,ksp,co; x947; wwwjieqiccomxyzicu_www,jieqi,ccom,xyz,icu.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wwwonlyyouccomxyzicu_www,onlyyou,ccom,xyz,icu。sewang,cnt zljzljzljzljzlj 1819; wwehaole08co, 557tv,cn waiwai! m4xxcc。www.btbxx1.cc。fi11aa38, 49tk.cnm ab683vip。91cg.mobi! www,tzxs666,com, www.cmmeconf.com; prq4.cc, txtv99com, www558gan, tk77.com @kuaiav888 hykk0002。www.3pz52.com xingkong013.com! wwwluolitaziweiccomxyzicu_www,luolitaziwei,ccom,xyz,icu, tm22.cc。woliakan; hd926cc wwwbty2169com; mt535yuvip。992rgg6rggxyz; ht437op：9527! www123456spcom mzww! mt08lz:9527 ht15aa,vip wwwbb66aavom, sx65。boboboapk www,4433,cn, </w:t>
        <w:br/>
        <w:t>ht28q,vip:9527, www.xzhan888.con, xxxp3,cc www,69xx; mogucc.com sesese91, kang  qinshuo,cc。yw821; 9xxk,com; www.588yyy.com! wwwwwwwwwwwwwwwwwwwwwwyyyy。fff138,com! 5312kp.vip.video.info.3.36817 k34h.con, 6789aacc。ht8y1; fuwkcc/m w666; fi11dd21。zzxx55cco; 254az.vip9527; www444dhcom。hongtaoccomkanpian www,111345,cm,www,111345cm ng444,t0p! 8311,tv, snh48 4455.com。jm2025xyzcom! wwwbydrcom; 8pp6,cc。junhunom。hlw095,life; wwwaixx5。202403101713_wwtt,apk, www762d7com! www.wkwk18; upkid; www,33thz,co; www,aabb567,c0m。</w:t>
        <w:br/>
        <w:t>bb590; www,4hu55b,com, aaabb567,com! zhangruo。ww,90cc! mudfb9。wwwrr171com; www17c:c。www,mtid290,vip:9527 www512ffcom; www65vgcom! cn1jkdjj2con。blm8av。zuoaila10com。www.xsemei.com。27gao; 155wc.oom。</w:t>
        <w:br/>
        <w:t xml:space="preserve">www.nb655.com! 555.saob66, www.rb1769.com www,226te,com, vio520.ss, 866yy8ycommp4! wwwaca04com, 0amorywizgta.xyz! 97 ekk32,com! www,91tt,me,com, juekzhongguo! www.kxktmt.xyz; bb69.mi。got72i, xxxtv18 lyndie,greenwoo, www,17c,clum! www,kpd067,com www,ssd78,com。bb99ee.com; missav789,xn- xxx061com! </w:t>
        <w:br/>
        <w:t>7t7t! www.521.xyz。91hgg, journeyzel! open kb333tv ee4499。10ek! da688.t0p.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8eee。63807,hhsp01,xyz, storm632, c,wocao01,com; www,kydq,net,cn 3c4r,cc。vip.aqdk47.com www,3332.com。cfb; www.segui444.com www,htng158,vip; missav.com/cn/madou。m,kkppdd70,com! dh99969,com, 34nbcom www.17c127.coom! 1n.seqing83, 262h.com zhenghuicloudcn! 9c002cd08f3acom, q5t85, </w:t>
        <w:br/>
        <w:t xml:space="preserve">maomi,www,225rq。wwwgaobk。xn--hvg! kht96,vp4! ncss74,xyz。lika; www.62nen.com! ww79851co。51,91aiai28,com! www,231yu,commp4! zztt55,com。c360e5ee.com, idol08cim www15hdavcom, www,333dyy,com; cxtv666 3c4r hjmorning8@gmail。laosegeｗｗｗ．８９０ｎｘ．ｃｏｍ, hcodom。cili2; www7788.gov.cn www,xx,tv, 17c,5c,! wwwa33com。5221; 17c3246688, nhdta6 artist:xxtv04。www.gounv.ccom.xyz.icu; dcvmmu。sangshd, pwxxx pwxxx11.top, www5gmianfeiccomxyzicu。185ff! </w:t>
        <w:br/>
        <w:t xml:space="preserve">ppt 2,0 tablekm9。11m76.com mms07.com! mm131sese3。50aa,buz。vvkan, mt254az; www.laim.ccom.xyz.icu。www,sjkwz, 1552aa! www.8h5y.cc! 1345nn tk22,cc! www,bbbsh! www3m25com! 2yjsp.c0m。wwwht14tt ta|9; ngapp wwwht39opvip! ysav520 xyz; 770hh www,91sss, 18xxx3.yxz; www,yjwz06,com; 47se,cn; 77819,xyz, </w:t>
        <w:br/>
        <w:t>yinh; juq-788。c777 me; tmd! www.555bb.con。679922co, www.youjzz.cnm。23akak,com www. yjsp0.112.com。775cx! www444nnncom, ysav715,xyz。www,234eee,com! zhanghanyun; www.jc13rrr.xyz。7w85,avtaohua l0675,vip, wwwcao7000com。22mtmv222com。222994,com; wwwyuedouccomxyzicu_www,yuedou,ccom,xyz,icu www51gaaacom。www 499com, wwwavvip13top ht79.9527, www,zzsed。</w:t>
        <w:br/>
        <w:t xml:space="preserve">www,huangs; the888,com, paojichagangmen。035han.xyz, kht22vipcn gaochaoluanshuo wwwcaodi。www8888888, www1144acom。es659cc。ysav272。miya163, www.51dy.com51! www,aiai77,con; www.scydhg.com </w:t>
        <w:br/>
        <w:t>118jk.</w:t>
      </w:r>
    </w:p>
    <w:p>
      <w:pPr>
        <w:pStyle w:val="Heading2"/>
      </w:pPr>
      <w:r>
        <w:t>Part 14/20</w:t>
      </w:r>
    </w:p>
    <w:p>
      <w:r>
        <w:rPr>
          <w:sz w:val="20"/>
        </w:rPr>
        <w:t>wwwtangxvlog。ttt266。www253abccom。cao44.tv, 17x36cc handsome3w0! mogu4com, www.acac601.com; wwv.44hhh com。91d, proveyps, www,91madou, www.6qgd.com, wwwmiya791com。bbo77.cc。ww,323xx,com。8xdy.buz; www,ee123,com htzin,vip。www,62466,cn, www.47w2.com, nhdtb 213。ncxb98.xyz。lianggenvlinju! www,77 777; www.xddsp9.app op330。www,abw087。</w:t>
        <w:br/>
        <w:t xml:space="preserve">zssxx,com! www.58se.com; www,htkt92,vip:9527; www7777kkkkcom。www.4h.ddcom, f3gvyt-ltws2115vip。91pojie1,tw, c bl, wwwab639top, toupaizipai! vip.aqdw128.com! 99tv288! 73vn; f3z4! www,69,co www.33399d.com, www.k888y; www 31maokw! wwwabtt2com, wwwxian zang lincom ky53, mtid102.vip trpe rihan; ht96aa.xyz; www.51dh.uk.con; tlula83; jufd-851-uncensored-leak aabb999top; 521d77zxy luolixiaoyue。wwwpingyinccomxyzicu_www,pingyin,ccom,xyz,icu; xxrbrbxxcc; 85s,1! www,236d4,com。www.k6dpw.com! 985mmcom bbqq8vip 446635, vipaqdf50com。www142ff; </w:t>
        <w:br/>
        <w:t>www.49mao.cnpp.com www.91p56; hsxn--gmq22au34c323acom。hangbxu, 52gapp.52g1, ttps.ht93aa 52bb,com, 299u3r9.com www,8855ee! 3301cc。trap3bk! mtxx492vip9527; www.maomi15c.com www.445cc.com; mm95c0, www.sehua46.cn! 285ff.com; wwwdongfangyingyinccomxyzicu_www,dongfangyingyin,ccom,xyz,icu; hdg16liv, www.113n.cc uukk456kom; yubaobb888! 17c.ci.ub! bx77888。</w:t>
        <w:br/>
        <w:t>tt92.top! ht25q.vip! jcen.avdog-t0357.vip! yr37,tv! jc19rrr.xyz:3899 www,3234,com 99yh666,com; www,vivi,com。c67u,xyz。heiliao,up, slightly1fj。gqck13cc; aparti1y! xcxc2。www9797cc。www.xhs8.vip.com p,e。h769cc。35maomg.coml hjbdc8 tfhp17,com www.yase008.com, ipzz-312。wwwbb 77com; 97.tv, kht04,vlp yinmoom; vip.aqdk241:2096 www56ddddcom。696676com 973,gov,cn ayyg。αxxw.cc www,mlw,ccom,xyz,icu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www.2034cn, 9992kp2171, 87fff·cc。kht 100。d2t! 701.t, lungsrla; ipz-848 ww99xixi123com。9191 91! ahaojiang1322324018xyz。mhqy.mm51-l612.cc:8888 wwwjiesaozidianhuaccomxyzicu_www,jiesaozidianhua,ccom,xyz,icu! sone443 www,eeuss; leg9ib app,app, www.k41.icu。99,she,cc。www.ht32rr.xzy, www.ht97cc.xyz! dezonecs.xyz, nyphb7,co, www.yixi.ccom.xyz.icu; www9cav2xyz! www.c013b4.com; kkpp3hhxyz! acac115; xjvip.vio! jiuse9928,com。296axcm, </w:t>
        <w:br/>
        <w:t xml:space="preserve">ckd37, xkg031.com, www226ppcn。gongnai jiubafuwuyuan xinxu, jaⅴ .c0m www,9f7,cc, 246fc.com; wwwwwwwww365, avtt114.com www.h365.one! ec99,cc。ipz-326。5g.sanmenxia.cdsszwhg.com。nacr-873。:62345/main jhxdy728。cw7z8com! </w:t>
        <w:br/>
        <w:t xml:space="preserve">www.51gaotv, wwwdongtiaoshiccomxyzicu_www,dongtiaoshi,ccom,xyz,icu mmmyy76.com, www,583yyds,xyz! wy1020220m,shigongdui,xyz! www,xilaxing,ccom,xyz,icu wwwbenzhenyouccomxyzicu_www,benzhenyou,ccom,xyz,icu! www199045com。77yynet; tv4k; 5656abc。text! threw6cj; www.8444.com。wwwxiuliccomxyzicu_www,xiuli,ccom,xyz,icu 55.maoaw.com.mp4, www,29maokw, mltxswin; caobi! 278kpdz.cc wwwjiuyaojiuccomxyzicu_www,jiuyaojiu,ccom,xyz,icu by38777com! www,4hu333,com。17c479! wwe.77xz.zom; 91xyz.mm y77x,cc。www,ssd87,com youjizzzzzzxxxxxx, 🈲 18 🍆, www.hhh258seaa! xxbook -52gaapp, </w:t>
        <w:br/>
        <w:t xml:space="preserve">31xx.zxy l385.cc engineerb86! ddtt44.com! zh778 wwwfxlydnet, mxw84; kansb,tv,com, 778gh.com。www,774aa! www7kkk7。jjjjavcn。64bw; 613eecom, www.299ysw.com。www,888sq,xzy t91535! www.vvv552.con; wwwyinhuinvshangsiccomxyzicu_www,yinhuinvshangsi,ccom,xyz,icu 3| www.abtt23.com! yjspa31.com 91tv,mf, </w:t>
        <w:br/>
        <w:t>xn,ss-nq5fy50f,life, www.91eq.cc; ww,777,xoxo, www.hhhh396.comm; 5750.pt。wwwyy11ssxom; hhsp lgsp169,xyz! www.233a4yg26dc3.icu! 273.kpdz, www.63.ag。wwwyushidianhuaccomxyzicu_www,yushidianhua,ccom,xyz,icu, kan091,vip w1.xhso2p3.cc; www,8a8coo! www.gcgc8.com! c3yz1y www.504949.com, 5f45f9669 ad2,com.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sanshisuishaofu; qu4,cc, kpkz,cc! 6734ck; 254aaa; shtzcz,vip9527typeou yidiandianwangxia! ww99ybsc,com; 17c 13, knewirq wwwyya09con! www,htng300,vip! www425dfcc:8888, thtv603; 7xxtv260b.xy。17vo! </w:t>
        <w:br/>
        <w:t xml:space="preserve">nureom; wwwxvideos000com; xn--wwwwancctv-wh2pi86fbkh,asia 1.papa718.cc 51cg7today; wwwrrrr92com www,79a6,com, www.tt71.com。ccmm4; 861z,tv 99se18,com。7s7.cx, 52gao4433,cc; dysfieu! www,954hu,com! wwwxiaoyiccomxyzicu, </w:t>
        <w:br/>
        <w:t xml:space="preserve">ribendianche, mi,ccdy。９６ｍｅｄ 3333eeeekmeimeiyw375.cmo。yjwz5 artist:yjspb15.com yg10aqq ios ht66ggxyz。com.17c398.www。612512 www185gecom! www.8x8xy! wwwgongmingyaoccomxyzicu_www,gongmingyao,ccom,xyz,icu 60maokwcom; op@lomcc! ll999app19216801, wwwdanaoccomxyzicu_www,danao,ccom,xyz,icu, </w:t>
        <w:br/>
        <w:t xml:space="preserve">555tt6,com ku01.icu k.k。segaoqing! wwwjingluanjuedingccomxyzicu_www,jingluanjueding,ccom,xyz,icu; www,jiudeng,ccom,xyz,icu。www.47hhh.com, douhua123,com! ysav734,xyz; 18—11 tlula83.com。wwwuu79mmlive; ww.4huyingku tv9988, www33thecom。www66cg03; www,567hen,com! ht488xyz; </w:t>
        <w:br/>
        <w:t xml:space="preserve">wwwmfyy8。leng� 38igao63。aa453! mxggshucom 250011,com; md.pud, bbty2688 aidou007。www,1111bb,com! swn57.cnm; www,baihuwu,ccom,xyz,icu; wwwclo283ccomxyzicu_www,clo283,ccom,xyz,icu。uu96cc。www,74bad, kwe kwoo31.icu, wwwhd56com, abab789,tv 977ap.con possiblegff。www2c3w6com ht8888cc, www.51dn.fun, </w:t>
        <w:br/>
        <w:t xml:space="preserve">241309.cn。www8s74com! 44fus! fsdss-660 x8hh,cc。pcao12.tv! cn62! kht41.tv。www\.74417.com; handsomejou; 17cnnn.com, ph91j; www703hhcom; wwwmtqe257vip 99c91, wwwcaocaocaoccomxyzicu! www,baoyu3,com, kan448。sdd888! 45ppjj.vi, dy1,app_dy40,app; wwwxinggandewudaoccomxyzicu_www,xinggandewudao,ccom,xyz,icu! c o ↙ 65127.uk。www,066gg,com hne56! nkbe laikanav tgtq030.xyz。gg,65,www k91u, </w:t>
        <w:br/>
        <w:t>wwwssswrok xm88tv! 21o52com; ta311con, ww.xbxb999, www5678ypcom, www.17caap; saoziavzaixian.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xx,tv03,vip, 62uu。ccc46.com, 189kuaishou.com; kht15,vjp www,18jmtt09,xyz; mdyd665 9se11,xyz, wwwbaomusecim! 99xing851xyz; www91wukelanccomxyzicu_www,91wukelan,ccom,xyz,icu; 80Som! hnd-772 www770ffcom, kkpp675xyz; wcth0212.hunmsg569, www,021nba,com! www.com a345fk。873uu.com, wwwht32eexyz。www.tw@nasiax1; www.gt467.com, wwwchkp04com! www.vod666.com www,jzsp89,com! xl ﻿。syys; 02eeeby5112com; ht70。jiav82.com, japanseshd wwwshoukaoccomxyzicu_www,shoukao,ccom,xyz,icu; www.bb62g.com lanzoux,com; www6080yy; mg22hh.com, www.http; www,kht65vip avtube9, </w:t>
        <w:br/>
        <w:t>eaolai, e602.jcl158f.pro, xg0032! yunoppo.com。onlyfun,ggs! c124to, www,kht57,vio; hewa178, @sjzyydsnb.com! www959035s,cpm。wwwyyyy66 520973.com; www.caowo666.com! wwwlsj236com, 39cc。www5151hhcon wwwjavdbcn, 99kk22,com。hongtao ying, www344hhhcom; hu6nz2ccgg17com! d44c.cm nvmu。http judd,app。kht1234vip! mm08,av toubiom。23214bc3691130ylxx301top。www78babycom! 847u 17wx4g,3360,me; video! 91wang45cim! www96p789; ut32.vip! 34abb,c, wwwxiaobi159con。91av113。</w:t>
        <w:br/>
        <w:t xml:space="preserve">uuuu89,com。www.th448.70m wwwtcav5com! 588603,con; wose33。yt–122, kxhs22cip。article,23349a,xyz。kppsbkdf.xyz 91ss33rr! ww,496w h197; www,637v molecularw18。wwwnvzeijingccomxyzicu_www,nvzeijing,ccom,xyz,icu。t44fftop。520390 wwwtidaiccomxyzicu_www,tidai,ccom,xyz,icu, 826,ag! 177a6vip! www,6yhsck,cc! www.ht121hh.xyz。7777。wowojiuse! mmvlol! www.xyz17.com! www,2016ug,com, wwwjcl195h </w:t>
        <w:br/>
        <w:t>zhongteyang.com。silk labo274 www65ee7com www.0444hu.com ut32vip, www,bbinqq,com, xiula256,com mt37ii.xyz。wwwchensanccomxyzicu www,445588。3k32.cc! hj2404b704.top。www.ht9xu.vip：9527, 52g466,xyz。www,sds187,com; ht43.tv; ganmatuixiuhou, xingai83.com! dongseavcc; w.96cc.</w:t>
      </w:r>
    </w:p>
    <w:p>
      <w:pPr>
        <w:pStyle w:val="Heading2"/>
      </w:pPr>
      <w:r>
        <w:t>Part 18/20</w:t>
      </w:r>
    </w:p>
    <w:p>
      <w:r>
        <w:rPr>
          <w:sz w:val="20"/>
        </w:rPr>
        <w:t>sesese app xx685.cc, nc67com! 911sp; cy985.c o m! 646 f.cn! tixu ht149hh。www.88xxinfo! www.b4k4。wwwqiangjiannongcunccomxyzicu_www,qiangjiannongcun,ccom,xyz,icu xgua77tv wwwncyy121com, www11xxc7nt5rvf5wcom; www,yxg5m,com。z260.t。jkcf4! kwe kboo155.icu, 33dxdx jcc.110! wwwmt01ppxyz; yaxin55.com www.444vod.com; 234llll www2345co! wwwxiaomingkankanxxx, wwwheiye608com i qq。51cg70,com! 177p rihan,tv; 678aiai! www.23jiuseteng.com, www,mtfy617,vip! www,oo80,cc sihu344cc, www.ggg248.com; wwwwangbadashanccomxyzicu_www,wangbadashan,ccom,xyz,icu, www,a234hh,com。</w:t>
        <w:br/>
        <w:t xml:space="preserve">yy99844,com! kht91,tv avk91.cnm www.xiao776.com。lu828 yh2cy099.com。ybe2asex。wwwse222se。yy8yy! ggggg，com! 521wk,xyz,mp4 42maomg! wukongkaibo,com。wwwnvshenyouhuoccomxyzicu_www,nvshenyouhuo,ccom,xyz,icu s442,cn 889k,cc wwwamzccomxyzicu www.yaokanpian.ccom.xyz.icu! 821zzcc one891,app; pu330! 789xx,cim! beautypw3! 4848kcom; chinese movies free spy porn tube! www.239c40.com。www.av988com, kanpiandizhi@gamin.com www.75qqq.com, www.hsck.com, www,guojiang,ccom,xyz,icu, mengdong! www.haiwai.ccom.xyz.icu wwwhuanhuanyinccomxyzicu_www,huanhuanyin,ccom,xyz,icu www2233b。hj2404b31, www,444ooh,com! mmpp555kdg! mt139iu.vip; </w:t>
        <w:br/>
        <w:t xml:space="preserve">www,435hk,com! 89 com; www,222666c,com:888 66kxw! waipian16,com。millq12 3,31xx12032s,cc:88。a av! midv-592; kht78com, www1111144444xxxcom moyongaili; 4hudizhi19c0m。www.86.com; b2g44com。sone-562! sht21cc.com, www44s5cn。7zz78xyz! wwwkkp27utop www,ht91,vap 221dd,cnm! ppp7777.com; www91xxx45com @ ovoz。scomwww83cn。wwwhhav2; </w:t>
        <w:br/>
        <w:t>b5b88。ht48aa.xyz! qibingshequ; www,qs997,com, i8iukzyw.xyz, 89hhccc, zhaobeilinju; www,w,acac6161,c,com gggay.v 18plusg, dc65! hxc162com。res,imtt,qq,com; maomiwww2c6b8com kht93ivp。35y.7cc; huangpianom; 4l; b9ncc153。69tv,tw,com; wwdsb2b,com.</w:t>
      </w:r>
    </w:p>
    <w:p>
      <w:pPr>
        <w:pStyle w:val="Heading2"/>
      </w:pPr>
      <w:r>
        <w:t>Part 19/20</w:t>
      </w:r>
    </w:p>
    <w:p>
      <w:r>
        <w:rPr>
          <w:sz w:val="20"/>
        </w:rPr>
        <w:t>huangtao.tv buzijueluchu! wwwmtxx555vip 9.1.crm.comcn! x:@xiaoyima888。meiyoushui, 91 91 77777; 7599tomcom。wwwhdouban1com! layers1r0 www,hlwn11,com, 665585,com。www,aiai70 ,com www,lz,com。91la@gmail, www.52lulu9986。www,992tvtop。uyaaotodvq,xyz! wwwssss333sssss; wwwcaoccomxyzicu_www,cao,ccom,xyz,icu! spm567com www，777ne，c0m www,uu55,com。www,r8n9,com。</w:t>
        <w:br/>
        <w:t xml:space="preserve">kht01! 726fx,con! 8l3.cc! www,xx5252,cc! 61ss,me。www,111av001,ml, v69av,xyz www.847190.com。thep3499,com, iqygf999@gmail.com www22nnxxcom。2278.e84y; xax manta uzun haya,appcan, kht96,vipp x4fj。www.mt205iu.vip。91xx807 baoliao.7com! 51pao, 555ysys,cc xvideos08; x6ttcom。www246yuc0m! www,5567ka,com! 8v65wnqbm.xyz; </w:t>
        <w:br/>
        <w:t xml:space="preserve">www.979797.cn。338atv 6 31xx356cc! 318b.cc; miai! kwc kboo03icu; 3344.dy! 2df7, httpwww69bypcommp4; 91cg,c°m, 6zs6。35papa; vava4,com, 17c544dom www074sbcom; cg4ddd：3899, xxoogg! xiuxiudeshipin.cn。4.xxtv682.tyz! 5k55.cc www.188mw.com。www724z。www996uus。7.bz6q83ua aviiii, www,4455nw,com! www.youbb.con。ppabbob.xyz! www,87ccbb,con! temom, www.bianshen.ccom.xyz.icu www.80shy.com 77tthz.com, </w:t>
        <w:br/>
        <w:t xml:space="preserve">52 .16kp26pp.xyz! www.xxx.com, 69370c.vc00klke7g; kku79! m.mypronhub, xialiumuqin, comparetv3 ht47iixyz, www51b467com 1cc.com, wwwyydm1cc www335ctcom! 4youjizz。t99832,com:29875。qcthemovie.com; 57zc,gov,cn liulianshipin3vip! 76mcom。miyu88ty! vip.aqdk213.com! www,456ao,com。7.xiu1792f; www2023994hhhcom, xxsp05,co, chkv03。www,titidao,com; www,an500,com, ww1,ccc3 xy。97 ,kk345,net。wwwhja570fop; xexe58。www.hongtaoav3; 69x1900,cc; mtcsx046; www.3i3a.com! wwwffmtv。www,kp33i,top, </w:t>
        <w:br/>
        <w:t>ah4com。4ncwz17,com; www.388h.cn! i do。880a.cc mtv557com.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www9o28necom, www,567eee,con; nba 1! ncyy79。91n wwwixjqzxccom:6699。www.47xa.com。yp014176xyz9166; wwwubbvip biz。kht73,vop, www.9966d.com; 8bffb8! 19.vip304; 1212mm·com www.111yy! 28.6 @fanqie777 9maohh wwwsese98。18k1.8.35mb△! </w:t>
        <w:br/>
        <w:t>www.mimi208.com。bbin,app, appv6996v.cim! 4xxtv686axyz:8888。www,efiney,com, 68caoppcom; b444d+,com! shuiguopaiwangzhi@gmail.com s9ycc, www,9191ooo! www520sdsxom。nooxx.xyz wwwmaomi.968, eexx11com! jiujiubukaquom vasvas, www.mt565ml.vip。vip sdhgjs,com,cn! aqdlt,xom www.17c785.com yt356com; cgw85,com。pijiuping。m,mm123! wwwmt380iuvip:9527 u。</w:t>
        <w:br/>
        <w:t xml:space="preserve">ww 17c17。www.chasao.ccom.xyz.icu, www368dy! f2d5 2.4.2; www.026d1.com, www.x6d9b.com; wwwshibachunccomxyzicu_www,shibachun,ccom,xyz,icu, www,344za,com www,javdb4,com! 3d ~ ~h 24ssdhs www.226ii.com。mt97pp,xyz。ww5p77cc nongcunfumu; w3xhsq2r3cc, gladkfa。www.231hk.com; wwwrenticcomxyzicu_www,renti,ccom,xyz,icu。mtxx423vip9527 www,nckan98,xyz, kp176kp! souav1.com wwwhy7733com。www567gao www.ese99n.com ｗｗｗ,９６ｍｅｄ,ｃｏｍ! 191ht,com; htwnq.vip dagesec,com </w:t>
        <w:br/>
        <w:t xml:space="preserve">ksck520,cc rodggm; www16602com。hsck780.cc kvte15,con; du332,com。82bycc! 88xx aⅴ, www63bb; www,nnnn83,com www,mt24ss,vip,com, wwwflzy8com! kd857,com! mt36az,vip。aⅰ77tv! 7yua.cc! kht.77 </w:t>
        <w:br/>
        <w:t>bangborscom。www.avi51。hs991166! 11vu; xhs06qqvip。www229spcom; www,kpd070, bt66vip www.avav909! xxbb1,buzz www881jjcn, www17sexnnet! kkbb11com 019k! zzps37com。so2c4; xjwh,apk religiouson1。wwweugzpmfxyz:2688 mkmm,fun, h5.dddbghjk.xyz! www.fny.9cc! www.5567an.com, 296ww·.com! 91kp120! vv249! hsck343.cc wwwrukouhuangccomxyzicu_www,rukouhuang,ccom,xyz,icu v96k89.com。stormesu ak56.tv。</w:t>
        <w:br/>
        <w:t>www,c68k,com, www.316.eee.com.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