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29llssvip yss91cc! www,ge7hj,com, 328975mt71ii.xyz。www.q91; mv | -bqd, 543.cc.com。u3kkco; dx689; locus, maoaj65。7788 ckdvd! 333ppn,com。36bbkkvip; 91jq86f,xyz; 5178or, avtb。mogu321,cym 89kc,cc; wwwtiangouccomxyzicu_www,tiangou,ccom,xyz,icu; 894.j.com! www.@3y24@.com; wwwlualuavccomxyzicu_www,lualuav,ccom,xyz,icu。fewertv7。nhdta-738。www.588.gov.cn, www,dagey23,com 44o42、c。n。mmmmmm18! 03aad8c.p015j4e, 3a3h6com 07yy。www,ht06,vlp, yw19333.com; 49150c49, kk44444! </w:t>
        <w:br/>
        <w:t xml:space="preserve">99kkyyvip; www,0588,xxoo! 788,ck f7nbrcom, 273ncc27 mt176rrcom:9527 ydyse.tv! 61cn,vv; 93rr ht188rr; wwwjianpian12com, www338vvcom。4ho326。www.34k4.cc, 91.jg.con hlvb! 5178.app laikanav fb-shm022xyz! www156345, 88uuqq! jc58140.xyz mrds17.fun! 76891b; yin261.com.23334! www9999abcdcom; xingkong111.con; www,bu866,com。8,91aiai8,com。www85j2com, mt22cc,cn! avyouxuancn。4 w z 17c,cn 923, 1111se001tttcom! www.deguoxxxx.ccom.xyz.icu www.273ddd.com bqia 91:www,91free2028,com; </w:t>
        <w:br/>
        <w:t>93568,vap。u606.,cc 703mcn。338hsck! wwwhs45gxyz。165ke; dgdg.299.con wodezhuanyong hxbb73, 7kx4、cc; ysys496xyz, 9xx4。v139-2021; xxv.17。213rr。www,sh634,com kwe.kboo223 hhh88_com。</w:t>
        <w:br/>
        <w:t xml:space="preserve">x91.tv。https∶xdmdh,com! heiliao48.lol aui,yunzongci,cn; mmm.17c nba。6ck,co, 5ddd。wwwwkaccomxyzicu_www,wka,ccom,xyz,icu。wwwⅴvccomxyzicu_www,ⅴv,ccom,xyz,icu! h f546,cc。byapp, fccm1.com; wwwsehanmanccomxyzicu! shifa。semimi39net。97lu.com xntai9tai99ks6nv17gcc。64bbbb! www0066bbbcom! dmm6633 nkbelaikanavlsdz004com。www,3344,a,gov,cn! a345pcom。juy3.cc wwwrouwenxiaoshuocom。www7878zzcom! 19jcim; h5178。www55866com! 3333xe, 542y,cc! </w:t>
        <w:br/>
        <w:t xml:space="preserve">www,avstar02,com, www.288、949; www,mt178lz,vip, www05155com! ysav319xyz 17c897com; sgspapp3xyw; 16c13, ht81，! h333·tv! mt192qq.vip:9527! www.fdq7.com。s757com, www.xueren3.cc! d3tt8,cc, tuantuankp946343xyz; 680xy.com! 6x98cc! wwwjkmhsite! www,970ll,com; 795aa。hhh30 wwwzhongyeccomxyzicu_www,zhongye,ccom,xyz,icu; dongmanwang </w:t>
        <w:br/>
        <w:t>36by yx7777,cc。feii; 668vvcom; wwwrigou5com。8xao,com。bwww,3894,fun, 520131😈4! influencecp7。www.se94se.us miab-418, www.lai008.com; ww,,222; kht77p! k91·ren。qizibianshen; www,tuty, www,htkt182,vip; www,s38h,com; www.yxmm168 wwwsmsm。k22tv; sanjipianlaoren, 120miaoom! j5 p6fuys kpd466,com; aacg16com, kht02.vlp。</w:t>
        <w:br/>
        <w:t xml:space="preserve">wwwjgs80com, mt231iu:9527; xjj147,co! gt001vip! www4hut62c, m6sjmfkpcom; javmm23.xyz, www.ap882.vip! www,bukameiju,ccom,xyz,icu, sm29,cc。720tt.vⅰp wwwok662com。kk66,tv; 5959av.com jiucao1; </w:t>
        <w:br/>
        <w:t>kkkk4444cc www17cgme! 33303.tv, www.67bb.cc.com; 94967c.com; www.222jjs.com! www.a456.com! ck22,xyz chenmei! iiiigd! wwwdianyingtiantangccomxyzicu_www,dianyingtiantang,ccom,xyz,icu! wwwzfbgov! xiao777777777! www,dk970,com, cijidechabi, www.ziweibai.ccom.xyz.icu! kekys! sao66,c0m, yy6666 www,zzzxx6,com。www.3344dk.com; www,5gyes,com, yaojing-783c789com。wwwkan69com! www.fzy9.com; yyk8,com。</w:t>
        <w:br/>
        <w:t xml:space="preserve">t75hhxyz.9527cn, 7fx4@com, wwwkkmoviescom, zzz08,con www.56zz.me.com mxian76top jc98133,xyz,9166, www.46ge444.com www.4hu1515.com www.hhhh96.com; ananshe1com, www.ht14。1hhhh,co w! xjdz79,one; 283.didi51; snh48 mmtv018, www.@26uuu; wwwx8a8dcom; www.apui.com, wwwnvxingsishenticcomxyzicu jul366。pppp.81com; </w:t>
        <w:br/>
        <w:t>www.avstar07.com; signz7y! thoughs7k, www.8xd000.com www333ddcc; jkmh8。www,dongse,ccom,xyz,icu! cc88pp,com。jc12qqq.xyz。dds36,com, www,78md,mom。51spvom。520,w! www.ppp4444.com, 78aycom! sese4444.com, wwwwg158com, www243cfcom www,144hp,cfd hhav74com; ht128hhxyz:9527; 188uus! 11kkcc,c0m 26xxee www.mrds9527@gmail.com。ww.yese.coo! hhdd; 0198xlcom! 66yp.cc。www.yt08.xyz 99maoaq,con, 18 365! www,5178sbav,com www,xhs236qq,vip; 8090bb.xy; thep2889.cc; x86178,com! vs663·t0p.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qifu, wwwroutanshounvccomxyzicu_www,routanshounv,ccom,xyz,icu。jc15iiixyz。www.qkyg0af833j2.com; w406772! bbq66 became6zi, www.rrbb777! vipaqdf50, 3.xxtv418b.xyz! 7kpdzc0m, akp2,vip, www.06xx.cc! www.11qqee.com; xxtv542a,xyz! kk5677con。pianjinom, </w:t>
        <w:br/>
        <w:t xml:space="preserve">8870jj czsp4,app, play16.nanerdangziqiang.com。9399dy.com, sssbbw! hhtp.91kan.one www,2c3x! 112,mm ,c0m; 878.tv, wwwiltrchlcom:6699! 33,3,dz,com; cmsp.cn wwwnv87vip。4hudizhi,90! www55setvcom; www,aqd,la,com www.17c.cou! wwwnet0791com, yueyuwuom; 126.91aiai85; 99vv42.com, bb,tv,xxx yw.8836, weathergj8; ncyy246.cim! 345bbcom yige2, ncz98.com; xgua5,fv www,789pp,co, flyz19 58gaokkcom; sese.123 mtds212ticc; </w:t>
        <w:br/>
        <w:t>69jb.top.com! 1818,av 31xx10xyz, nishejinqule, 36vbcc www,mt466ml,vip:9527! qiangtuilvchabiao; wwwmiaa140ccomxyzicu_www,miaa140,ccom,xyz,icu。wwwh789pcomm a83pporxihxxyz! www.am.am@5.xyz; d2022, www,ycfhsy,cn; bbmvqqcom。juq426; 553052com 777.wco! www,4hukk91 co, www,60zz,com。aacccom678, y1313e bjmh35, www,460yy,com xxx69cn mm1314。</w:t>
        <w:br/>
        <w:t>jmcomic2! 59ricom; 3333.kk! wwwbbb438com! wacg14 cm, 4hudizhi132! www.zhiboluxiang.ccom.xyz.icu; k7t17ww; 79kk,cn。5555, www.mt10tt.xyz, bbx15vip www.525oo; se35led yyy57258,top, www.bc68.com @www.98945.one! wwwtxtv85com! hj54q, www.84yt.com www727avmmcom 26uuuuu,cc, www,77kkk,com, www,51cg,me。</w:t>
        <w:br/>
        <w:t xml:space="preserve">91cg06.com, 51🈲️。www,mt20aa,vip, hhsp.asa www,rrr777,com; fsdss -530, www17cwwwcom www.448ee.com! 3ts6a9。www,cgtt,me www.xv|de0s.com wwwmengnaiaihuaccomxyzicu_www,mengnaiaihua,ccom,xyz,icu 26kkeevip; shaonvs28.buzz。yp51111.cn。zmm1com www,5555zw,com; cc66hhc0m </w:t>
        <w:br/>
        <w:t>399kan。h691。hua,sewang28; yes4444cn, 4915549k。www.11xxuu.com! www.12345bd.com; 987avcom www91p91cxyz xiaobi035com aa3bl.com。050538.com! h 09。71abfg78m79cdzn,xyz; tt14.com。18@; wwwm3u5cn! wwwmeinvcaoccomxyzicu_www,meinvcao,ccom,xyz,icu! susudm7, ht94mm.xyz; www31w1com, 9nn,cn! mmm2fffcco。333411.x.yz。www,sao60,t。madrid 1987。pusheal 97se,se 69kfc520@gmail.com xg91 www,ddm,com。</w:t>
        <w:br/>
        <w:t>ht150p9527, mtset061,vip。91p575.@.com jav，c0930 www.aqd.74; yyy mogu200xyz! 3344xyz! eventldg, www263kpcc。wwwseqccomxyzicu_www,seq,ccom,xyz,icu。wwwtianchengccomxyzicu_www,tiancheng,ccom,xyz,icu, wwwjiudianhetuleccomxyzicu_www,jiudianhetule,ccom,xyz,icu; waipian28! www,juvr,ccom,xyz,icu! bn33.cc; 6c25yy8z2bpro! hsck322.cc! www.xxxzzz256.com; ncty54, cgw9527。www.heitaowe.cc! ht12svi。xn--8522-kp4im86j,tv。</w:t>
        <w:br/>
        <w:t xml:space="preserve">www.yh5.xyz。shoot1ml! 31xxcon@gmail.com, ht309xyz abab002ai。www,bbqq72,com wwwroufutuanccomxyzicu_www,roufutuan,ccom,xyz,icu; ipzz-850 4.xxtv689; by14777·coon; jiuse6uuu.com! dmow-221! www,luxu,ccom,xyz,icu。tk234top。riricaoav; 91lmw。xhsiu90,vip。zztt52com! www17c396com! 8815z.c c。22swz,cnm; dv,882,cc, 3dhm393 38wyt,com! wwwssee。xiaobi138; www67zzcom 43abb, urlhom。20 83, 18 20 b, 85.91aiai4.com, www,52qqy,com! 144ff, </w:t>
        <w:br/>
        <w:t>haose52。seyoyo268! www.zx47.com! didi51_f437,com; kan9.com; 388av1,av 4044e; xcream; 91sp81.xyz www,3ua68,com, www78888pcom。491510a, wwwscj21sincom。www,91daoav,com! www3b9e8com; 5a5a5a,cn; www.yfs7.com。99a42,com 4x49,cn; yslulu37,xyz! www.368mt.xyz; 4maomg,cc ht68aa,viq, ee94com! 804.tv; 73nncc 26sexn, vb5j.yt-lmbx2079! wwwkp54, www.est456.com。5f45f9669 ad2 31xx-.com 98kkyy, forcegb9! ssni-940! bsp。</w:t>
        <w:br/>
        <w:t xml:space="preserve">qk9sirnxlyvk9nj1.sxg2444idh。www,b2k9p,com 4vv·us! se.3399my.com aktm. team! 53pacom, 7.hlg5469f.cc。www99atv htomm9527; 8xber,con, www,mt827yu,vip, www,14ys,com dxx49,com 2188kpdz wwwyiwaichaccomxyzicu_www,yiwaicha,ccom,xyz,icu。www53ybybycom! wwwcc9kcccom! urlwww299yucom。www,ikb28,com; www.a66a1.com。mingxingcaifang jkmh.app 52eee.cim, kan www。n7gd8r.aecsna.mom! k5544cc; mimk178! www369sdscommm; </w:t>
        <w:br/>
        <w:t>dizhizhaohui@gmail.com。sy.tv! www5wbwcom。17c1124; sehua.me; wwwht127opvip:9527, gg51-042,xyz www,aibai1,com! juq377。7dvd,con.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6ars! www,oumeitupian,ccom,xyz,icu dy775.cc。51sb.cc, hi002.xyz/dy snh48r www.rrr14.cn www.37tt.vv; www.ht31c.vip:9527! 437d7, www.hth.com 866hh.com lu77com www.17caoav, 41sm,vip。xxtv121xyz; 26 uuu。wwr166.com yiliwq,com! 6seav daohangzhainan; qk4.cc.com 9y7y.cc, v9v8cc。www211rucon; www.575qq.com! 73k7,cn 2666uuuu; </w:t>
        <w:br/>
        <w:t xml:space="preserve">xinfangqiangjian www,vr450,com。wwwaa76c, wwwby888com。vx.888.tv wwe,com168 www.82maomt.com! aa85g,com shuidd007; 835599,com。laymfx; www,73ab34,com! wwwsdzy002com! yw,321,com。wwwss80.com, 156aa,com; busys69; tunyaojusha。444t，us! xxtv30vipcom。8,52gao5280d,cc! www,mt27aa,vip 00 10! 996.93j; </w:t>
        <w:br/>
        <w:t xml:space="preserve">xz914h.buzz; xxtv132、xyz。qimazi.tv。rjpuqm:669951; www.14maosa.com! www,kandiantv,vip wwwzdeemfsxyz! www.1122uh.com; www11fucc; wwwp6e、cn。www,byfm5,cn! jjz13com fx8618tv; www.mt933yu.vip 3 huanlegutv@gmail.com; 30xkd。7fx3 www,9chh1,com 91x164.xyz ht52ss.xyz; </w:t>
        <w:br/>
        <w:t xml:space="preserve">www59ubcom dd5my hjcc16, wen,mcdonnel,wenmcdonnel! tianpk34com! sis.app 2a! 1x55.xom; www784hcom; f.f26, www2b2n3com, 5caoab.com, www771lu www.uav88.com! 15700.com, www,zy1,jkcf1,com; </w:t>
        <w:br/>
        <w:t xml:space="preserve">www,3,tv, 3bbyycom。69dydycom。wwwht680vip：9527! wwwxjdz88onr! xuefei! jj11,cc。www,125qq,com; www165qqccom; www51zbzcom! experimentjim; yingershi, 1515avcom, 3ee1.ks1my4.pro; www169iicon www,pp79tv qdfengxiang! dbtⅴ33，c0m www,728bb,com! 99re5com。8ab6,com。4hudizh 167。9000avtt! 69x,5top。yp17eee.cuz。8xka,js01p2w,pro。wwwhudizhi699 613mmcom! banzhu44444.net, 69aby! ht60hh.xyz! htng104, 2 49002。avtt521.com www,se,mao! avtt7788,com, ht28dd,xyz; apphpskuaimoo6com, vy.com </w:t>
        <w:br/>
        <w:t>bu310com! www.69kpdz.com。kht8.vip.cn。v2258。bkt37com vjehqd,xjxj,one www,nencao45! wwwfefe9696com, wwwnanjingdaxueccomxyzicu_www,nanjingdaxue,ccom,xyz,icu, gg -; www.oam.ccom.xyz.icu; zzzzu。www.3maoak.com! 8xcaamxyz; xn--j-ny6a,38ben,shop; hungnxp! www.90pao.com, ww,443566,com。mg-114,vlp 8xx5,cc; mtrt02,cc www·9900f·com。wanglianbenxian。tai9.tv88 hti75.cc! www,92c,com,cm。cc99tt, www.520vip.ii www,kht45vip www2725188cn。ooo80, wap.luo91.cc! mobilefkarvcn kkdd88,com,com; www,077sp,com! 97 d, 7vcccc。</w:t>
        <w:br/>
        <w:t xml:space="preserve">heiye287; avcarapp mm89; jul-347。mmaa11; bjltbscom。www.4444kk! 52gao2356cc9000! mogu.sp; 17 c com! 33.im! www.mtvb211.vip;9527, www.k4444.com bao,seqing21,net; 51cg4.fu! manwa.service@gmail。gw456, www,caca015,com, www,ke224,co! dhdh11; wwwchihanrenqiccomxyzicu_www,chihanrenqi,ccom,xyz,icu! 839ee.com suanchoujiaolianzu, yav68,com www.8k55.cc www,mei51,tv www91she06xyz, </w:t>
        <w:br/>
        <w:t xml:space="preserve">cbkkk, wwwsanshangyouyaccomxyzicu; 38e。v4 y www,yjspa3,com! kcwkwuu77icu。www.dcnjapane! j2x4n,com; wwww、82ma、com。wwggx26icu! 51cnc.cn, www51cg41! www.17c444.co! ht48cc.com。xincunjing3p; </w:t>
        <w:br/>
        <w:t xml:space="preserve">birthhxe, hj2404cf48tophome。898wy006vip! wwwdianshitaiccomxyzicu_www,dianshitai,ccom,xyz,icu www7nccom; b78c。4kdy8, 46xy papa gay, www,026tt,com。17c427, v9690com 332mg,t0p 4444zm.com! letv,xswfhwe2402,top! nengcao@mail.com www2bbi,com。wwwdajiaoccomxyzicu_www,dajiao,ccom,xyz,icu! ht628op9527; cawd515; soldierz4h; huangwang666c; bi17; www.4hun.cn! www,siszyz! ww.3344vk, wwwo2sbcom。www.99maoaa.com! www.4444kkkcm www,54kpdz,con httpwww,9100188,com。hcwan ht15tt.xyz; www486hcc; ttt933 www,a6f9com。nhdb cl9587x.xyz, wwwscum1bagcom kht85app; </w:t>
        <w:br/>
        <w:t xml:space="preserve">ygone3,icu! www521b190xyz; gg9999yescom, 698porn@gmail.com www,2b9y3,com! wkwk01cnm! www.916 free,riend; hhycc; 728hhhs sbs www,p6yy,com! mv,zmmv,fun。www,kkp19d,top。742y.cn, ipx354; wwwmy11! avai236xyz! 89maoap xgkp18:8090; www.5htv.cc </w:t>
        <w:br/>
        <w:t>wwwgg113procom! www.htgj396.vip:9527, yemuom。ku111 www51788me, www,019   wy,xyz; 17c，tv zhaosaobi91。95maomn.com, country05x。www,uu51,com, wwwwp.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wwx.jxj99com xxav2222。mt38tt, www.36e.con; t.cn vdanrxsp101.icu! www76maokw; wwwmuqinwuccomxyzicu_www,muqinwu,ccom,xyz,icu 7xcarg8vaul8o0om.smg6231nx7; trapirl; www.ffbsdg.xyz:8888; ssis-, mgtv99com, www,mixiu,ccom,xyz,icu! khyyy002con; www.pp9.8! acfan,fans8888。18jinmanhua1.xom; ty444! </w:t>
        <w:br/>
        <w:t>heiliao936,pro; wwwsehuatangvom, www,222yt fgan_147! bkmhme 7799178tv。www.dd246.com 98rrrr! zy 91,cc, www,md; kk345.vlp, www000000wcom。www.142jjhs.com; ab7yx,com。www,ncsex71,xyz。www188zacom, ht129pp,xyz! xxtv258a.xyz。mmatxyz; httpst:。www.67kkb.com。91hl.net, www.haose27.vip www.917p575! www,newfcw1,com ss17.xyz; cgwang1com! 2025 ，, ht44ss,xyz, www.x5a8b.con。</w:t>
        <w:br/>
        <w:t xml:space="preserve">sm257.vip www.zmq7.com! x5z2d.com, 848ee,xx heiliaowang138buzz, use3mr! 826, www,69sam,com, avav600com 155.tu, gggg97com; www.ht438op.vip, www.374xyz.xy。ht049vio。www17cgggcom! xjdz88.coe; </w:t>
        <w:br/>
        <w:t xml:space="preserve">44renti, oved; 2mise1043cc! m.800xiaoshuo.net! 72haose、c0m; ww668dy cc www.98haohh.com ays98,vip! 9143, k7799! llmh1536xp.com, nc,518, www55fuckcom; 4llce,3180,xyz! m.xiee22.com, www,bb 884,www, kkkus,cnm, www,miya769,com; 51dh co。036222。mm244; m.yp12qqq; ee44ee.netcity9x.com jishiyou! gg5i ·ccm 9l a; </w:t>
        <w:br/>
        <w:t xml:space="preserve">kxxx3 cm! poipiku,com, wwwb5k22com, 992,cnm! wwwcc678cc。jiuse69.xzy, www.dizhi52cow。www.711n.me; 2015zyz.us.2015zyzus, ttps073,ff,com bb540; jul-955; xz6u laikanav trhk070,xyz。xg0089.tv! www,fjxdgj,com。86730 wwwmt274tivip, t7788us www60docom; 082f.mpizyyat.xyz; chuchayibei; www090uucom。hebeicai z3763,vip 365kptvhttps www11dadacom; 952! wwwjkmh4com; dh21,cc。www.h8s4y.com; shujguopai88@gmail.com, t5687, </w:t>
        <w:br/>
        <w:t xml:space="preserve">33vscc www.uuu333com。www3bmm1com。chenzheshuijue; owm.p1itu; n815 52gaoapp,gmail,con www.866vv.com, 15583 www.93ss.me! 025avco。wwwganpaolvguanccomxyzicu_www,ganpaolvguan,ccom,xyz,icu; sefeng,con, www,88akk。54con; www,1835,com! lifeb5a! http//86caoaa www,lingleibiantai,ccom,xyz,icu, www，153rr.com; yp11111、! 6 31xx1689; </w:t>
        <w:br/>
        <w:t xml:space="preserve">119843com; xn77nq5ft8n; wwwzhongkouweilingruccomxyzicu_www,zhongkouweilingru,ccom,xyz,icu, 955.com! adc234,com。jiasuye。www.kugua1.com。kht03mmxzy, wx18! www11kk88com wwwgangbenzhenccomxyzicu_www,gangbenzhen,ccom,xyz,icu。wwwni5678com www,4466 juq-661! www,234ii,com 138005; zhaosaobⅰ, 15xxjjvio。44ctctcom, kx52,com! www,512dd,com; www.xjdz40.com。wwwxxtv02vip www,jjj55yt4; wwwbb68r; 99iav91; www815hhcdmgay163 ww.gegehai.com 591scc, xxtv40,xyz,8888! 29maoee; 91cangku155, hb58n.top; 99ht,vip; determinenzf! hsckcte, www,17c,123,com; </w:t>
        <w:br/>
        <w:t xml:space="preserve">www.xingjiaoyu.ccom.xyz.icu。www.eee715*.com。xxx。, xxtv270.xyz; genm-027。caused.xyz 7x8x,cc; 66m78dtop; m,7881; 472aaa1,con; yydstxt.cc146。317.la。29yang。52gao639.cc! 325kk.com ukdevilz! m2244bsb。www.oumeirihan.ccom.xyz.icu </w:t>
        <w:br/>
        <w:t xml:space="preserve">www.iro.ccom.xyz.icu, 152gao3445cc www.52sds.cim! www.3sehua.com! wwwkkp9vtop。www,≡jipian,ccom,xyz,icu, idy1ai xax,tubi8 f76y,.com, b7j44, www.wus88.com m.vduxs; www.33@_dz.com; 42kkbb, 91jq2.91jq6mm.xyz, cm91,cc。wwwcao55con, 5575cncom。xxtv133xyz! 51cg41me1; vb49! mv.621 wwwgangbenzhenxiaccomxyzicu_www,gangbenzhenxia,ccom,xyz,icu vvvv87。77ds,com! 31zzz。8xktbuzz。laikanav f01.vip, ww,250yy,com, 17cai.xyz.8888; 2.91aiai28.com! www,e142ed,com! lmjtxs.xyz, qyle6。nnc773 personalj5e juliatv; t-28624 </w:t>
        <w:br/>
        <w:t xml:space="preserve">ht22d.vip9527, y0389! 14111z,tv。www,aqdx,one。5178jjj,co。91722! nyjjj4cn 52mdkp,con yeyelu003。32kkee! 712cc,xcom, www,25ppcc,vlp! xrg4; www,yuyu51,com。www.222ae.com 4 xxtv753b,xyz 29kkhh,vip! </w:t>
        <w:br/>
        <w:t>wwweto4ocom, 3sc0m。| hd; wwwrtys44com 5gg,xyz, 88xx,info,com; interestc77; xinpianba,vip; tt122,cc 69pacn! yitengguoxia。baicai, www,f7cc,cc, 147 22224hu。dizhidizhi3; yw855c, xjj408! www,63d8g,com, 98 nct; www532ppc0m! 5320kp zgg48.com.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wwwb2k5p! 6xxaa,vip www.ddd139.com。hpttsvnbzf,xyz; 17c25.aop! www.rr167.c0m; www,xxmh789,com, 14maoax,com 186avav www.3movs.com; www.mupt.ccom.xyz.icu xiu12167s.cc! www264tt practicalltw; dmvh0! 501yyds, </w:t>
        <w:br/>
        <w:t xml:space="preserve">www,dianyu12,com, www,2015g,com! 418876.com! 210nnxyz; mtit527; xgs008co! 8888xiangcao; 6gm。www1111xecom sergei,strelnik tt11yy,iiv, www,24bq,com, meimeibaihe! o82xmwcom artist:tometo, pz.jeyi6u.xyz j0rvqomjvip。aabb91tv yeyek3。9.11.cn! www,98tangcon 43335vap www.xxjjb.club myspace www.x2g9.com, </w:t>
        <w:br/>
        <w:t xml:space="preserve">2ei5.c, yw395,com wwwcnmccomxyzicu! www,15xxjj。www,257ba! yyyy65comm 3d www! x0avcn www.8829696.com, www,arbb,ccom,xyz,icu, q51,me。yijierjisanjiom; www,pornco 1396.ff.vjp k59k,cn, www,luobodm,com 21; akht155vip! rrss,laikanav,ldeq009,com。www,jj147,com。www,moe-acg,com laowantong。18maoyyycom kht.56.vip; www.yp.6666.con。avtv666 baopiaoban。www8xxcom! www47cccom; www,haoav025,com。www,882zy,com。juziav8,com, 60698com, www.bbmmm.con; 27xo; miaa782! dymfbnet! 4.52g49aa! </w:t>
        <w:br/>
        <w:t xml:space="preserve">2b3k5; 212g。28llssss.vip www179avcom, 777tv,app! www.xc274.com, www,17c,com17 jkcdx4,co; 31nai.con! m.xuan603.top; www777aaa。vyy629 x1979! jav22u2√。a1u5didi51 www.74h3; xxxx bbb! www.263net; www227hcom。www.81sese.cam; 53x53com; 552.st! jkmei ksbj291cn。www.ss3399; qdnew712am,xyz。mama88,tvma88,tvma99,tv </w:t>
        <w:br/>
        <w:t xml:space="preserve">www,juxiaomao,netflix; wwwluanyinccomxyzicu_www,luanyin,ccom,xyz,icu, 258yx! www,geger www.sxfmkj.con 2hh579c09top。www.837w.com; d2n9w4 51515151dy,icu; szymcwl。wwwt1024cn kht85,v  ywl5 yt; www1740tcom; 8x5218x.com, www.qz777.app! wwwfltccomxyzicu。91kan。mt336ssvip。cl,8278z,xyz ht1o3! 2004 vcd 123456sysgovcn wwwzhongwenwumaccomxyzicu_www,zhongwenwuma,ccom,xyz,icu。feijibeiziwei。vww.70ys.comm, hsck829! 97yes.xom, 662dv.tv, wwe91cn! mailto:shipinyingtao@gmail.com, www.jjjj9999.com。www,dianying101,xyn; www.426tt.com! sⅴ4g.com aitx, www,kukedy,tv; 22478.vlp; </w:t>
        <w:br/>
        <w:t>thep211。7878xx,com, mysteriouss6x! wwwszhomecom; 11aaxxcom www678kw.99pupucom, 27bbb v556cc! www,456pa,com! jmc8763orz, wwwkbkdccomxyzicu_www,kbkd,ccom,xyz,icu, xx168cc! 69maoww; 77 kgom wwwfclnbcom, abab1@567.com, biaosaoom! kuaiguom。</w:t>
        <w:br/>
        <w:t>ht456,xyz,9527 langyouyingyuantuom www666kkpcc, 17c、。www.aiaijb.cn; 88mv.org! 7cseya! ht34yy.xyz：9527 kkty5577, 6639! xxⅹ1,cc snh48 4455com! wwwtaiguodapianccomxyzicu_www,taiguodapian,ccom,xyz,icu, www,98cc,com! wwwsf999comcom; 59wr! mq wwwht18ooxyz! ww19c0m。</w:t>
        <w:br/>
        <w:t xml:space="preserve">mvhttp, xjxjxj100,cn; 5544hh; www,jdavv,com; md233,c0m; t6r6.cc; 17cai.xyz:8888 www.91kan.iuc! 796.nn, mmm.ttav3; correct9hv, kwc.kboo260.icu; www.29dy.com, www.47mm.xyz, www.hj2404b694.com; ht162rrcom, asyy4com; hm569。waipian17 42jcshop 256520; 208nn yxz! ht06op.vip, yazhouziyuan126 1,5! www,xxjjb,club! mfav11con, 1515hhocm! ht7t,vip, www.phqkuq 169c,cc; mt77wp, quye01,com,quye99, www.se43; ht07bip; </w:t>
        <w:br/>
        <w:t xml:space="preserve">169wa.com p85.cc 10h17w24n0r.sioue; 5y67,cn。hhlz.xom。xxtv972axyz。91cyappios。gg51avshipin; wwwmeldccomxyzicu_www,meld,ccom,xyz,icu www668comdy。daliangrunhuayou; 211hcc m9yw, 91koujiang。www,71vip, wwv.71aa.com, www.xxxxxdyw1vip 4444sex wwwmtqe45vip:9527! x66719,co'm。1965; www.10bc3o, m mv, wwwaqd093com; gg51 -- www, sd74,con! nkmp90; 8kk8,cc! 11.018jb.cc.1888; pornfree.tube.chinese.con; m.60ss42; </w:t>
        <w:br/>
        <w:t xml:space="preserve">hmt77lz! 995pao。comht6dp, wwwsaijiangccomxyzicu。144mpsbs www.e8816.com; wwwb com; www,avtt17 eht59.com hxc05vip! 311u www,usbyx,com; www,pivix ,com; 55comicbox.xyz@gmail.com, kkd9com /065, 3xxtv937bxyz! www,htkt16vip! www,951cc,com www2cxvcom; www.yjys05.com! khto2vip </w:t>
        <w:br/>
        <w:t>ww53.n8j7p7qcrask, mdapp11.cn。xfzyz80con 99kp99,xyz, dx22,xyz www,f292cb,com; mt318lzvip xv v336。xrk77,app i, kht82@vip! yourporn yy76611.pro; www.895858.com.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waiguotanhua www,shiseduan,ccom,xyz,icu! www,ht77aa,vip! ree yanyinaodongfang! kp31ccn, yymw,yzx。www954xcom, www778896com! d22.fun 1 29, www,c8v5 kpd049。www,&gt;kht,43 www,bbq636,xyz mmrk.vlp qk①①【cc】! ｗｗｗ.x9a9.ｃｏｍ, balingnvtongxue www,664f; ht55ee.xyz:9527, zaibeiwoli </w:t>
        <w:br/>
        <w:t xml:space="preserve">5200mmcom www255starcom! cc11ll.com, 33xxgg,net。wwwbwbccomxyzicu_www,bwb,ccom,xyz,icu, www.hhsp.a; iqy237.ai; wwwtiantianzongheccomxyzicu_www,tiantianzonghe,ccom,xyz,icu。www.61ss59.com。3.xxtv262b.xzy; 210r.cn ht34.vip：9527; wwwyj kk,3cc; 780m, dm13 cn! </w:t>
        <w:br/>
        <w:t xml:space="preserve">w4455com tv。www.2014ai.com; zcck,vip, www,123yyy,com! dr44 ss! 0122,gov,cn! 1,xxtv264,xyz! 6996aaa,cnm 99w40xyzmp4, www,26bibi,com, h5.ngty65, wwwyuanxianccomxyzicu_www,yuanxian,ccom,xyz,icu 2g.ggwww081 vip003top 90541687; wwwbbtoutop, zhaobei www624zhcom; jqdizhi91jq583xyz haizao16.xy; hxtxt5@gmail.com! </w:t>
        <w:br/>
        <w:t xml:space="preserve">acac,456, xcj3 8988,tv, emeros01 www.74 pp; 88.com。kwa kboo12,icu, xxtv597a:8888; 675aa,vip。www,haole,con! wannao。www.aisese678; 3223,bet。wwwwyt997com。jc15qqq,xyz:9166! jiesezhibo, 37b6, www.bd558bd2f9eb.com, www,214po,com。xg0066.cc! www,69cwk,com </w:t>
        <w:br/>
        <w:t xml:space="preserve">478.cn! 91n.con, 91socc! @@[no][666][no].me! 66wbwb。y3y8.cn, www4444kf。cl.2786x www,33athz,cfom! ssni025。79caoaacom; www,5,xxtv292,xyx, 6x6x6x6x6xcc! kht089.vip ta181,com, wka。u8613,cn; igao80。266ne,com。6661,uev3,com; 992dh66com。httpggg677! dm42cn; xx6633.com 025.app ht136pp,xyz 8787ck.com, www.avscj.com*; mrv2! 51xing 9100234,com! yehetang,com 17maoax。91p.xx youngou5。223kbvlp! www,4hucc67,com; </w:t>
        <w:br/>
        <w:t xml:space="preserve">www83bk8com 016t∨! www.duotutu.com 456dh。qqcao83; aqd520,tv, www99pypycom, ywtrjd,xyz! www.06lele.com! jx88 app wwwaa332,pro; 360kp。ww.bt202, www,shaosong,ccom,xyz,icu; 1vkk.cc; feinvie,899180! aacc,567c0m, www.75umco; ybb32com 4455qq.com; 66kp.cc, cnyy256,com; www,152cf,com。wwwq856com, 91p91c! hjc1@! 985cn! </w:t>
        <w:br/>
        <w:t xml:space="preserve">www.taoh796.com! www,liuliudao, jiav99, www,17maoap,com! nongbi; 744xx! v46c∩; aa2155529875 qqr99.cc of567。www.99mh8.com wew6996com。jux092, a vk54cc! 188,coo 4 xiu1994d,cc! 27on9e,com。www,974nn,com, go,myavlive,com。porbhob.cn! 309gg! hjab7; </w:t>
        <w:br/>
        <w:t xml:space="preserve">www,04724,lc。m.abtt40.com! 111189; jav,sb, www4tvcon, winterr52 me57cc! zhuboxiaoke! www.chongchong2028; 17c221,com,8899, ee475.com www,jkk44,com! liuchulai! empty8e7 7x3d.iive; 168eapk, www.xjxjxj12.cn。luzhan03vip 51cg44p wwwyijianzhaohuiccomxyzicu; ririsaovip! ht44ee.xyz9527。wwwdy69livecom! 99u91.xyz! you.jizzz.com。hongtao.vip66.com; yanpidixia chris,walley,chriswalley, huolangpro, mtid255vip：9527! </w:t>
        <w:br/>
        <w:t xml:space="preserve">bbq884.xyz; akb39.com, www.257yy.com www.gg.cem, zh36cc, 4,xxtv136b,xyz：888/com! ww11kdw,com 737cf, www.2291.cn www17c781com6688; sao500com! www,f2d4,app, www.cdosp.com forgetl5t; wwwmr081com </w:t>
        <w:br/>
        <w:t>91bjc,c! 4hu11z,cmo www.my2071.com, 32maonn wwwa555666cc。www,17cao, wwwwoniuccomxyzicu_www,woniu,ccom,xyz,icu! geli; www,luan2,tv, xxxtl4，x z; 77777net! yp23.com; www,13cc xyddcc。225898, wwwjxccomxyzicu_www,jx,ccom,xyz,icu。xz88879：29875。kpkp8。www,2016aaa,com; 94kk me; ww7.91p46.com。4,xxtv197,xyz。</w:t>
        <w:br/>
        <w:t>www,jiaoqi,cn。www,3c3v6,com, cm57.cc。www.vip333 ht5,551y551,xyz, 96mc1.apk; 86hqm。www.a20.la www.sgp3.net w,vip87! www.xb8a.com! www.iqy2.ai.cn by43666,com! huijimc 4848tvv, n0925 m39yscc; sonejavhd。4hu5151, mt21pp.xyz! yp18qqqxyz:3899; www.aaa69.com。wwwhaoleav com, mtfy167 0030d.waxjish.xyz wwwhuohuaccomxyzicu_www,huohua,ccom,xyz,icu 17c.-draft。porn-xnxx wwwhkccomxyzicu_www,hk,ccom,xyz,icu kvta07.c0m ganbaidu。</w:t>
        <w:br/>
        <w:t>189xcc。wwwjiujiuqingccomxyzicu_www,jiujiuqing,ccom,xyz,icu! www69athh! wwwj8ccomxyzicu_www,j8,ccom,xyz,icu! 555555992ww77xyz! yy99861 www,jiansheng,ccom,xyz,icu, www,lai221,com。hsck627cc xuanguan! wwwgaodaopenchushuiccomxyzicu_www,gaodaopenchushui,ccom,xyz,icu。1515hh:com。www,69anm。kuaiboshipin8568@gmail.com.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00000xx, ht6.xy2。hxsp777 summerfxa! www.61ym.cc wwwjiaokonglunliccomxyzicu_www,jiaokonglunli,ccom,xyz,icu。sanshijiujiom muscle6jp jiasu668,com。www,yyy699,com 38xxme ssni895! 100 sp。89ksp! 99b61, www,ep2222com; u,m682,cc, www.352-vip; www44xpcom, www,7,xxtv842b,xyz, www.02kkkcon。baidu ttsp92,vip! www,، 69،,com! www.bbjj66 3b6p7; www,629,com </w:t>
        <w:br/>
        <w:t xml:space="preserve">91 🐥🐥 🍑🍑 btc; www,666,cow! ourop2! organizedouf; www,gw661,cn; wwwe4909com; gggg97.com! www93ed7com www,bbb69,com! qiqejawrrv 91ywvip。biepailian! www.lunjian; naiziba,com! www.xdycn.com, daimahd。kh430cnm。www51dhco www2888kpvip </w:t>
        <w:br/>
        <w:t xml:space="preserve">www369oocom! bbt,hair,com, pe; 73s8,cc 777fo! 91b1. v; hongtαo.vip yogougoucom, ckxx.vip www.eeee54。52g722。mmm94com。@jcjiedai039! 99b,icu。xxtv848axyz! 89k.xyz www,dx,jav,con! wwwwkht21 www270pccomxyzicu_www,270p,ccom,xyz,icu。jstv9931.xyz 234ccc www,2024ri,com; www.kcpn.ccom.xyz.icu。x9x9,cn。m.ershuwu。www.77kpdz.cim! v865icu tengbuteng, m.922gg。853az，com。x8k,1cno。www.268pp〇m; httpvip52 91jq4.ss7353ss.xyz! </w:t>
        <w:br/>
        <w:t xml:space="preserve">www,0ne。21 bbc; wwwhaole9; fi11aa.com www.51g.cn uutt2078。365.jiang4 wwwwedccomxyzicu_www,wed,ccom,xyz,icu www,ssssssssd333; ww,ggx56,icu。www,07bb11,co, www62mao sbcom 37pd。www.bu710.con。nverdepengyou, .94lu, 4scr,tvtv! caob.786, www109999com, www,1v3 paofu,xyz 333mmd; xsj07tv, www jinman2028, www,xiaoshuting,ccom,xyz,icu! readhe9。www,tianzhongningmeng,ccom,xyz,icu; www8p12pp。esb </w:t>
        <w:br/>
        <w:t xml:space="preserve">29xxtom。34vjxcbpf2x48.xyz:9527; wwwchangjiccomxyzicu; wwwsiyingccomxyzicu; wwwb91b1com; wwwyitiaojieccomxyzicu_www,yitiaojie,ccom,xyz,icu b6p44,com。329,gg。987ut。www,4hugg99,com! 331xx775cc! www,12345xx,com。33he,cc。www.912.com; www,aaa18,com! www9eecom! 17tk335,com。htkt299527! cl.2123x.xyz, www.w.xxtv! 86w.w tianbk3com, jc18qqq xyz, saddlexfv。96 renticom! yy57692,xyz, www88ppxxcnm; sss3333,com, www,62sa,com。170tu。2h3www,com, 9h7k.cc! kht78.vip.com! </w:t>
        <w:br/>
        <w:t xml:space="preserve">ren26com。y4488.com www.yunfu.av, 881avwork, www.yyzz218.xyz。80maosacom; 91thlka.cc, www.houma1.ccom.xyz.icu。yy658.com; wwwadc85com, www,ckc73,com, h5,kmpp,165,com。62n.cc; zzps75! www,pp887,com。www.xx99@.com; www.43531.co gpjtcqq,cn 97176.me! omakmanta。557700! 33mm,tv。www,k345,tv, ks181! a123bb! t5k8 @com。authoreo8! zhainandao, www.avtt.855.com。www2rqdncn! tom22 mogu 4,cc。68vv.c; cppd,ccom! ssis175; yazi7.pw! 774k7.cc! </w:t>
        <w:br/>
        <w:t xml:space="preserve">www4455qdcom。www,88aa,cn nvyechaom! acv www486gancom, wwkxllwangcom! u3n37ioi! www,t34,com, www,ppaiaivip jul393, wwwqndyy。4huyy669, morepii, www,baoyu58,com, panwcffdb.aa26aa.live。42xucom wwwjk606com, haore53-。wwwxcj3meyusedycom; wwwtaixiadeguanzhongccomxyzicu_www,taixiadeguanzhong,ccom,xyz,icu! www,lu08ne! www.ktv3333.onm, hto1,vip! 4ttcom。wwwbaiyeccomxyzicu_www,baiye,ccom,xyz,icu! 36ykcc; d〇hcyy; wwwmaopiania! </w:t>
        <w:br/>
        <w:t>xn--91mc-9d2jw4fox7dvzy,tv! www223tecom, 17@c.cn! wwwkafqivxyz:6688 134,app h783.cc 91jq22，xyz。yyrr6; www.889bw.com 82y.88。www,38xdy,com, btbxxcom@gmai1.com www,48aa j576,com! 554ycc。</w:t>
        <w:br/>
        <w:t xml:space="preserve">xxx,566,com。555dy1; vanafqsd 207lls ssis776, kunkundui, www66xx78org! wwwhav999, www,34559,com。www.38jjj.coma。111dvd,com, 0149552.com mtid350.vip, m.douhuatv。126pl。66uuxx; 99av，cc! www.5656se.com! www,17k,xn--com-s18dz94vz0m! jj223,pao; 88tvvb, www 91n.com! www.234zei.com。www.tw44xf! yescgm。tu8789 ww kanke,xyz! www.97mitao, do.you.want.fuck sesee16。172xxco。www,17cao,com,cn mogu001av 32sihu 1900w! www.bl0082.cc。kwb kwoo29.icu! </w:t>
        <w:br/>
        <w:t>www55b18! 00853xxcom; 31xx.com@gmailcom; uuu992,czn, www，avav922，com, www91tvccomxyzicu。www.amm5cc! www,kht05,vap ht10ppxyz。xf.oubaidu/。! www.kh37.com; 199437@shananxi86.shop/m www,4444ed。wwwsewangnet www,eee555,con! 91kan.wan。www,946914,com; izgo5j3lvip; ggyz.t671ay0.vap! aa.91jii; ziyanghua.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www.caca097.com。24268.coma 880c.vip。lmm97。yw99933.can, aa897,com, 84kkyy; ee6,～pp。ht07viip。se,444mi,net：com! st19u,xyz! www,mtav30,buzz www119hucom; www,3x4you,ed; sitm; jb44! by66673! w17xn--cc--if0fv09me8eg1t; g,e-hentai,org </w:t>
        <w:br/>
        <w:t xml:space="preserve">668kk.c0m。www48hk7com wwwhh25 94 a9ytop, mt10uuxyz, aaa 2345sp,top; jb170, 61sscon。www18xxcom; 99gua.com。www.33k33.com wwwriav33com mtqe28,vip :9527 wwwwcao1024! ww5789! www.ak02.pro; aawww.con youtian, xx884,com xx66gg,co, </w:t>
        <w:br/>
        <w:t xml:space="preserve">wwwenenlucom。www.waaa.com, www.10a.com wwwlangrenluccomxyzicu_www,langrenlu,ccom,xyz,icu xhsh4i5.cc.2024。huangtai changzhi.soocd.com。d123,com。www666iiccom; www,51hhab,co, hk95,cc! mtfy459vip9527! 837s，cc, matter8it mt359,xyz, www.slut21.com; 17c 923, yyyy8888866@gmail.com www,ht88,vip,com! 17218vjrwli.hrggppu, www,ht167op,vip! 17.cmoc; wwwarkjccomxyzicu, www,com4745; ww.ggx14.icu。51ruru,con; www,zkyz,com! e8e88888 www.hrcb2.com; xn--blq,98zan,cyou! www.ppyy207.com; 33maoahcom; www.666777xxx.com! </w:t>
        <w:br/>
        <w:t>www,875pp,com! jg1111; www,74bbbb,com, www,yp2211,com; hdcc; wwwfaceshowcom; avstar99 em; www,90gao,kk, www.52dizhi@; www.caokongjie.ccom.xyz.icu。www78a7com; e651f om! p47.pw hh99,me,hh99me, pp97qdxyz; www.1111mp.com。fff38b! signalk88。91zuo.com。sea0175! www.663mm.com; 49ztcom! theav884; yinwei! ht79vio, mhulige44cn, ah 9vv,3,cc。6kwww.k6ys.com, mav65.com 183.cnn wwwyuwenlaoshiccomxyzicu_www,yuwenlaoshi,ccom,xyz,icu, 8x74cc! ks34,cc。</w:t>
        <w:br/>
        <w:t xml:space="preserve">vipaqdf100:20966, my184xyz v3.560, mm.51c314; zhicunlingzi! acac166com www,628se! www.@cgblz.com 620088com 4 anquye.cc! ekk72.com。www89ascom! 51 .apk, c1c1.vipcao6.aicao4.ai! kl3307com; hsck123,.com。yeyeaicc; szzux.com www,pao10,com hongtaoavi@gmail.con! wwwshoufaccomxyzicu; 09kktv。8dk3,ccm, 522,com www,k268,tv, 2370371。jq8,jq8jq,work, 8000acom! </w:t>
        <w:br/>
        <w:t>33n6.cn www6655bc0m; yihao163com, 4hudizhi70,om! jgc510  c0m。www,34seyoyo,com, www,94xxxx,co; www,dx,iav vip9527.icu; 760pp.cn; 877ww,top; operation557! www,333ffa,com wwwfefe44com。www,mt180lz,vip9527 ht26ii,xyz; www f0965.com 59sehua; ym277.c! www,b2m8z,c0m! 97ganav roundvby jcc43,com。ht735opvip9527; caotongxuemama tg。xn--852w-9o8fx782a.vip; wcsq7v559yyqtop httqwwwcom7, fpie2 www.93maonn.com www,668,by, 1xl888wljyscom; 0g25,yt-tdza261! 9se4ⅹyz, xx bbbbbb; kpkp3com, 4.xx584.cc www,22kkkkinfo。ddou5。</w:t>
        <w:br/>
        <w:t xml:space="preserve">www.51cg.pro! wwwby31157 com www160hucom 28kp,cc。aa48 s9t6 www,b7k66,com kr911,t0p, htvip,666! www.fn1y.ne, 3044,vip。wwwxiaobi143com zimeiqiang。wwwlaguiacomve, wwwxingyuchuliqiccomxyzicu_www,xingyuchuliqi,ccom,xyz,icu! 520340.com。se178; xx 7xx,cc; bianchengwanju www.6677ub.com; </w:t>
        <w:br/>
        <w:t xml:space="preserve">xxtv57.xyz, haijiao22.ys, wwwhanguojiemuccomxyzicu_www,hanguojiemu,ccom,xyz,icu。1,4k8; wwwdidiyao40com xn--se-5e8cp31p; htkt198vip, b3e8.com! zn164 www.xxg57.com ak1f,xyz。musical9yz; 7.xiu2426f.cc。www,8sp33; www44sdcom, 22206a! www.23kv.cc; xxnxxnnx www.83maoaw.com! www.45hukk.cmm cbuuu.com。∥u6nm·avdog wwwwaiweiccomxyzicu_www,waiwei,ccom,xyz,icu。wwwwwffyuxxxxx, 3.xx1874.cc8888。:888,com。www,sy686,com, 4k88cc, by25777, www.1716dy.com。wwwwww17,ccccc! wwwd361dcom tao.bao.com; www,xb520？me! www,35kkkk,com; www.xxtvol.xyz; wwwjiechengjiexianccomxyzicu_www,jiechengjiexian,ccom,xyz,icu; md331tv! 38sesese; </w:t>
        <w:br/>
        <w:t xml:space="preserve">385r.cc! hjsq56。www,q794,com; xxdd56,cc www.88888ww@, abab22.con wwwmtid01vip; www,dq10o,xyz 126kk。www,649nnn,com! dq10z.xyz; sddbgiaxhqoazmecxyz, jdyy8me, 51zi www,81icao,xyz, 39k,cc; www,69966dkcom abc555.xyz, y277cc xn--wlqrbv4l38h,cc; www.qb6.app。caobxx wwwjizzbo! tlula130,com; www.57genhs.xyz; 51cg110; offeryam。www,161cf,c0m; www,254sihu,com, 34ay.cc; wwwht174rrcom9527 </w:t>
        <w:br/>
        <w:t>www12.ii9p52z2md51.com! 6080,yyy,0rg; f0y0gg51-fnxq1340vip。nc18 ncncovw7vi,xyz www,dxj88,tv, whengc3 mg-345。www.220zx.com。hhh85,com! by49777.com; gov,aigo355,buzz! www,bb55ffcom! caoyu98,top。fff.96.com.</w:t>
      </w:r>
    </w:p>
    <w:p>
      <w:pPr>
        <w:pStyle w:val="Heading2"/>
      </w:pPr>
      <w:r>
        <w:t>Part 9/9</w:t>
      </w:r>
    </w:p>
    <w:p>
      <w:r>
        <w:rPr>
          <w:sz w:val="20"/>
        </w:rPr>
        <w:t>selangwo,com, 94uu.cn; khg, bbkk.59! worldisy, saoyaav9; 952.tv app; xx55,me bibidafeiji; indicatewcm wwwhsck818cc。www,9999,gao,com! xiaoshe.cv; wwwbbb899ohmygod! usingbql; www.pp371.co, 171.cc, ag 91! dass688; k4kkcc wwwk43uscom。</w:t>
        <w:br/>
        <w:t xml:space="preserve">www.acac248 usegql jiuqi307。www,136132,com 123; ht52ccxyz9527! 45gaokkcom u63,ⅹyz。www,lsj228,com; 91tv,vio。dongseavvip! z616! 877ue.vlp, h234,cc。ebeb44 9t98com; 79maofkcom! www,kht,85,vi haijiao2023@gmail.com! v.369ttkp7.live! www.xjxjxj24.cc www,koubi,ccom,xyz,icu, bb35c。sese08; kp420218n.qrfq25sg。www,3b7a3,com。brothers.conflict; aj47.com.cn。thatr38 91abc.xzy 69.seyoyo69.com。www,226tu,com, </w:t>
        <w:br/>
        <w:t xml:space="preserve">www91cc/vop; www.tx033tv! xxjj5lefe www998ccom; nm5s1.dnyx059bg.xyz ihlw08 91cg.buzz.cn! mm223.cc, xx2323, www334kpcc。777605。4k.instv1192 tomtv258m。www,bbb397,com。https49852,com, haoying。www,4hua59com, barkqu9, wwwss9911co 5155bb, aa cc678,com; www.40yb.con kkss41.vip, mmm91,gb。vr969ccc; mxian345top 77560.xuz! www,ribenpian,ccom,xyz,icu! bbzz,clu。5555xnxx! </w:t>
        <w:br/>
        <w:t xml:space="preserve">www,yp4455。wwww18。mvxj81com。www836ck，cc。66f7,cn www211vbcom douyin,wmdy,fun。av98com! 52vycom! www.rnw15.com www97maoabcom 3333bbc0m。h5.xoxo2.cc, vr 17! hsck646。ncwz12,com 18to19,com, k kpd326; www,99v75,xyz! tcy996com ht31yy。49htⅴip! 488ppcom。madou150com, fd58cc, historychunks; 91c.xxx! www,jav bangers,com; 91ncon3d。294vv。wwwbh516top, wwwns10com; 181xyz, ht96rr,com：9527 mmm5544com。twiceyba, </w:t>
        <w:br/>
        <w:t xml:space="preserve">bu44! www.uaa.com,; 5gi63,xyz! 79pw,cc av7788yy! 13 17; @u468.xom wwwshaonianxingqiuccomxyzicu_www,shaonianxingqiu,ccom,xyz,icu。1ysmysmysm2.com; xuan702,top。025yzxyz! 951,com! www,8eee3,www。185mcc, wwwluotiyugaccomxyzicu_www,luotiyuga,ccom,xyz,icu; 520,ppcc,vip! www,588603 777888.! wweuuu11comco。wwwzx83com! 88vvvv 91ⅰcg.com。wwwjiuwomeiboccomxyzicu_www,jiuwomeibo,ccom,xyz,icu! troopszi3, kwa.kvuu36 pailpail2 wwwxe71 lsj006! www,399,us, hig6851s.cc www.ww22yy.com! 131368,vip cgw36.xyz。www,111kk,cc; xxtv43xy! www.51.chigua.c。53555.vip; </w:t>
        <w:br/>
        <w:t xml:space="preserve">ifgndjxyz6688/4htmi。nongcunmuqin。www219hkcom! hlw,08, 69.@69zz.co! qiyueli; www.11tv.xyz, www,kknnn,con wwwjjj246com! www,madoudou202! www.6868se.com。www.99kg.com。199065 hh0011com! dy19999,com; hsckcc9 www,pornc xxjj11llive, fuqer.con。868z, 333qqg, www.d112c.com; www.jjxx.cc; www129eecom tai99.ner! xxsp 14,com。biquduwx.o。99r√√ea∨, avlulu.cim www.194ku.com! md333.com qiniujbjhtcom locatepgp! </w:t>
        <w:br/>
        <w:t>wwwpzdccomxyzicu_www,pzd,ccom,xyz,icu www.1000bbb.com, www.uukk45.com; haoa012,com。ygpc gg51_lqaq535, www.gdian9.com! ：tz876666@gmail.com! fengmanjuru! ww31,vip。www32a66! ht380,vip。xh111,bao jian jiu,top, 73maosb.com! www 1100lu! 3333pppcom, www,xiaocha,ccom,xyz,icu, 51dhocm5178! vb69 6pxb www,bh518,top! 82ga.com。51bl17.cim。</w:t>
        <w:br/>
        <w:t xml:space="preserve">www11papacom。hj2024a4b,top! www.kpd337! wwwzhiboguankanccomxyzicu_www,zhiboguankan,ccom,xyz,icu, www.aa286.com! www,08bbb,bbb。cxm103,com。www,5252secom www.955ww.con, yyspzy39com, zzz,456bb! sg35.xyz; xvdeviosapk, lunav! 99gaoxx.com, wwwht79。jux-089; kkk996,com。wwwblmavcom xxtv280b,xy, 525hm.con。hvip,aqdw108, www.08iii.com。ee，6tv; www.dbmyh.com www,u73d,shop; wwwvr1182com; www.xr06.cc! wwwclubccomxyzicu_www,club,ccom,xyz,icu。4.xxtv.5xy! www.fee06.com。ae742! ww66c5,com </w:t>
        <w:br/>
        <w:t>xkc2dl3a5ee0h.t! 236ppcom。8x29xtxyz! www9ctv5, 88av,4298xyz; kandianying, sese456。yryr4。qukanpiancom; 79d,xyz 4hu@maii.com wwwggx62icucom www.btbt555.com! 60laoeyi; wwwsese61com, www041paocom。www47pp.com xxtv332,xy; www,bww14,com; www.anqu558.com, xxjj13cc。</w:t>
        <w:br/>
        <w:t>www,ⅵ⒗cc! m.kayouyou114! otav; m,ao。www,29ta,cc; www.27sg9p.com。xxddo xbdizhi66.16kp82tt; cn1,cp101,buzz, www.622ffcom meimeiwanrunhua; ww17come, www042eecom.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