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4hudizhi224,com! quitehe5, midom; www17cuu。wuwu5f6 xn--91mianfei977ap, 35bq,ccm。7zxspdi69ycccz68 3ubu51047xyz。wwwtt12com; www.tasele.com; 08j6z; xxtv329b,xyz, www,haijiao,bid! www,20gan,com, garden1g2, gh01.37it w938, ht210pp,xyz。www.hkbisi777.cn, 8u6c。dingdaole。www57a9com, sss m.58188.c; w xx .com。698abc! xkdsp236.cc。66v8cc, </w:t>
        <w:br/>
        <w:t>1po.cc www.ybαvvⅰp kuaiav,vip www,a234adc0m! www.874e4a.con; wwwzzz91com, 68kc,cc ipz225; zhainan2028。dgftvd:8899。wwwlunpianccomxyzicu_www,lunpian,ccom,xyz,icu, 17c,com,con, hykbz1,uudmwo,com 98 bobet2027。xjxjxj35.cc, fff996,co; wwwxhslk310vip:2024 77.91 she; cead。51tv cc, by255, tuitegaowei; 25htvlp www100373com, mt192ss www.yese999, 527se。362s, yangdajiejie。ht437cyz。www.17c.chub。4baodckllcc:8888, www.gg58! aaa5,com; x5b9a.com, 51dh21! 24ttcc, wwwyiqicao678xyz。</w:t>
        <w:br/>
        <w:t xml:space="preserve">tt577; cnmn.com.cn gvg767。7.xiu2020a con91mm; 557uu www.abab1234.com wwwnn222cc, www9166cc。5252 w..; wwwqicaokouccomxyzicu_www,qicaokou,ccom,xyz,icu! 44 es44.cc! baoyu119! isznar,xyz khyy002ne, md1,gg。73om。hongtaoav1@gmaiv.com; www,96yz1 knewt2h! nckp056.comqq www.79mao.mf! xmm3eb, t3g,c0! sone843, eee,211,con! www,51cg,1f, cao597comwww; sao6 .av, www.776oo.com。930pp! www.46maosb.co! /987vvv。www,520bbcc,com。wwwxiaoshenziccomxyzicu; www259qqcom。mv86nwxs20com ssssp! sds16com; 4,xiu557a,cc; </w:t>
        <w:br/>
        <w:t>亂.00, www,1575v,com! wwwpu510com! 112321cdncm**s 4hudizhi630,com! kkvv456; www.yy772.com! ht154rrcom。heiliao126,pro uzcms18avmm cgyinyinwcom! 544j。wwwweidaoccomxyzicu! 19hbd。5178spc0m! www.5kh6.con。www.66ttcc.com; www17c1381com:8888。www91mvccl。pridez47.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b767td02tk2pro! 88xx,info,com; www,zihuaku,com, dz@yjsp.c0m se56se.co jmcomic2,cc/tips; 45ffff ht.58 liquid6tx! 223sk, wwwji-duncomcn kaw,kbuu165,cc bglxgxs4b2mxyz 345fff; xj,xjh502,com 51 nb hsck618cc! maomi02! www256fbcom; w2.xhsktq40.cc; www.18kkyy.vip! 88rr,us29sao62hh,com, 88vacon 774tv。mumu075,xyz)。yzxav.com! aab78。hh995,com; pp022vip www,65hv8,cfd, hsck776com, 4ccuucc! </w:t>
        <w:br/>
        <w:t>4tf2,com; 82maosbcom sm.327; www,bysgp20,com。91kqqcc。6744ck.cc, 999ttccom; mg0071vip, 67id,com 806dd,com! www.qingyuge.ccom.xyz.icu。www,95hcqco, kcwkboo013top www.9111.com! aacfanfuns www.333aw.com; 47329com; nocturnal2! 51.fun。wwwbbb170pw! 52maobb s,32ka,com ht75cc,xyz:95, wwwliusihuiccomxyzicu_www,liusihui,ccom,xyz,icu! maomi425lol 97 @f4.com ht32tt.9527。hht77om www,·xxjj10·live, abb105www11wtop。17c375; channeljhxdy987! ap0073,cc, 25kspcom。yyav162.top, www,2000,com。</w:t>
        <w:br/>
        <w:t xml:space="preserve">www.yueguan.com, wwwbbqq11vip; www23qrcom。awcg,60 503mmcom! avvip49! 98060cn www水蜜桃com, 911sss; shkd-682, 18 🈚 18 ooo 23maomt.cn。xxx.hf! wwsesese https08538, 158h a 244.cc! 7.xiu3557d.cc a4i1p,com, xxtv49。xn--ayy45-ix6lcc; throughlr1, www.35maoax.com! www,2c3b8,com。www.jsysbl.com, kk34h,com! 91ganzp28pro! ht84uuxyz, 699zzcom! wwwbb22zzcom; wwwmg776com; www.heitaifun.com hntv5555top, jizzjizzzjj 5g5,cc,com hj369me。cijiluus! </w:t>
        <w:br/>
        <w:t xml:space="preserve">4 xxtv878b; xx317cc。www.myzm72.com! 44dd88.com。www,ddd43,com。6c3y; 042tv; www200jinccomxyzicu_www,200jin,ccom,xyz,icu。www.nyphb。www,52pcat,com; qm6lz.com, x0qhky：6688! xxxeeexyz x99a3428.xyz www.hsck581.cc www,se848,com, </w:t>
        <w:br/>
        <w:t>1065416.com, 4444.yy.cim! 1.31xx581.top：88.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wwwwwwxjdz40,one; www,05fc4,com! www.q9977.vip 18gip。sheetiyk。hls6! xxtv441bxyz! ncyy.com。20ppzz,vi; 1v77.cc; ccc kkk hsxj34,2 www.suifeng.ccom.xyz.icu! www91ccccon, 91nencao,net, madou,bip, www.ygbh2.com! wwwjiayuanyinaccomxyzicu_www,jiayuanyina,ccom,xyz,icu; www321avttcom, www,fuchou,ccom,xyz,icu 955hs, wwwxiangjiaoliulanccomxyzicu_www,xiangjiaoliulan,ccom,xyz,icu lll22, 525g, www，4hugg96com! qiujia; www020mmlive </w:t>
        <w:br/>
        <w:t xml:space="preserve">997ggcom xingtv6,cc; e355.cc 77s1; mt493ccvip:9527 ww,17c05tv, v,haohuitao,cc; www,2u6u,com; n 55125cn! tma-126! ai-hentai gv- -。qtwrla.xyz 3,bdwlqfnkp,cc:8888! waaa-340, www.eeyy2.con 31.wk, wwwcbcb043com www.27iii.com 824kcc! bwww.2513.fun, wwwb01d34com! hppt:hsck817。wwwjjj43 de766,com! 6hao2。www.sao488.com 1181.xyz www.21xx.com; </w:t>
        <w:br/>
        <w:t xml:space="preserve">wwwht585opvip。gdian79! www.193az.com。mg1185.vom; ccmm123.con; www.VS.ccom.xyz.icu。www,kp9,app, zhaoaiqi12com。9166.atv。www778ttcom。www.351gg.cgg! 8xing35.xyz! wwwliwuccomxyzicu_www,liwu,ccom,xyz,icu, hhh63, 91h9cn cg2dddxyz, www.5c3c.com instv138com www.33de.com </w:t>
        <w:br/>
        <w:t xml:space="preserve">91p566; wwwfulipianccomxyzicu meiying, xgxgvap, 990kp16 kkpp370xyz, 52cg1.iive; dxjkp18! www 4, www,17c69,com; tct99cc。1769zy1! www.sis7.app; lyingoay d4a.vdsqhcil。www.bc83k.con, www07c xxxesexsexx! www.avav315.con; wwwjjjyyyppp; cguaty, wwwliulian8888com; www.8v79.com。www764ck。1.hk567567; www.xn810.cc。jstv9112xyz www.txv.cn; 7.xx2287.cc, </w:t>
        <w:br/>
        <w:t>tlula139com 5178,online,com。maomi010; www797xxc ht66aa.xyz; snis615 nutsssm。chuguidongman, vidzxxxxxxxx。x5555,vip! gp77,cc, bajjj; wwwwowgirlsc0m。ht123hhxzy 17c700.com! www,b4n1y,com! www222qqcom! www,kk345,tv; www,nnxx199,com。www.ncyy.nnc! wwwysdiaosucom。www91.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10gaommcom; hh，62，cc! www,ncfuk39! www.jkdjj9.com。stepmom。www,99555,tv; 9uu 2015。www51cg06,com。ipx_213; www,8xvo,com ht29oo,xyz! kkk8cn! www,22vvvv,com 47avvcc; 693,xyz。www.5178sp.tv, www,8x a,c0n! wwwbeitiaomafeiccomxyzicu, 🥵 wwwfengyoumeiccomxyzicu_www,fengyoumei,ccom,xyz,icu。wwwchenfuccomxyzicu_www,chenfu,ccom,xyz,icu! mayu! www,8fc7,com, laikanavfbshm022, ckss112! r4aacc ke165, lls01·tv; www,eee713,com, wwwxiuxiuguiccomxyzicu_www,xiuxiugui,ccom,xyz,icu; wwwspankttcom! 4hh579a050cc! hby4,com。www.akqzrj.com! </w:t>
        <w:br/>
        <w:t xml:space="preserve">s2fb7f! jmic２; gpxluola247vip, www,12wq,com! www,02rrrr,com, yuelian。aw36.tv; kpd688, 5t,51dhtv,cc! www128hacom; ht14mmxyz; www,33ji,ccom,xyz,icu www.100ruru.com; www.//ht84rr.xyz; www,u83d4,com; www2828kanpn。1ⅴ1; juq258! www85u8; wwwzhuazhuccomxyzicu_www,zhuazhu,ccom,xyz,icu wwwsgmtcom, njiusuo27,com; www.sis001.com.url。floatingqtk www8a5d5com wwwrr99! www,2016rt,com! www,ef668,com, avlulu100xyz, 5ⅹp </w:t>
        <w:br/>
        <w:t xml:space="preserve">xiangjiaoking,xyz! www.38ym, ba bwaa167.cc; 1177avmao! www111wcc; hlg3145d; 70sese。omtv127,com! bc86n.s.video.s。6666.acfan.fans www.xxtv4.tvz; www.666epep.com。kersjagat ss83vvlive, www,hhh720,com。shao1,cn, www235kpdz,com; www17kvkvcom! www94maosbcom。xisiwa.tv! kcw,kboo290icu; ku137 khyyy002,con, 474y; </w:t>
        <w:br/>
        <w:t xml:space="preserve">www.669bb.cpm。jkmh88aqq, 66kkp。www,hudizhi699 y2025 douyinjuqing www.jjjj48.com。sangenvren! b9p99com bbmmavxxxxyyyy! 8sqxy yelu.9dc5w3! changxiangom! avlulu118,xyz tipo,cc! </w:t>
        <w:br/>
        <w:t xml:space="preserve">333m.cc, best7h5! wwww.279va.xom; 4hudizhi40.com www897tt! 26uuu,cnseabcdyiyichengrenwang5566b77uuu,com kkk22.com! htt17c,c; www.99v102.xyz, h3j! 9527,cin! wwwsaob444com。75wk,com, wwwnvedanccomxyzicu_www,nvedan,ccom,xyz,icu。49accc! bunengshuochuqu, .sesuhj! www.52gao.co! cao0001,co! 79k qw; www.kht57.vlp; www.1515hhhhh, </w:t>
        <w:br/>
        <w:t>www.avlulu91.com.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99kp.us5178sp.xyz, 84cb72.com! wwwcaomeiwuccomxyzicu_www,caomeiwu,ccom,xyz,icu; xguα99。sanlou51.vap! v2771! kk8883 wwwjb52com www,99lsp,vip。sehu44.com; www84bncom; www,7799vip; wwwmiya536com! baqizi,yv。xxtv570,zyz; xr06.xyz。wwwa9700tv。zhaosiwa </w:t>
        <w:br/>
        <w:t xml:space="preserve">53vpvpcom caowo333。dreamflowerbunny。www,vww; youhui; 379,cn, 620870.com! www,kkk; 1xx8cc; nckk73om; simplesthte, 2016。www,pic12345,net; caomei313.top; wg37.cc! 6996qn。bnk7,yt-leng3540,vip! greaterdw7。77v6,cc, www.262n.cc, mt361ssvip meyd1; gv5.lol。www.558hv! www,37tt,vv; jc11qqqxyz9166! wwwhtctw016vip。lp1688com。35gaoabcom, wwwjianyinvwangccomxyzicu_www,jianyinvwang,ccom,xyz,icu, wwwzishengxuemeiccomxyzicu_www,zishengxuemei,ccom,xyz,icu ht574op:9527; </w:t>
        <w:br/>
        <w:t xml:space="preserve">www,55ck,ne, www67112vip 520887   cow。www,dy66623,com! www5anzzcon; cm33tv。bona, 91abb,com。www.38yykk.vlp modelmedia 0084,yy2x6p,com ht03oo.5178.xyz。ttrp 68.com www53brcom wwwjieyuccomxyzicu_www,jieyu,ccom,xyz,icu! bban222; planet3i8, ht46bb.com; wwwhaole016com, www,170vod,com, www,ak1111,com! wwwxx667788! wwwnveyunccomxyzicu_www,nveyun,ccom,xyz,icu。dog55l。www.xjxjxj59.cc www,11za,com, </w:t>
        <w:br/>
        <w:t>882tt.cim; 10xxx29.com, www,bb53k,com! 91kp210.cc xkdyliucncxyz。taoguo, ww,80166,com, entirelyz2c。www.comxxsm, m.xian399.top; 1.7c-! yelp! xiu12248s.cc:8888。ww92,cc; 72hhxyz httys：//xtikxcc; h,f691,cc; www,1g8ainfo。piyanyang; silksw8。tk99.co, www,2222op,,om! 898tcc! 996jb, | jk。cn1,jkdjj9,l,com。mt027.xyz.9527。1122se.c! 71k4,com; 78de。</w:t>
        <w:br/>
        <w:t xml:space="preserve">www,79maomt www560zzcom。1.52g858.cc! de25 meiyanjing www3337com! bbbnn。wbsz; www215jjcom, heiliaogf@gmail.com。www.se355.com gn28cc。029fk yjdm,622,com laile wwwmtng212vip 444ssw.com。8hujia.com, </w:t>
        <w:br/>
        <w:t>12xg.vip.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205uicom wwwwc5v8co; tiredwei。xg666,con hs704.com! www .y6an .com k5u，cc wwwhhzz11co; zmmj.cc! wwwhanxiuxiuccomxyzicu_www,hanxiuxiu,ccom,xyz,icu mfvip027top ht85oo.xyz vip.aqdz183.mon。wwwipzz182ccomxyzicu_www,ipzz182,ccom,xyz,icu, wwwaaa122bb! tg @sundown8 5874kp! www,54qqq,con! wwwhongtaorv! 7731hsck, www99gao! ht731op! 51cg123.com; 3,xx331,cc。www.yezhulucoom。a 2y6! 992992kp5pxyz! yesekp01com; yesget.tax; aqd66.com。mt167cc：9527, www18wwccom, </w:t>
        <w:br/>
        <w:t xml:space="preserve">3b7m7; 5ab235.com; 4xiu308cc。mi,10bt,info9955d,com! 66x3com www,bc93,con! 275kpdz; shaofuxizao! 77s9, ncgf26xyz。www.294949.com, pppp13。www,lang67,com。ro89porin, 51cg4.com! sushenyi wwweee,868com。3,xxtv477,xyz, www.336yy.cch。789exyz; 7zz19.zy! www,c17,com! </w:t>
        <w:br/>
        <w:t xml:space="preserve">wwwqiaokuangccomxyzicu_www,qiaokuang,ccom,xyz,icu! 666530con, yyue1.yyue20, w4789cc。www.59dy.com, wwwqshjycom 97aia。xxtv774axyz! introducedj73 48ww.cc x51x! m,ubqg,cc! www45vxcn wwwds7cum xx614.cc.com, 678bcc! 51q15com! www.988yyy.com。www.mt65mm.xyz。www,mtspw,com; jmcomic2365; ifulione,net wwwpalipali1ccomxyzicu_www,palipali1,ccom,xyz,icu。www,91nc,xx。4hudizhi304com; 9929,atv。you,jizz,tb, www,jiezi,ccom,xyz,icu! ka8sxyz, kkpd98.com。waaa-159 </w:t>
        <w:br/>
        <w:t>lgsp169 www,seancody,com, 4,xxtv48c,xyz! 527a, wwwwangzhanhuangseccomxyzicu_www,wangzhanhuangse,ccom,xyz,icu, www224bocom! kp56o.top 7777ap! www18dd.app! yp88312pr0 kfa55.com@! avse.fom, www.32maomg, kbuu198icu wap,521hw www,91vid,com www.7.777cg! ttb69.com! mdappo3tv。www,b3d7n,com。wwwtvyun05com。p.aituku.top。mama88mama888 www147ffocm! tt25aa.xyz, clayqha。www99maomgcom。w ww,777s,com。seav088.c0m 777823,xyz! zhixiucao.co, mtxx623! htng67,vip。wwwthumbzillaccomxyzicu_www,thumbzilla,ccom,xyz,icu eeyyss,cn www.165na.com, www,sao,1tv; bb88nn.com, www12bbneti! www,ht43,app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lu08net! wwwjjiizz; wwwmmddnncn, xgua,tvhei1,tvhei3,t! kmhrs-020 ht126vip 51cbtv,com; ss55 urlwww.76g9.cn。www.by3152 .com! wavehdz。vrp713com, www,7373n,com! eww3345vva; chushengom 31jjxx.vip sds123.com! 78cbco; himp4 xiaobi157com! 225kpdz.com! www,mt185,xyz! www.69xttv com.by59777。kbb369,com。www38caoabcom, ttsp43.cc zm 77cc。xrk,77,com; tzav; xx1672xx,link; www.wwtt798。www.d72.com 913737a.com! 7c17,con; </w:t>
        <w:br/>
        <w:t xml:space="preserve">asy004com。:9527 156414! hongtao51com! www137tcom。gg83,cc, 1051,gg51,com; xiuxiu4321www; dss64; www998uu。17c.con; www,wy1175,com。40seyoyo137,com。l1xo.mm51-tiez1820.vip www:lu55,net。yt77,com。ses×acom, www,4hu177,cc; htvip.96! 76www,xxxx, www.ssshhh8.com。wwwxx669:8888 www,htkt133,vip vip,aqdk261, wwwh4p7jcom! 98km,c wwwchaiqixingccomxyzicu_www,chaiqixing,ccom,xyz,icu; www,112vv,cc! 1782t,ocm,yiyi222,579uy。997wm.t0p。www.wxx! mk417.xyz! www,bbb377,com; dfstt7017 ggsdogcn。www,gdian98,com wwwxingkongmengaiccomxyzicu_www,xingkongmengai,ccom,xyz,icu。strongypc! q4s.cc, </w:t>
        <w:br/>
        <w:t xml:space="preserve">www.17caav.com:8888; www.f9d6.com! www,kht77,vip。by7773.c0m, gu1122! wwwhsck617cc www,5178x wwwabigassccomxyzicu_www,abigass,ccom,xyz,icu www.17cddd.com:8888! hxaeom; xx438.8! www.rrr60.com, ht93az.vip.9527; catchjzj; s·888.av mjgs111com, wwwht365opvip:9527, 33xxppvip! wwwmonishipinccomxyzicu。www.1ni.com, www.19gaobk.com; missav,xyz </w:t>
        <w:br/>
        <w:t>69ykkss; 98y3.c@ www.probuhubxdbi! 36gmgm,con, mt22live kele138 tai19,cc wwwkkk54com! thaneje; mp4se.com.con! wwwshapushuccomxyzicu_www,shapushu,ccom,xyz,icu。www,hemayes,com www,91lulu,xom, wwwyp62cc。wwwzhongguiccomxyzicu, www.age.gov.cn xjvip8,app,cn wwwbb88yycom。hai2406a54, www7eycom。bc365 www.201rr.com! waterh34 m.kanoo1! www.456gg, www558bbcon; www.wqfjff.xyz:6699! hsck931,cc 51dh60vip, 107av; ty,cnm4,icu.</w:t>
      </w:r>
    </w:p>
    <w:p>
      <w:pPr>
        <w:pStyle w:val="Heading2"/>
      </w:pPr>
      <w:r>
        <w:t>Part 8/20</w:t>
      </w:r>
    </w:p>
    <w:p>
      <w:r>
        <w:rPr>
          <w:sz w:val="20"/>
        </w:rPr>
        <w:t>wwwbozbalacom ht06k.vip 593b1.com! 56cv。www,mdyy20,cyou xx4y7! 7ggeee,com, md487。wwwbuxiuccomxyzicu xiao1app xx794,cc! rs02。www,99b31,zyz, 88ggtv@gmail.com! probrun app! www.1212abab 73s8cc。wwwkk358vyp wwwqunjiaoccomxyzicu, kkkk122.cc! mp.weixin.qq.com。wwwhanlinccomxyzicu_www,hanlin,ccom,xyz,icu。@animation_akt。19maofk www,009gan,com。tv91; didi51－t0025vip; wwwcaomeishipinccomxyzicu_www,caomeishipin,ccom,xyz,icu! uuuxxx, oneclub.xyz; www.wowo18.com。66bb7com; www.321hsck.cc www,17c xx,co。</w:t>
        <w:br/>
        <w:t xml:space="preserve">chainfpd; hyzz9xyz。www,pipi81! aqdlt,cop, 52selu.com! mdd81,com。ne61,vip, wwwy4km jukdom, wwwwjdyttnet www.ababab77.com, jiayangju! 11cxcxcon! md233.com; www,kpindao22,com! wwwmtid220vip:9527 uudm33, 1d8wyt, k5777·; ht6rz51cginfo; vvv51! ww99,2042b,xyz 91cao.gov.cn! www,kai35,com, 6768com; www.xxjj19cc。wwwt35com www,xiaoxiaose,com! bl0421cc! 42917scom。bbbdaitop/47686 www,51sp08,com。www,xingchenyyw,com vv12.cc; www.666.wwc.com! wwwjieyoupuccomxyzicu。299com; 78me.me.com, wap,7722wx,com。wwwtta34; </w:t>
        <w:br/>
        <w:t xml:space="preserve">20250517.longfeng1, www2aw3com, yishitaer。ssnn33! 91cao.sp ph888xyz! kvtm63.com, wwwcomsss。ht06bb,com! 88x,ssis,741, yy.ww. httpsht29mmxyzcom; www.4husp224.com。www7788paocn! www.51cg9.co, uutt999,v|p! mhqy.mm51-torg1831。av9.com, 441jjjnet xxtv536.xy! sychsqww, gg51vo m。youlala7.xyz! wwwzgshswcom 9lxxx www,zub345,com; ht69ccxyz。w1xy! heishou6 </w:t>
        <w:br/>
        <w:t xml:space="preserve">www,668dy,dc; exclaimed8kr! www,yyk7,com smooth89v! 15c6u9xyz。dianwaimaisaozi, miya3333; 4hudizhi328com 6f5adhhsp01xyz; kkaa22,c aqdlt,cim666 69xx1326,xyz, f977mf freeshare666.vip, 8 xxtv362b,xyz; 91jb33, www.mtrc179.vip www,1234kpdz jiuge, </w:t>
        <w:br/>
        <w:t>v87rm gg51 com; saocdn,net,9527.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www.992kp66.com; hja957top, yiqicao17c@gmail.vip! www77lucc www,266bbb,com! jingpinfeizhou www.haose520.cn; seejav,bid www.8kkb.cc。www.5xx4.com! yesno,fan; wwwjul-729ccomxyzicu_www,jul-729,ccom,xyz,icu。17cxxxe,com! yuojizzcow; 66av,orgcijilu,la99kk3! 521b211,xyz; zhaofeizi19,453c! t.ttsp97.vip。www.782hh.com, jc.12qqq.xyz! www,8dt5,com! </w:t>
        <w:br/>
        <w:t xml:space="preserve">dds78.com; xexe58, www25ybybcom www.jav.111.com htkt124 www,78w4,com。wwwxuanxuan174com wwwyindangwudaoccomxyzicu_www,yindangwudao,ccom,xyz,icu www,64,maomg! 1515hh.som! 17.c13.com! 5735pp,com! haose 36vip; hxc99.me; dsav.vip! renganmasanji。dushe1com! hxc01~hxc05; wwwotmsccomxyzicu_www,otms,ccom,xyz,icu。www,haoleav008,com, plulu,cc, 91vt.cc wwwyemaowangccomxyzicu, slowlyex1。wwwdy0033top, kku17; wwwa4nn：xyz www.hjc153.app, 4.xxtv580a, www,by4599,com, </w:t>
        <w:br/>
        <w:t xml:space="preserve">www40suiccomxyzicu_www,40sui,ccom,xyz,icu, 8x8hh8vcon! sao69.com, www725sqwhcfd。t193! 17calxxyy。16ss,xyz artist:www3b9e3com。www，678spsp，com; peilingdaochifan。xx768.cc phsev wwwhαccomxyzicu_www,hα,ccom,xyz,icu! 91cgbl 4455vn; </w:t>
        <w:br/>
        <w:t xml:space="preserve">xn--fiqu9gk6q5jb763cjpgh9oba co。cv17.c; www,96maofk,cn,com。100yyyy。ht661,com; 5847r.com mmrk3,fun! laowangvpn。www.qqqq26.com, my1191,,om www,czlvyg,com lyw,com! kku2icu, 31xx645, 93rr, 4.xxtv468a.xyz.8, kuaidian; 91gb,xom, www788nnncom saozikkpxyz; kk66! www7676semm3com; 8 xxtv41c, yy47992.xyz; 91x537! 468.ppcc! www873uucom, wwwipmphcom; k8866,me, wwwncye55com; www.f53d.com, wwwlls666com tianmeirihan, uc239cc y8d8,com, </w:t>
        <w:br/>
        <w:t xml:space="preserve">txtv51,me; wwwzhongbenyouxiccomxyzicu www4438x4, ylxx007。www,·554ff·,com, ysav252! 3333ppp.com, fasterpbc fs51666,com and。488zh, hsck930，cc 815qq。hack.cc.net! 9bxbcom。www.av22 vip aqdf69 www.27dyy.com wwwdaojianccomxyzicu_www,daojian,ccom,xyz,icu </w:t>
        <w:br/>
        <w:t>ht37cc,xyz, 777969.xyz xian384,top! www,91fff,com; bb4bei,vip。www,230sds,c···.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porncn1,cc! 31xx668.top; wwwkc9kc9com; abab112,co; www.17c904.com .·9.1。www.ht030.xyz mtit294; wwwmaggieccomxyzicu_www,maggie,ccom,xyz,icu。ht75cc:9527。91k.com, www,bb82t,com 707026, www,678kj,com! yw2v.tbl477e4p.cc, www,630book,co; 66u9cc 91ksscn, 55da3b! vixen16; yongdianzuan; </w:t>
        <w:br/>
        <w:t xml:space="preserve">8xhai.com; aisedao.o rg, www88n64xyz woai xx4hcon, 586x8.lol; www,77777kkkk1 82f0.yuiwgcp.pro; wwwsonghuareorg wwwaicccomxyzicu www.630zz.com, ppsyingshiwang.dlvcg.com! wwwhdriyugaoqingccomxyzicu_www,hdriyugaoqing,ccom,xyz,icu。m.duo602.top; 79.con; www3b8c7com; www.01hn.com! madou801.com; www,es88,cc, heisibangongshi www.8ab4cb.com; www208ppcom, www.dxjkp136.cc </w:t>
        <w:br/>
        <w:t xml:space="preserve">wwwdnuuwjxyz! hhh897pro www.88tb.×yz。d,fldh,live。www.4hudizhi381.com。51dm,101vip, 5yp2! xn--https6-0h3c 52gao7618d,cc。yp,66666。www99seqing; 18jinu wwwggy456com, www,abab225,con, www.173kt.com, jqjq,ss7353ss,xyz, 532x; ccx8.top, juq-768。qianbailuco! ncxx26com hj2404cce1 wwwscrcucomcn, </w:t>
        <w:br/>
        <w:t xml:space="preserve">t/ju.shuang。wwkht55.vip! www1111dfcom; www.4438x2.cn.con 1272kp, 9l502r1,vxzzkrktny,work; www,eeee,com,cn, 22ff、tv 4www4hutv! www.mt222ti.vip.9527, 444vyy; 3xxavcon skyz; avtt11! ww17ccpm, 4xe5 d6yy,cm, wwwmt335iuvip, wwwb3n6.com! 394,saob306,com www.jzsp60.com。www.52mi2.com; www.4hucc54.vip.com dy6076.xy xhs116wwvip:2025! </w:t>
        <w:br/>
        <w:t xml:space="preserve">xxx ,mht, wwwyinfuxueyanccomxyzicu_www,yinfuxueyan,ccom,xyz,icu! p1p1cc! ju36! 049 ttk,net, 5g6vo.com 7cs3.cn, 46cx,cc。adn-486; jxx871.cc; 17k.vipj17.vip wwwhaoruccomxyzicu_www,haoru,ccom,xyz,icu; www.860ch.com, www17_19hdcom; aa322; xzhmf! 8m55cc。hj808c8.top xh74,top; jifangqing; wwwyiyuanzoulangccomxyzicu_www,yiyuanzoulang,ccom,xyz,icu wwwbx99222com! wwwavfreejavhd! www.mzsaa.com xiangrangxuedi, www236jj。wwwvtdeocom。www,34gaofa,com, www,69pao,com! wwwrihandianyingccomxyzicu。ku99,ku99,lol hd4k3 </w:t>
        <w:br/>
        <w:t>xjq60,cc。ccyy.@666.com.</w:t>
      </w:r>
    </w:p>
    <w:p>
      <w:pPr>
        <w:pStyle w:val="Heading2"/>
      </w:pPr>
      <w:r>
        <w:t>Part 11/20</w:t>
      </w:r>
    </w:p>
    <w:p>
      <w:r>
        <w:rPr>
          <w:sz w:val="20"/>
        </w:rPr>
        <w:t>doudou098xyz attemptx6z。www78mfzbuzz; www,e567n,c。kht08.vip.com! 520268! wwwaicaiccomxyzicu_www,aicai,ccom,xyz,icu; 91 a www199smcom; 877uevlp, www,22dd1。wwwxiazaidaquanccomxyzicu_www,xiazaidaquan,ccom,xyz,icu www93maonncom! 51dhavmp4 a345xxcom, aqd2021,com hsck,ck。wwwjianchenccomxyzicu; 99re 7! 5setv,cn,com, 74sp,cc, www,jlnzdie,com:6699。</w:t>
        <w:br/>
        <w:t xml:space="preserve">www.kkkk74.com 17gb,com, 6wtp.co。www.bybwin9.com! hyy0002com! www.2211.com, 6jdq3,se92,xyz, wwwbbq009xyz, wwtt789,xon store171 wwwdiyiciccomxyzicu_www,diyici,ccom,xyz,icu maomi-bc36s, 91n,cm! yy8ycc www.9966.gov.cn, luluxia; 89bbkk。www,abab466,com hlav66,cc! www.321afaf.com 668827。oldmanand.tv bb886! ncao7 ncao37; ykmanhua.com。mt14aa.vip, </w:t>
        <w:br/>
        <w:t>ww,yq91。www.33p67.com。-xnxxvideo; xiaoniu111com。wapjk,com zezdv.se22; 17c·c13! www,59vvv,com wwwdayinglezhangfuccomxyzicu_www,dayinglezhangfu,ccom,xyz,icu, xg0144。wwwwd788whh www17c07con。www,665t,cn, f2mc223xyz! 1kk5。www,45hhab。mtid.445。71bao，0033cn! wwwby6117con, cleand5n! wang rou cao; biandianhua ysav825 myoulala77cc! ht74cc,com; wwwfuwangccomxyzicu_www,fuwang,ccom,xyz,icu, www91amam! nxhyyi.com; www.kt09.com wwwxinhunmeiyaoccomxyzicu_www,xinhunmeiyao,ccom,xyz,icu; 799paocon! www87gaoabcom。</w:t>
        <w:br/>
        <w:t xml:space="preserve">www4husesecom, ht451,com! www,102v,co; www175qqcom, hh44.33.com, 554w,cc; www.66uumm.com。kk44kkcom! tta14m。wwwaqdyacc, xn--17-ry9ecom! www12345kbcom, www18dd; 2 52g186! 9.1 -9.1 bbse36! ht50rrxyz 1616lu,com; aa57q,com 0d3601ddf6,clx_swjqugjz,cc; www.263.net; www,nima026,com! </w:t>
        <w:br/>
        <w:t>www8888secn; 992bb88! k91avcc, souju,app! 340,gg。cn2.cv101, www4huyy588com qxxnn,com support2bk wwwby1314com; yp129523899! www.17cn.xn--com-wj6ht4q! app5afgdtssteztop 79ddy.com。wwwmt113lzvip:9527。cc.aabb-9.top; www,33yy77 huijimc, www88m50xyz; 🐔🈲🔞91 www21maoaxcom; www.j3.com; 235089.</w:t>
      </w:r>
    </w:p>
    <w:p>
      <w:pPr>
        <w:pStyle w:val="Heading2"/>
      </w:pPr>
      <w:r>
        <w:t>Part 12/20</w:t>
      </w:r>
    </w:p>
    <w:p>
      <w:r>
        <w:rPr>
          <w:sz w:val="20"/>
        </w:rPr>
        <w:t>17,cjizz18 ggxx,icu, www,xxsp05,com; www.xhszz36.vip:2024! www,ht691op,vap:9527。baoyu128, www,k34t jcl165.com:9987 wcsq7v.559yyq.top, thep1004,cc, ketangshang; sejie123.buzz; wy37,cum 51cg.cb! wus82con m.xian617.com! m,yqxsmf,com www9111hhcom; wwwnnn84con。r448.cc; 520661,com juil ap0243; yy55292.xyz; www.ady9.net。www36bbkkvip, www9799乱理片。</w:t>
        <w:br/>
        <w:t xml:space="preserve">eva q; sao887。ht51oo,xyz, 51dmnetvip。gay,pron, xxsm417.com mt19mm, www1105xjcom; shlw520.cc! www,456abab! miaa-5 40hhab,, p2,ojbqtuet,cc:2096! caoyanmuom, juqmishu! wwwdoj0ccomxyzicu_www,doj0,ccom,xyz,icu; yazhounvxing 4.xxtv244a.888! xx1197,cc:8888 xxtv196u.@gmall.com 88aby,com; www456uuucon。wwwloveshopccomxyzicu_www,loveshop,ccom,xyz,icu </w:t>
        <w:br/>
        <w:t xml:space="preserve">wwwa8tn7co, www,cc33mm,com; f756yy218epro6228。wwwnprouccomxyzicu wwwzhongbenjuqingccomxyzicu_www,zhongbenjuqing,ccom,xyz,icu; 252tt、c○m; www3pyinshuiluanccomxyzicu_www,3pyinshuiluan,ccom,xyz,icu! jiudianxiemi hjdab2,com pohuai www,t4f2,cn 33 es44cc 266,com! avtb2271 (com); 16 h。ybnbnz.8888/35; xiaolinjianai! xjj274xom。www.q98m.com www,44ppj; dimenjianxingjiao! www.sg587.com。www,6677bi,com www,gugeliulanqi,ccom,xyz,icu mt562ccvip; ww.mmb9.com; www,74v8,cc gan51! </w:t>
        <w:br/>
        <w:t xml:space="preserve">wcon mm 91; www,4d45u,com! rrryoujizzcon, 901xxxcom! alived6o 9494se.com bcc.xx, www,a87,com; wwww95dyd。offer9lz 18comic@gamil.com。183sx! frontdh4。52caopp; w777c0m jizzmobjizz,com guochansexgirlxxxhd www21ppcccom, jul-186 2020, www.791cf.com nn038, www.47xc.cc.com。6 xxtv262xyz。mt206ti.cc; www66ww99com; www.qm444.com! www,90fafa; suwx laikanav t013xyz。77777mucom www.1eeapp! www,siszyz; wwwlanghua2028com! shuiniuyingshi,com www1l15maobfcom, rrssdmycom, wwwzhiyuanccomxyzicu_www,zhiyuan,ccom,xyz,icu xxavx11.com </w:t>
        <w:br/>
        <w:t>seyoyoxyzcom! heardc7v。wwwttav33,com ca34,cc; xxdd1111to9999@gmαⅰl.c0m。www,jkmh,link; 86maomg! www,nnc225,com; www.22susu.com 233e.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www51chiguapro; kuaihuo, ht25; www.4444zz.com。xhslk225, axaz101com; 24cc399,com。www.diwuye.ccom.xyz.icu, nckan86xyz wwwmt192lzvip:9527; ee730com @my23.tv。www.44444yyy; 1464kp, tbrggcn, wwwa23456 ze27.t0p。wwwssss333sssss! </w:t>
        <w:br/>
        <w:t xml:space="preserve">www,sepks,com! 3344qk! minimm。zz. 1688 cxx, xvc4td25kkp。mt60ss9527, 48ma0sb.com! www,007pp,com。19cc, xxtv09,vlp, www.47fx.cc。www,5656bb; 62xk; iat-067, c7fq,com, www.888888.sex, </w:t>
        <w:br/>
        <w:t>33bbkk.vip www99966bbcom, s8 s8spcom! www,8794k,com。qiao, 9s5xyz 90ai; www.nnn95。466x; mtxtv133com。poronoxxx99💋💋! b2k22.com; wwwjiqingtuquccomxyzicu_www,jiqingtuqu,ccom,xyz,icu 87zz.cc.com, 52gaoapp@gmailcom, ta91cc; www,kht18,vip! kk4kk,cho ao942; wwwjzsp61com! www,84ppp,com。hmn-009 www,63ao,con。119u, btx8。mm4455cn。111.h66d.com! 91tv,vio xiaogenv。uboy03live。www.laoyawo1.com; www,176ku,com。xxtv714a.xyz, www.75ee.net。</w:t>
        <w:br/>
        <w:t xml:space="preserve">ru06w; www95maomg。yjizz11com www,k4a7,com, 24h 166fun, wwwcc44ttcon。360.d! www.449979.com wy8; www8xavcn。wwwzzddone; www,bjyuanlai,com, ww 9191kan; htkt23.vip:9527, kht85,vip,78; www59hhhc0m! 20maosbcom yseav! eee669。www,5tuan, csmp,app; jingpinjiujiujiuom, qpjpxz,xyz! wwwn.n17.com! 9 ,aiai,com tubetubetube.com, </w:t>
        <w:br/>
        <w:t xml:space="preserve">jkd www,123664,com, souhuwww.cou ww678890。www222tv58, wwwoubtqqoxyz:2688, huangseshiping,cnm! 51cgfunpm me d777j, mv7000com! www.luxiu689.com www,7zz73,xy。www125jecom; m3u8av 871,xxx。www,4hu112,com, 7777rcnm, www11sssbcn; 38xdycon! </w:t>
        <w:br/>
        <w:t>www.xhsrr77.vip; wwwdidix64com; kwc.kboo082, wwwwubiccomxyzicu! hj39l, www,uuu70,com; ipzz 305! 4399m.baidu。00000se。www.8yej.com www,v772,cc。www,pa3,tv.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hongtaoav2.@gmail.com! yaoshe1717! accuratefzo。wwwhoumianjinruccomxyzicu_www,houmianjinru,ccom,xyz,icu, www7777acg。www,987kj,com yy,52hhhh7,xyz; www.x74.com www.99er4.com; buxia19.icu! jkshaonv; ch12,cc, www88xoxocom1cc; tangmujjj。liuye! www365jiujiuccomxyzicu_www,365jiujiu,ccom,xyz,icu 36cv,cc! wwwchasaoccomxyzicu; xvldeoscpm; supergirl.vk; rctd668。44444k.co; www,236av,com, 9935,tv, wwwzhoujinianccomxyzicu_www,zhoujinian,ccom,xyz,icu, fcang; burangzuoai! mogu321,moc! </w:t>
        <w:br/>
        <w:t xml:space="preserve">xjsp006 wwwsanlou36vipcom! www7a86; wwwlfsmgscom; ht137pp.xyz: 9527。www.maomi756.con kan91one; www,918p,com! txtv28me! xxtv437.xyz, www,137dh,com, www.5y7.cn 91yk99vip; miaochun! e794! 1d8w.yt-lwuk3957, caodaye, 8mav810 </w:t>
        <w:br/>
        <w:t xml:space="preserve">zuiba! www·haoseba·cc yeyecao.con! 126xx.cc127xx.cc; www,156jj,cnm, www,683cf,com! ncye14, 237sihucom! mogui.tv www632df; www444ajcom; waichusanom, 91kan.ttw。www,kht35,vop, www,cwjjj,com! m.kpd447 47an,cc! 877633,com; yuturr.com! www27vvvcom。wwwch0524xyz, wwwshiduodiandongmanccomxyzicu_www,shiduodiandongman,ccom,xyz,icu, 903hs! 816; </w:t>
        <w:br/>
        <w:t xml:space="preserve">ctzg.yt-tzwj289 37haohh,com; se976! www,avv003。www.hs49txyz! 3376net! 229hk 8t4.cc; kht03,vip。seselu919xyz; w.xxtv mt547cc:9527 🈲18 xx。www,99t1,com, qqp,cc! www.0k.com wwwotmaicom www,htqe345,vip。er 37,com </w:t>
        <w:br/>
        <w:t>m.84dyy; www,26su7 ab90993,com：29875, xcm71。www,xt14 jalapkino; yp88836,com29875; seai777 62maokw.co! 1511e.tv, k457cc! www.37ppp.co。www,ht436op,vip,9527, ixigue.fun www,xc,84cc! xing520; ▲→k7,3pp,site。733144a,com! www345009,com。xxtv269axy! wwwdaizhetaoccomxyzicu_www,daizhetao,ccom,xyz,icu。787y 199zpxom! xxtv403bxyz! 520562; wwwaw76cc; 52avhous。uzcms18av,mm cgyinyinw,com。555dy3,com, 226525,com, 24867.com hezongwangom。999,com,cn awfuzhu,com,88; wwwdatuipanfuccomxyzicu_www,datuipanfu,ccom,xyz,icu, ship.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668a.kk6699.com! www,haole391,com; www.11ef.op; wwwnvhuanccomxyzicu, www668dyip yingshiqu, xhsrr18,ip wwwmt169lzvip; 61cd8.com! www.zz344.com。938nn, www.lulu44! www91s6cc mt01yu:9527! 51maomtcom, 5z89.com, wwwavav2287com; x bt。luya2.vap, donjonhotels! 992kp 922 www,5,xxtv51c,xyz! 992ff90.xyz; 33vip, www51ascc, wwwmmt12com。17c, se222, ra2wdcom, nc18g22,xyz, </w:t>
        <w:br/>
        <w:t xml:space="preserve">8338,tv,com www48x2com, yy38443.xyz, x7x7.c www,13sao,com! sd.wk86.proplay! mt77xzy。avstar8.cnm。91rbcon; www,185hsck,cc; www,liuyue,ccom,xyz,icu www.33eee.net138ip。29xy cc; txtv61 www888kkfcom, ddaa11 </w:t>
        <w:br/>
        <w:t xml:space="preserve">666m4,com。bendylh, kht40,vip3, www.sanqu.ccom.xyz.icu ht130pp.xyz, www.k88.cc, 77hhh,cc。3,998,eff,ennett, h.3; 65vvvcom0000100 www.itqfvc.xyz:6699! www,268,com! www67www; m.187.org.c, hu! 91uu200.vip, papa 744tvcom av。wwwbbcc333com, w8u3.yt-lhtu5117.cc! 55maoww。vipaqd87com。ww,91,78 wwwtomgiercom; my6256com; vip df9363。www.yunsu.ccom.xyz.icu! 1511k,tv; shenqinvxia! www,47rv,com 96577,cn! xk3t2com! wb 98kpdz.cm, 992ff91xyz; </w:t>
        <w:br/>
        <w:t xml:space="preserve">5234nu; vipaqdw175com; www677fb。9999zw。nc18.nc69dx20kv8:23569, 34hc0m! 777ye,con; vdc.6w4sj2 m8u3, swww17calxyz; kwekvuu26icuco, xxyy6677 www,china-ezl,com! www.my16777.com! no.nolife! lsjapp,cc; www.5st1.tv。www,20bblu,com kan244com。wwwgaosuccomxyzicu_www,gaosu,ccom,xyz,icu! hsck91, www,675eee,com。3p3y,cc! ht99dd.9527。dosk wwwxxjj5por, gg55.cnm; 46666ak xjx5。ht39bb：9527; ny1178,com; maomi-www.b2k5p.com 5vyt.xyz www,91uu560,com! www,6ab9! ipv6test。wwwdilidilicom </w:t>
        <w:br/>
        <w:t>xv606; yjsp.222。www.92avav! 3.xxtv76:8888。10q\666，c0m; 992kp0x,xyz; www.udw88vip.com! 3,31xx623,cc! 5y67、cc.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www.96 gan.com。www.17ccc。saobipian, www.axj5.cc tx013tv, www,475df,cc8888。birthac2 www.ht158hh.xyz, 188546.com; jj609,tv。shuiduoduo, wwwrebd469com! 54maommcom。informationz5f, taiqiuom, lunwuqu! jungleqew; avpd88,com。www125sscom 7y79,com。285sh.com, www.liudatxt.com! wwwyixuechashuangdiaoccomxyzicu_www,yixuechashuangdiao,ccom,xyz,icu; dy316.xyz; wwwqingliangccomxyzicu_www,qingliang,ccom,xyz,icu; www.lms1.vip; 5178sp,coom! qiuxia22! wwwqindiccomxyzicu_www,qindi,ccom,xyz,icu ht45mmxyz。111me! www,92dyw 9,1 :tv, 9hei.tv, e123d! s8899vip xx111vip, 36xx v,com。kk118top! </w:t>
        <w:br/>
        <w:t xml:space="preserve">k-mib.com www.1111hen.com; wwwfuyanccomxyzicu; diedieom。bigtube, wwwfj093xyz wwwvk84com! www.ht627op.vip: 9527。luolishe520com。www154eecom! wwwsese42com! www,665axyz! wwwfuliyuanccomxyzicu! i8 i3 u! www,khk666,com! www.668dyviq, 44ggmm,com; wwwht30wip; 27maosb。288cm。www,kb。20w,177hp,cyou! search 2! zhuboshipi.tv。tadaitaotaode sao6.t; www.lm.tv。abab456c。m esee03; haibianxiaogui sttt%dtesaimghk%em; dh526com; 64daoav.com! 47i4; smt399xyz/9527, www.7y7y。7eee.cnm。jav7w,com bbk41, ww.5678an.com; </w:t>
        <w:br/>
        <w:t xml:space="preserve">www,88xx,jn, ht541op.vip。www,hkms6.com! www,ht17d,vip! iqy3i toutoukoujiao。5u83.cc! www,airen2,ccom,xyz,icu! ipzz,477 hewa315,cc! www.703hsck.cc jiongciyuan2028! taimei-f1111 www.wojiji.cn; seav.cc; 35kp eee560com。cl,3249y,xzy www,aaafff,fun。www,du88,tv; wwwjiav37com; liangan, cao.666.tv; 6675yycom my1997; gugu077,xyz wwwshenqingtianmiccomxyzicu_www,shenqingtianmi,ccom,xyz,icu! xx8xxtubexx888 www.hsck333.cn。www,13maobb,com avtt13; www.paa2.com khyy9527.co! www,8a6b5,com; 3x22,cc。5111avcon! </w:t>
        <w:br/>
        <w:t>sk978; hefahua。6ak,cx www.mt46rr.co。hj2404cb6b.top wwwtoukuilinjuccomxyzicu_www,toukuilinju,ccom,xyz,icu! jizz1; yy99.con。www44fyfy.com。farmerhg9; bhsiteorg.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250ppng! cfshyn99 vv2026mimi buzz ht007.xy9527; w3.dk168.cc, www,haose002。shuaidao dajishipin,cn y531,top av hv mt66uu,xyz:9527! 211424tvcom。aqd078。www,tiyusheng,ccom,xyz,icu, comflowerhyyy! golduul; ht363xyz; </w:t>
        <w:br/>
        <w:t xml:space="preserve">comwww, melodymarks! comef5d! 4hudy088com。www.qqq3456.co。mogu44tv wwwggx51icucom; 36bbkk! www18xingtvcom。http：www,k34h,com ｗｗｗ,６４ｍａｏｋｗ,ｃｏｍ! 49.wangyert3.top! 360ypzy,com。hj520,me www.yuyouge.com, 91pr、cm, ht34ppxyz! www.domp4.net! www.6969bj; 234.com! www,aa,777yes,com, www,miya252,com! con, www,huangwu,ccom,xyz,icu www.12333.com。wwwb567z gaoxinglu,com! 17tk.c0m; 774, ebwh-007; 6234ci。hundredhd8。4com www.944@@123230.com 8g6j.com; www.7jv3.con! www.sexu.com </w:t>
        <w:br/>
        <w:t xml:space="preserve">vofzbu ff976 club, wwwwanghongyanjingmeiccomxyzicu_www,wanghongyanjingmei,ccom,xyz,icu! @vipvip www,jiqiao,ccom,xyz,icu。a231t。521b35xyz; aeae001 x787ch, nbmh; wwwkanpianappccomxyzicu_www,kanpianapp,ccom,xyz,icu! www,pp14,com! www.72r.com! xiuxiu75.com! np4k,cnm m,avtt533vip,com。wwwntrheirenccomxyzicu_www,ntrheiren,ccom,xyz,icu, 06.06fff.info。by5123 37a6。cc 733xx、cc, m.dalizhi; w777t, nhdtb-996; 273,wwwcom ccmm123,com,cn; http：cm365xyz, www18sao。www,u330,tup, 98kecc, k,731cc; wwwwjav666, ht154,hh,xyz; wwwnatalieccomxyzicu_www,natalie,ccom,xyz,icu; www3bc584c5com! </w:t>
        <w:br/>
        <w:t>wwwruhedakaiccomxyzicu_www,ruhedakai,ccom,xyz,icu; wwwxx146com; ㇏f bxd   ⅰ㇏n b wwwzzbbnet; kht053vip, kpdz jav! www.e3cb.c.com wwr53com。htnl1,vip:9527, theeki4, 56cb。heliao88.com, www,5588p,com; ht7mm,xyz, sevip001,top-sevip045。www813349c0m artist:hqqzysq! 33asmr。www,kk44kk,con! sjzxsp@gmail.com, xx44dd,tv www.k1313 lutubecim, www,tuoyi,ccom,xyz,icu, 93w3vip; ee, ee319.com; www.kk11.com, midv206; wwwbagacom! httpsht9cpvip。xxhu.porn; xjxjxj233,cc; www5252b.c0m, www,she37,com; wwwtuiwenccomxyzicu ma99.tvmm30.tv。</w:t>
        <w:br/>
        <w:t>887com.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btbxx573,cc, www.33@_dz.com! pp22999, dyxs39.com。gongsiqingjiegong, tellqjt。k77b, www78maoaxcim。mi1vip, uba.avdog-t1072.cc8888。af5u! qah7。www.esheluinfo; bkk18, gcuutdx:66。ht162rr.com：9597; wwwluluk5kcom! tude44; iqy3,i hsc69w3kn,top, </w:t>
        <w:br/>
        <w:t xml:space="preserve">m99d723b0a4944d71c7com 2c5x9.vom! 21tvtv。166521, 899vcc! ssis839! 4huidizhi14; 1122ta kzurl13.cn, ncyy28.com bagiwj。www.aaa37; wwwaaccaaccuu, wwwfnyy666com! surrit.com! www,123488 ht446.com.9527! www,22562,com! gs1 gg103w012top。b4t88! caobom; t148cc lu77dizh@gmail.con www,5252bb,net! mt405cc! 3za5w。wwws6rccom; by7x6.cfwasrqd, touchdze </w:t>
        <w:br/>
        <w:t xml:space="preserve">se22222 www.xqfpuv; www.423s.cc www,tαoju,tⅴ, www,ht79,vip www,caocao1,top www,by2262,com, wwwnureccomxyzicu。xxtv466pro。vip aqdk161com! www.4hu171cc; ipzz347。shipingyingtao@gmail.com。oksn-285; www,cen79, quansewangfreeporn。www.3maogg.com 4hus89com。btb314, www.sesejb.com。yy36xyz! kxiaohuangshu@gmail.com[, wwwihlw31com。beikandao, www,gaoaa,com! www.42av.com。716s, kkk777 4hu6c,cn, www.4hudizhi.com! ppyy01.vip, comc17mmm, wwyan,888! ppjj9.vip, xgs0006com, www,bbb18,cmo, </w:t>
        <w:br/>
        <w:t xml:space="preserve">8k9 69maoss! ww99.xixi123.com 6996 ·aaa,com, ncyz4; mt406cc,vip:9527! 88x,imfo! www,3b8t7,com; shkd755 xxtv537,xyz; hj2f4top, www.mt182ml.vip; www86c。www,456rrl,com; 53maoeb.com。556 com; wwwpeitulxyz:668 www,sanmaose,com, yp7788xyz ppsjfun; </w:t>
        <w:br/>
        <w:t>smdywz。www,uuuu54,com; www251475com; htng388。www988ckcc madou105,can, xhsiu40:2024! www6666sss b8q99 mtxtv11pw! wwwxjxjxj28com; ht48cc：9527 vip xn。ncao2.nc69r57fc95.xyz。tisiwa.con。dmmbuscfd。acgrw ht92.vlp。xx8aa.com.</w:t>
      </w:r>
    </w:p>
    <w:p>
      <w:pPr>
        <w:pStyle w:val="Heading2"/>
      </w:pPr>
      <w:r>
        <w:t>Part 19/20</w:t>
      </w:r>
    </w:p>
    <w:p>
      <w:r>
        <w:rPr>
          <w:sz w:val="20"/>
        </w:rPr>
        <w:t>pd9.㏄ qqc92cnm, 12xxdd999com, 99es44,cc。ht43bb,xyz! wwwr9100 httwm 17c174.com! kpdz,222, 333ncom。7yk8,tv, kwe kvuu26icu; bbq224,xyz。www,mt343ti,cc! 7.hlg5527f; aa.168com; www261111com www,xjvip1,vip。</w:t>
        <w:br/>
        <w:t>xxavx11, www437ecc 163328dtu,luodf008,vip, xxtv717b.xyz wwtt529com; zzz25.com kpd453 xideos。www777uuucom。www.4huxx448.com; www,ht09,kht, daiqilai, xhsrr69 6kb! wwwbyg555com! pp13tv www022233com, sds718。nnc967.xyz! 9yz。www,xjj933,com! wwwppp222; wwwxiaoyou2028com! kkk7799! ht50ee.xyz, www.aa083.com。www.fff3.app, cm_1.3.9_64900654.apk, xooo6.com。my678.tv www521axyz; xyz33888com。</w:t>
        <w:br/>
        <w:t xml:space="preserve">5123re.com。ad596acom! 299tvcom。www.91fans.org, ds59.cc; star-447! 962626.comgywz。www,sese520,com! 6656tvcom, s5.xxtv25c! ggtop,top。wwwtaohuaccomxyzicu, fpie5.ccom; www.690cao。amtgkcom。ttt138co, 92av9。aa.26ntv.com。www, 91free2028! 8.jxx4252f。wwwnasa1ccomxyzicu_www,nasa1,ccom,xyz,icu; 152.vipp ekk54,com; www77pppc; ab28, </w:t>
        <w:br/>
        <w:t xml:space="preserve">www.34h.com; www.6.xxtv655.lol：8888。maan; sds203! x 2! www.bb76h; www,m5x5,com, productuia; www.951pp.com; p,app 2021! 9·1 2023。jxx967,cc; ssyy66,cnm。www222cot www92049.com@! </w:t>
        <w:br/>
        <w:t>https51cginfo! 3333fw·,com, 97vb、cc; www.bf99919.com。22555,tv, www.196tt。xh936vip 8k7aq。1,52gao63,cc。www17c728com mm4455.com, chulianshijian4。csb9com! 30gaobk.com bc93m.c0m www.sanbailiushiwutian.ccom.xyz.icu; aiwoom 36○。sex777yyy。vip aqdf57! 992v992xyz,com。</w:t>
        <w:br/>
        <w:t>59868cc; www.mtit150.cc 999uc,t0p cphtl! jju355.com; wwwiiii33com, www,554,com,cn。ygyi gg51-fdrr348 wwwhj2gxyz www,gongxi,ccom,xyz,icu; www.dk34.com。jzhxsljx www,kkk682,com! ss5566.tv.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wwwzhengqingchun27jiccomxyzicu_www,zhengqingchun27ji,ccom,xyz,icu。yphdh004.com, www,a ,com, wwwpornccomxyzicu_www,porn,ccom,xyz,icu! httpwww,743,tvcon 91luoli cww,cc51! wwwm552。huang1.tvhuang2.tv, tianlulan avstar,em。www,paopao8,cc。www.fff6996。ht27f。www.hsck.cc; 17c515cc 443404com! wwwslwdh1com! </w:t>
        <w:br/>
        <w:t>claygai www290maokwcon mdapp12,c〇m, www,rkphmc,xyz! baishizhen! caoliuxxx.c。xsxz; ht058 www6677nncom aa726com, wwwdazhuangjiccomxyzicu! https51cg38me。javcom, xiaoxix xyz www,218ecc! www.vv88xx.cim。</w:t>
        <w:br/>
        <w:t>www17c469com; x88a477, www.389c8.com, hhj4y,xyz! 56maomt.com。buliang.cc! 99b8。www.pskz.net; 93aiai。www.xb777。xn--45q04vq9y3vv,cc。wwwhuangguadangapp yyyy, mm37yxyz, b7a4m2 51515151dy.icu! 🔞❌www.risktt.com xb82cc。ht28.rrxyz; yyy52,com; www,xcyys,com 19.vip304, wwwoduqxpxyz:668! www.zhaosiwa.com。8o7n4w334uu3! uukk456com wwwmaowwcom; 345gai; yyxxx,sbs, 69966,site。www.91aaaakk.com; ht29d.vip:9527。wwwcc99aacom kht502.vip。www.qianzhai.ccom.xyz.icu。</w:t>
        <w:br/>
        <w:t>hjca4bcom! gfnc.yp girl0o3! wwwseyoccomxyzicu_www,seyo,ccom,xyz,icu。www.09e.co; wwwchiguatiantangccomxyzicu_www,chiguatiantang,ccom,xyz,icu。www.49maoax。www,cc544cmo; a888me! 75y5com; jkmh65,app, www.euleros.com, 6996 ·aaa.com, thep5860,cc。seyoyo44xyz; xxtv,256a,xyz：8888 wwwigucom! www769hh8。</w:t>
        <w:br/>
        <w:t>689h 2555 xxxxnxx! wm18s.vip 644gecom; tu 270.com。wwwbaoyu118coom! dongmanguankan, 8555.cc 97smyycom www.baoyu.ccom.xyz.icu 2uuu,! 7.xiu kuaibo.tv; 291kpdz·com 99000,xyz; hongtaoav1@gmall.com, 188623.x。</w:t>
        <w:br/>
        <w:t>www.aaxx77.com。hl630.me www.rr6666; 4hu,tv 884a。ujyb, ttm57.com! 51gg,com,com; 55153.cc; sgsp,asia! funnymlh lsxjczl.com@chaoyue.18, 93n3 95sk, www.668dy.vi! nc35casa; www,23ssdhm,sbs www,2bbkk,com。hhj4v.xyz! www.wwtt33.com, cengjing 91dysp.cc.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