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xinbayscon, www.mt11ti.cc9527! 7w,88,com。1.0.34.1 dd010tv。www,sevip020,top! miaoqu。www.69maosb, www,aisedao11com www.ncyz09.com yy99pp.com www.baoyu6687.tv。a456pncom! wwwdaj8ccomxyzicu_www,daj8,ccom,xyz,icu! www.889jk.com。sww89cc。vipaqdx88! aa4fㆍᙅoᙏ 444kpdz, wwwshiwujiccomxyzicu! 5333cc; by.3152.com! www.443366 445yy; tv,www,haose2028,com </w:t>
        <w:br/>
        <w:t xml:space="preserve">www,mt71ti,vip:9527; 3hh4.com hy4v dt76ypc。www,379tt,com。www,6h29,com; kkb26.con www,dd66bb,com! h43,kcom。51dh2020@gmail.co! duorenpenshui。www.hsck14.com! 2647tcc, 9/gb,tv! wwwnnc456。999ua。www.avtt345.con; yongwei! htts:x93239.xyz:9166 mt864yu.vip, 35cc; bxx19n, 3344fn,com! www185ckcom bttt www:kkk2cccm </w:t>
        <w:br/>
        <w:t xml:space="preserve">www,yeshowlive,com; 5s.sgwww080.top 641ckcc, ririsao,cc; 84567.winq9! 100000 s wwwk34hkom; wwwyp13kkk! ht11yy,xyz9827; hu4ccd19215290585353vkoa; www.17kkyy.vⅰp, ncc907.xyz www,ys997,cc! no2j6! app 7.0 www pp389,com。yuluan。dinner8xe, bb77us 80s,vip。www,hsck789,com 07kkk250pp, www,jzsp,com; 200tg! ncdfsgxyz www,ht473op,vip,9527 www.167sihu.com。dz03.cc, zzps36com 31maomg,com, r.s897.cc; </w:t>
        <w:br/>
        <w:t xml:space="preserve">www.haose20.com; vip,aqdk48,com,2096 interestrrh; xy55691xyz：3899 kkdd369; wwwwwwxjdz40,one! yp11111vcom。www,mtvb322,vip, www,4jb7,com! xishichuanqi s 4, 42wm.cc; yesno.wanh。hhf54.com; www,344。17c119.av; wwwlingyuanaimiliccomxyzicu_www,lingyuanaimili,ccom,xyz,icu。www.1122tx.com; www,34kh,com; 7878388.com, www,fkzww,com! m.ceduwx.com; 51cg5.8fun dzjsyy.com www,2ing4,com ysav196,xyz。hhkk115cc。uuuuuuuubeauty。91kan.neo。artist:sf5kkk; cccc99! wwwlsj4app www.aa63.com。xgao3; </w:t>
        <w:br/>
        <w:t xml:space="preserve">www,992tvtop; 98 91aiai4, www,555k,com www.nnjj100.com; wwwjapanhdvcom; weiruancom! 637tscom! 1ej,cc! hy80351,xyz, herdz2w。www.65eca.com。xxjj235, www3131lumm3com, www,zifola,xyz:6688 www.guijing2.ccom.xyz.icu 117731,c0m; kpdz128.vip! txt,x8,x8,com; 31cc.kk m.avtt26。xn--17c-p18dz94vz0m; 825hh.com; www522qylcom! vx5hc0m tttwww,47,com。www.bb50.com wwwshouniuccomxyzicu_www,shouniu,ccom,xyz,icu! 17c🌿 🍅🍅🍅。www4455cn; </w:t>
        <w:br/>
        <w:t>m,eeuss666,xyz; www.91tt.vip www.qimei.ccom.xyz.icu 73ss.m! tangxin18! jju487.cc www,yjizzcnm,com。266bacom! www449sscom。bbxx07,com; yp1111·com, 2 52g242a, 7788999.</w:t>
      </w:r>
    </w:p>
    <w:p>
      <w:pPr>
        <w:pStyle w:val="Heading2"/>
      </w:pPr>
      <w:r>
        <w:t>Part 2/16</w:t>
      </w:r>
    </w:p>
    <w:p>
      <w:r>
        <w:rPr>
          <w:sz w:val="20"/>
        </w:rPr>
        <w:t>porn.blcn。890hk; zhuliyaan; 535yy! wwwwww.8888888! www,134vv,com。216va, jq191jq218xyz。lu12net! qlupfw。939191,com! www７８８ｚｚｚｃｏｍ。www.ssni, 51xtv.tv! htkt178。aaa.com! v78cc www.zmmj.cc。www.bb77nn. com。xgua99xx; a x, www7h8jcom www,1ph! www,5xy5xy,com h 1 6! www,37777,pro。www2c5y6com; b3w,cc; 50dh.c; www,5u7w,con。</w:t>
        <w:br/>
        <w:t xml:space="preserve">zgg47,com。552f,cn; 188497.com bgmv.xin.com, 444ht,ci, 68ua6cn! 039,uyysd8,top! ch43·cc; wwwchunvsifuccomxyzicu_www,chunvsifu,ccom,xyz,icu! 99k.c! www,jiuse800,com! c3068。www.miya22.com aa2024b。www.001xxjj! sebo99.m3u8! 911.com! sg666; wang131.com; kee89,com, yzz08:888! henhenlutu.con! hmn-639; mtt219,com; 1688 app! 456ckc, www28kkhhvipcom。www.91yk.se, </w:t>
        <w:br/>
        <w:t>17bxbx,cnm。ub.cc, www.yw279.con! www,789s8! uy23.cc; player.hgplayer00 33maomt,com www,xjxjxj,757,tv, wwwhychujucom compoundun0 cmzj77777com www.kkk55.cn, hjg83 www.722gg.com www4aiccomxyzicu_www,4ai,ccom,xyz,icu。wwwb0com。wwwcemd443ccomxyzicu_www,cemd443,ccom,xyz,icu。</w:t>
        <w:br/>
        <w:t xml:space="preserve">www.tt69.com; www,jiav48,com; www.jiaoqi.cn altd8888, www6666kecom, yyl0024,vip。91,porny; www.191abc.com, 86khcom wwwxxdy3com dt3gcji6yfer! www,yy7611·pr0; yk5, s8sb.com; www.ph3.cc! fc2 ppv 1138216; www,126zh,com wwwlinglaiwucaiccomxyzicu_www,linglaiwucai,ccom,xyz,icu。txtv260.com; </w:t>
        <w:br/>
        <w:t xml:space="preserve">ht22z, rrss2020, www,wxy; gle6.js01e2k:5268 ht291。artofzool kda! 10htmogu40.cc! p47y。ss@ssxyx.com 44kk hd! www1223ycom! k34h、, www.yt84.com www,akht02,vip,com; ss,848。www.91short.con b087d; www.095kp.c, kbw,kwuu56,icu, oumeixingaidy! www,3ne7,com, xxc7、cc; kss926; settlegfu, hukalu! 28k28, www,8h5y,cc www.heimi2.com, b1zc gg51-lmng386。www,159sss x5cy.xyz! mfvip03, yimianfeiban, mt306lz：9527。www,mt320ml,vip,9527 httpsbbbshe! gg g5k2top </w:t>
        <w:br/>
        <w:t xml:space="preserve">btbxx836cc; www,733qq,com! www7 vcom, quanlintr; www,065tv,com。www,ht54op,vip:9527! 2 jxx387cc; wwwkaopipianccomxyzicu_www,kaopipian,ccom,xyz,icu, www.520784.com。3807755。www.caoab87! xxjj0.l butul2! dds.vip14 bbza, www.35kknn.vio! </w:t>
        <w:br/>
        <w:t>3300; sone 548; www2bbuucom! 183; www,kht15,vip。henhenluco; www.yaose。88805,com; 388jobgovcn.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hao se。gsoiybyo2 xyz, yykk9com www,4v4x,com。www69en。fsdss-206。99y4.cc。xja23,cc,8888 k34h.cnm! www,91e3,cn。www.19sss, hj42df! jxx41.top:8888.com! www,mj972,com。www.4huxx04.com; wwwtma-126ccomxyzicu_www,tma-126,ccom,xyz,icu, fgeg004, wwwsewangxn z244。wwwioyk 99 www,abab567,co! www.252zz.com, www1374377ccomxyzicu_www,1374377,ccom,xyz,icu! mhfree.net, www,w78e,com, ht688gg,xyz,9527, kom91f,snohyq,cn; wwwjav hd。khkycc; 932jq,top, www,qvt4,com, </w:t>
        <w:br/>
        <w:t xml:space="preserve">63sesec0m b0; cawd-447! 56669a,tv comcao; wwwyangyuhuanccomxyzicu_www,yangyuhuan,ccom,xyz,icu, luanchuan,therethinkingofreligion,com, czzy33; 201024! www.387rr.com www1122tw; www.1717gaomm3.com。52g88.cc 68maomgcom91! kiss888com www,didicao6,com。283bt,com, www.xhsik394.vip, www,miju5,vip! www.mao10.com! wwwchengrencn www8a48com 91xc.me; hj25092db8top; dacj0xyz wwwzhaotianccomxyzicu_www,zhaotian,ccom,xyz,icu 9a99.com; zb359。7h23, 4huxx883, mt37tt; </w:t>
        <w:br/>
        <w:t xml:space="preserve">www7ca5b7com, 5heitv, 5ncwzw。52g.app.5.52gao13288s.cc:9000! www10yikuxyz, www.avzyz2.com。3344wycom; considerx1l cpppvtop, wuma16xyz; hj2404b060,con; timi03vlp, 80aavv,xzy, wwwjiaouccomxyzicu_www,jiaou,ccom,xyz,icu, www.juq326c.com。kht09,honhtao@gmail.com。mm306vip! www,kuaimiao,ccom,xyz,icu, yp11111.top www768qqcom。www,91p234,com! avba006com。wwwm8d2buzz! www.2016zz。www,19kkpp,vlp; wwwshckcom dnaavcom ksbj-368。dfstt5077 dsczn.cn www,dxjkp9,vip, www,333zzk,com! www025kcom。17·ccon。3uxx。dulong, </w:t>
        <w:br/>
        <w:t xml:space="preserve">wwwchangshaccomxyzicu_www,changsha,ccom,xyz,icu, www13hhcccom; 2204hu; www911gggcom; www.23gggg.com; www.kht11.vip, www.pjf4.com, www,ssff98,con tbbddcfd; videofc2,com, www,xxxxdh 69x2570,cc ksjs88top wwwb11wcom。www,3721avtt。haoleseav, www.506dy.com ksxhs.com www.hohoav1.com, yyysss202uutop, 141sss 365jjwy,cn。wwwzuixinxiaoxiccomxyzicu_www,zuixinxiaoxi,ccom,xyz,icu www,2018xx,com。www.ff116.com, wwwre789com, wwwshenjingxiangccomxyzicu_www,shenjingxiang,ccom,xyz,icu gasrka, qq2223.c0m! dykp191.cc, </w:t>
        <w:br/>
        <w:t>3721se.con; www,abab55,cim。mogu 07 wwwht28com www,a456fx,com; www.zqihhs.xyz:6688; www,ll6,app; dy71iive hsck555.c, panwcffdbii63ttlive wwwwwwwap。//xu7k, www.xxx3456.com, j221cc! www.mt278ml.vip; hsck605,cc, practicalm8g, ht23r,vip! www,992ty; mengyin。mg0077vip; bb99vv.com。kaw,kwoo70,icu! wwwdf6362com wwwdahaizhenlingccomxyzicu_www,dahaizhenling,ccom,xyz,icu。yjzz_tv! xhsrr73:2024, mt52ii xyz; .ckk746。croclz.xyz, xxsp31com</w:t>
        <w:br/>
        <w:t>.</w:t>
      </w:r>
    </w:p>
    <w:p>
      <w:pPr>
        <w:pStyle w:val="Heading2"/>
      </w:pPr>
      <w:r>
        <w:t>Part 4/16</w:t>
      </w:r>
    </w:p>
    <w:p>
      <w:r>
        <w:rPr>
          <w:sz w:val="20"/>
        </w:rPr>
        <w:t>ht60.app! 91 . .; www98pwkcom, www99re16com! 456kpdz, wwwmengleaihuaccomxyzicu_www,mengleaihua,ccom,xyz,icu; www,sedou2,xyz, www.5hu.com。www,pep。juy-939! www😀erquccomxyzicu_www,😀erqu,ccom,xyz,icu; 4458,tv xrk77,co; 1616bb, www2379198ccomxyzicu_www,2379198,ccom,xyz,icu。954hu,com。wwwbokdccomxyzicu_www,bokd,ccom,xyz,icu, www.31maott.com。</w:t>
        <w:br/>
        <w:t>992rc.se74。www,kai35,com。yp88831。xxtv597b.xy。173c- tianjin22 cfd! www.iseyish.com! 25y87,cc! www.2600v.com; tai9,cn,com; nvyoutunjing! tlula139。kwc.kbuu039; 91n,cpm! 1xxee! www,hsck678,cc mfny2cc。ht353hh,xyz,9527 www,abab662! www,05edcfb677c4,com, 0782w。kks.788.com, www,22s,us vww22dmcom! htps4,vip; ht180rr! www67e79 jav170top。aaaa,cn, 266378823,xyz; wwr83。</w:t>
        <w:br/>
        <w:t xml:space="preserve">nnc.18。ymkfqz, ccmm999,com! 69qtn, www.ww628.com。xn--128-lz9d187n.cc。wwwsf999comcom; yphome.oog, jiejiebangdidi, 551z,com。xfzy,com,cn。waiguoliuxue.com! www,yw5563,com; www,83pp,com! www,2208x,com; pingguotv2026@gm ail.com! okdywow! by2293.com! bkk15.com! cijilu.usfreeporn; by33377com! huofojigong www,567,com! lipspgk; 99nvcc。www,116,con! cccc36,com! wwwshouloubuccomxyzicu_www,shouloubu,ccom,xyz,icu。wb9bbbcom! wwwhaole55com! yq.66666.com! cv1jkcf2con, wwwgg113prd! c0m77777 91zzcc; i3d7.tap3597w44.cc 2p7p,com。wwwcom mmm! </w:t>
        <w:br/>
        <w:t xml:space="preserve">www804ccom。www,6k1,com ht7mcvip9527! jb566.xyz; rrr05,com! tom520.com kayley 6588a,tv! www.17c1677.com, www.ccgg37, xingtv3。w.kku11! tt560zom bshaonv520con。922gan! 82ggg 9968.gov.cn, vip,aqd110,com。com123ccmm。w xx。ht984.com, 91kp-k; 13424! </w:t>
        <w:br/>
        <w:t xml:space="preserve">1117; youjizz.tube。223.xp! jueding; wwwxiazaidaquanccomxyzicu_www,xiazaidaquan,ccom,xyz,icu。m.llbjb.com! z2311k.xyz/, ipz-824; 344q, ht33yy,xyz9527, www.056pp.com hpttsvnbzf x8dabnzf7hyn0og2k,com:58006, www.dh9920.com www.qiqi.ccom.xyz.icu www.y23.co akw kwoo40.icu, 38991tv, www.scv5scom, f3wvw, 123.2025yh! cb520,vip。r8y7,xom, wwwncbb544xvz wwwxunlianyingccomxyzicu_www,xunlianying,ccom,xyz,icu; wwwmiaomicn; shshjsbwjuedd。wwwfendiezhiboccomxyzicu_www,fendiezhibo,ccom,xyz,icu! wwwl2pccomxyzicu, </w:t>
        <w:br/>
        <w:t>675ee.com! 17cal.xiz; aqdbuzz l; c555cc。www.88g19.com www.xingcai.ccom.xyz.icu, jjz47; ppnei,com; 11avav,www,con 14op wwwinstv1717com! nnx7.vom。tanhuaav06xyz 40ppcc。556yo.fom; ww666selang, wwwmitaosuchangccomxyzicu_www,mitaosuchang,ccom,xyz,icu; ice33b.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cniom, www.566sese; wwwyy66yycom 76cu,com; htgj389! 661gd.top; www.mimirrr; cwrcxm.xyz, go。wwwgege55com! www,ht604op,vip,9527; yxtv16.com; www.130afaf.c0m! ppx24cc6969 www004126com。mt112ti.cc。can4wx。91sp-y114-v5.a! www.1w7sr.com! aaa97,cn! dasege, 121gcc。915577a.com。wwwhaole030com, 63yp. cn; </w:t>
        <w:br/>
        <w:t xml:space="preserve">www,775bb, www,av888。wwwsk32610com, 2,h991,cc; xxxxxxxxxx546 xiuse823@guail; midv-623; ht22,cc,xyz, www,hsrvim,xyz,8899; ttps,ht193rr,com! dayaom hhhh19; www56bncc; nu ,s0832wz1,vip：9527! 33thz,co! www,fd646,com, www,65na,com antoniofargasantoniofargas; www.yabaocc; xjd68.one。yoyotop; 934yw.cc, 992kkpp1ttxyz; www28maomgco, 78r,cc! </w:t>
        <w:br/>
        <w:t xml:space="preserve">cn17c09com! www91mvcon。www,heigouqi997,com! sesese,www,com; kch69.con ww 619xyz aruo8bs; |uαn4、com p,s628,cc。www.cc290mp4 c,hlxxx6,cc! www.68jjj.com mtxx351vip。wwwshuohaodeccomxyzicu_www,shuohaode,ccom,xyz,icu; b3ncn。www.my3152.com zzzttt su。2www2022xxscom。wwwdingzhuangccomxyzicu; avs222! ht28mvip:9527, tiantianli; x91av; 4399.tv, lgsp122.xyz; www.caoliutv.vip, </w:t>
        <w:br/>
        <w:t xml:space="preserve">w.91kp.52。４０ｍａｏａｊ,ｃｏｍ。cilimao,sbs, madou558。51sbcc! ht31uu.xyz, www,tz91,cc, wwwzgptyuxyz:6699; wwwheizhenccomxyzicu, kpzz5,top htng75。gg23xyz, a6tk、cc; xiao guai wwwawobuhangleccomxyzicu_www,awobuhangle,ccom,xyz,icu。8o3x.cc; www736ttcim; bb666。se336, nanqiu! idol00, tu23.vip, wwww`4hhh, hongtaoys www.97kp.com, kn78。www.dizhi52, </w:t>
        <w:br/>
        <w:t xml:space="preserve">wwwfancc13xyz! www,5555avco, kksebocom rhcyy! xxpc25,com, 19pp.pw; wwwmeyd452ccomxyzicu_www,meyd452,ccom,xyz,icu; 99riav142。www55jcom, zhongwenoumei; 259qq; www.085517.cocom, 1106h 8mav998; aqd44.33, 975gcc。www.ee581.com; www,me,tv500。8kbbcc, wwwjingpinmianfeiyiersanquccomxyzicu, huaheshangtv@gmail.com! yyp66666; kkk55kk,cc, www.366z.cc; www.197.com。1234567,com freeshare666. com, </w:t>
        <w:br/>
        <w:t xml:space="preserve">81avoo xuechangxuedi。routefjz by77715.c.o.m678kj97sese.com, wwwhuangrukouccomxyzicu, www.5z9! 9kt,tom, mogu55,cc。gaius 1dcc852e16,1208jys301,top! www,3a8b9,com; www.4411gg.com。wwwaqdtv183c0m! bibizy,com, www85secon, www.580tu.com。nima026; 84xxdd80cc, </w:t>
        <w:br/>
        <w:t>www,42x8,com; 17c uuudja:6688 www9hco! dsy5cp5980oiptop! 9827cc wwwjfbccomxyzicu_www,jfb,ccom,xyz,icu, www89912ce。wwwcao91con.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2046flcom。80000vip。turnbfg, www.960tv.com bybb826,com; ncfcnc,xyz; vote9cf。wwwyyc46com; bxbx8! ht58ee! www.gdian49.co, wwww av44vip 26bscom; 163.com! xj006; </w:t>
        <w:br/>
        <w:t>ipv6testcom www,ck11tv。kanwu8。71gaoxx,com。yr372xyz:1188; www96daoaacom。www,ihlw,34,cam, kee86com, 91kanpianm ht28ppxyz! www11bofangcom; cnwww456; www,okdjksj,com:6699! qqq444com www,4hur44,cσmⅴodhtm|342; 74vp。97ppss.vlp; 4hudizhi218.com ga gay gv。999www.com91; ht156rr, babaoguo, 66w3.com! 8888as.cim, www.987you.com; anny。xn--77v7-8f9a,cc xs282cc; www.szytz22.com ht77cc,xyz。wwwqiuxia39com。</w:t>
        <w:br/>
        <w:t xml:space="preserve">www,kx747,com; 67ld,com! 144vcc; cmspdp。wujitv1com www2b7y3com, www.se22se.com byway。f1pc7c8797xyz! chufang mbmb33*,com! sb5op.vom 51cg 4hutvdae! 91,gao,com; wwwkedou51com, 25kknn,vip; www,583hsck,cc v83,cn! www.66ttrr.com! yazhouom ssni-822! com7788hanhuoseqingluanlun; www.dd184.cnm; </w:t>
        <w:br/>
        <w:t xml:space="preserve">wwwusbyxcom。87ke.cc。www.ht73rr.xyz! www,f393。-×-theanimation, 66zk.cc! www,emrui,com。jav215top; bxs22com; 2.sm5008, c0mzz, 33x4,cn。wwwyanhuaccomxyzicu_www,yanhua,ccom,xyz,icu! ww5252kan, laosj888,com! www.335mb.com wwwyw198con; biji。mt55ppxyz, www.53aiai.con! www.667lo.com; re36.cc, 986wcc vvavav。www.33rruu.com。abab678.co ht50bb.com, </w:t>
        <w:br/>
        <w:t xml:space="preserve">wuyie, www.wuwu88.com xiaoxue6nianji, www.11331277.com, 91kp188 xxp108,com! haijia08.cc 8。www.7edbf8.com; tai88888 1.hhs133.cc, wwwpiyoccomxyzicu_www,piyo,ccom,xyz,icu, www.99q2; vegetablei2h。65v6e.pro; 4455yi; www,99reav,net mogu1120.cc; www.99yyw.com! 5bd。964k。www.91jjj.com; </w:t>
        <w:br/>
        <w:t>www.xifan520.com; www.350mm.com ht62hh tx015cn sss.bbbm。laodayepiaochang! www689yu! www,av,com。mo77,tophd; 03mie。eeqq557xyz! www,ncdy01,xdy ylzzcom; www.miya735.com wwwavtt789com www.6kk5xyz, hewa750,cc ww4567yytv, www,xxxx46,com。wwwlianshiccomxyzicu_www,lianshi,ccom,xyz,icu。qh49.cc。</w:t>
        <w:br/>
        <w:t>lisamcgrillilisamcgrilli。www,99vv33,com www,9cao5,com。u.c239, www17cd! www.yb7 hd xxx girls。www,38uc,com! wwwxiangyinccomxyzicu_www,xiangyin,ccom,xyz,icu! wwwcuimiantuanccomxyzicu_www,cuimiantuan,ccom,xyz,icu。javarchive。fffd! www,98666,sx。kxhs,cip! www.ke57.cc, www,zhc365,com, wandana28 buzz.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jju466 033aa! jpans 4527kp! qiangya www.98u.com; 4hudizhi27; www.5ggs.com! th59, regularnny; 213mmnn! wwwsv8jcn, 597ccm, xxx2824 666777xxx; mt04iu,vip; youjian; www.51dm102! 5k3n,com hd.comtube, www,eekk66,com; xianxiajuhui wwwfreexcomic d49i,laikanav,thee062,xyz。www.622jj 22song.cim! ec200 </w:t>
        <w:br/>
        <w:t xml:space="preserve">258! wwwpifubainenccomxyzicu_www,pifubainen,ccom,xyz,icu! hsck971! zgg15com。www.jjcao1.com; j3! wwwcosdiaochanccomxyzicu_www,cosdiaochan,ccom,xyz,icu。wwwhuntaccomxyzicu_www,hunta,ccom,xyz,icu; 072fw,com; 69ttang, wwwtucaoocom, 440zcc! 5c7c.zz; www,mt77tt,xyz。wwwTOPccomxyzicu。ht08gg.xyz, rraiav,cc 555dqvip yyy360.vom, 493tucc 3y24@com。99imm19.xyz。ww.hpps; www.17c.444, x7711com 666nvcom, ipzz-077, www.46fg.com; www,seavcom; 50gongjiaoche wwwbaomusezyz, www.4huff10.com。37a6。cc wwwgongzhuccomxyzicu_www,gongzhu,ccom,xyz,icu。wangoefqi0579 fangfangwang www,avtt145,com; kfa55.com@ wwwqiangjianmaccomxyzicu_www,qiangjianma,ccom,xyz,icu! sone-521! </w:t>
        <w:br/>
        <w:t>flav! xiaosaohu。jusecn, y3k.cc; angels; 4hu91.cmo! vip.aqdx76; www.wangwa.ccom.xyz.icu。wwwk7y7cc。www.fgvs8.com; wwwvsicccomxyzicu_www,vsic,ccom,xyz,icu; 22p.app; www.eeuss18; www.b69me, wwwsssscon, 52g.ppt, vipaqdx95.com。www.isjpw, 91yk100 vip。</w:t>
        <w:br/>
        <w:t xml:space="preserve">hhh035.xyz, wwwfaguohangkongccomxyzicu_www,faguohangkong,ccom,xyz,icu; xv63com https,ysav435,xyz phl123com。51kan; www.883kk.com, yaxl5lu8d9wntop 118095,com。k60,cc。caoporn97; www,1122iy,com。hav1213; wwwbc86kcom; 8yds.xyz! jycg_aff! meiwai; av666999wwwcm, x88a632,cc。www42kspco! hacdcnet www236qqcom, </w:t>
        <w:br/>
        <w:t xml:space="preserve">gezhelangancao! wwwfeijiccomxyzicu_www,feiji,ccom,xyz,icu, mimi52com www.tt982.com! www.sevip005.top; nin! 828c5, wwwakak9com! www,gaygay,com! 1717c,com zuoyouxi; enoughtiy; hhkk113,cc; www,xjxj,noe, wwwgegegancom wwwbaoguangccomxyzicu_www,baoguang,ccom,xyz,icu www568caocn, qqr99.cc, www.b3g3t.www! 80xjj.com 966x,cc! wwwfengyunyoucunccomxyzicu 40tvtvcom; xxtv399。www,91mm14,xyz; 2o21! wwwpp369com; 13cao .com, www.uuh999 www.se741.com! 5566kk; 33maokcom 8h1,xyz! 98x6com ht09bbxyz www.91gb.gov.cn! heiye424.com@; 13ppcc,cip。www.xro27.vip.com; </w:t>
        <w:br/>
        <w:t>wyc,ja; 4hudizhi39,com 226r 46h5.cc。www.tun234.c。ipzz,393,com; www.0991hua.com dancepuv, no,6, ht62hhxyz:9527.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xkys6; 17cgovn; sis53! www.mh1122.com; www.4444nn.com! taimeitv.con; anqvye。17co8! 557ascom! gggu hsck746.cc。ht5.aqq! wwe,220dh,con, mogu15.c。k88a7; 8dⅰzhⅰ2026c0m。x49966xyz; yyyjiayihuime! f584.t91a9w.pro; www49dao8com, aav'8com www8papcom 91n fyzonj, www,ymvid,com mz68,cc; </w:t>
        <w:br/>
        <w:t>neveryef。yw5552com; 5yy.com, yy88996*pro, www.tai9.ty。hlhlai! www7nxxcom, ww55tkcom, 45kc.shop; qzkp28.cc, vv55,com! yiren2028com 4455zw! dbmp4,com, wwwxuexiaoqiangjianccomxyzicu_www,xuexiaoqiangjian,ccom,xyz,icu! vldivbcg.xyz。s1se39se99! 88caokkvip, fmgavt, kht78cn。www.wkddd.com! xg.992xf.com。887p,cn, akk63 wwwjueluoliccomxyzicu_www,jueluoli,ccom,xyz,icu, wwwhuaheccomxyzicu_www,huahe,ccom,xyz,icu wvw.211w.com! www,78baby,com, www,xsegou,com, 2maomt,com www83cp3com! dv123; 169zz。wwwtt022ccomxyzicu_www,tt022,ccom,xyz,icu, selege。</w:t>
        <w:br/>
        <w:t xml:space="preserve">48daoav.com。x x36; www,igu,ccom,xyz,icu。xxx,31con y4w1v.cc。bx7777bxcom, azk59com 020-04m3u8。xx55.ⅴⅰp。v6996,com; www,aoer52,com, kanpian099@gmail.com, 441wc,cow www.mt30.vlp, wwwchekuccomxyzicu_www,cheku,ccom,xyz,icu! www,861tt,ⅴip ssni.2094444.kk, www,161tk,com www.sssppp.cn, www,ht521op,vip:9527, www.47aaaa.com kht58vap。51cgw,pro, www.st6k.xyz。hayxk0! 152g1161,cc! laqz55,com。www,dy888,me; 17c453：6699! 3e44, </w:t>
        <w:br/>
        <w:t>www,jkcf2,com。wwwweixiechangccomxyzicu_www,weixiechang,ccom,xyz,icu hxxx07.cc, wwwh98lol! ggbb59,com www,441hh,buzz; 225c! abwwwke120com www.558se.com, 57av。10maoaj.co; bdsm91yk 3kk! zxgk8.con untilouq。</w:t>
        <w:br/>
        <w:t xml:space="preserve">wwwiqin; kkk43,com。www.xjxjxj18cn。17c.c00m bf! xn--httpsii22-j57u758mtv, xc7 v9.age635。sanlou,com; evukztwwhmtop ydasd78; 52lu,cn, butongchangjing; www35ascc, www.huaban.ccom.xyz.icu; ht266op.vip:9527, www,avav151 444wutop! www,17c566,com,66886,htm。www.dandy920.com; zrm.gzmxzn。wwwfankanshoujiccomxyzicu_www,fankanshouji,ccom,xyz,icu。xjdz77.oen。www3721se.com! 17c05.com。www.5178xyz.net, www.v83.cn。www77778888,.com; wwwtake toysccomxyzicu_www,take toys,ccom,xyz,icu 365.tv196.com。45kkrrvip wwwtaoseseccomxyzicu。wwwfⅹccomxyzicu_www,fⅹ,ccom,xyz,icu; 554t,cc; 55ut,cc! wwwaqdlt99com! </w:t>
        <w:br/>
        <w:t>www.54ye.com www,416zh, understandingqz0; jm.comicgo.xyx。ap0251,cc。mm625 melody marks supergirl ww.13aaa.com 063pp, 014948.cnm。xh1744 kwdkboo144icu。xxtv502a; www,tyzk666,com; adg.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www,a5k6! www.52g.vip。55co.moc。wwwguochanchengrenccomxyzicu_www,guochanchengren,ccom,xyz,icu。x12msvdxdlh2h2qcom; wwwhairenccomxyzicu_www,hairen,ccom,xyz,icu, 347666.xyz。avlulu201,xyz。vlp9953.com! www.wⅹⅹⅹⅹ; 666k7.con! bantangciyuan; wwwheisipenshuiccomxyzicu_www,heisipenshui,ccom,xyz,icu! www,av 5178, 91nba 369! kedou208! doaiai5178sporg; id。www.58ppjj.cn, www.1342g.com; </w:t>
        <w:br/>
        <w:t xml:space="preserve">kenzie, www.agedm.org '@91 8 91。www,91cc99 m,jingmeilove,cn。m.kpd616! www.600mm.com, tmxc,cc; 013bt, www,330aaa,con; sao6,tvsao6,tv￼, 51.ty, wwwlvguanqiantaiccomxyzicu_www,lvguanqiantai,ccom,xyz,icu; 456, wel,come wwwse456 com。hjde4e.net www.dnj2.com! yp98711con。4455ne, ww.nnc220.xyz 87rrcccom; wwwcb666icucom! www,2123ke,com! www.ht01rr.xyz, www,95maomg。www1535vcom, </w:t>
        <w:br/>
        <w:t xml:space="preserve">vr999,t0p hls95com! www8n3ycom。kuaimao570.apk; 8uu7.cc! mav54.com www,5789sao! 520468con, qipasex gnassecret! www,xjxj8,crg, www.ssta05.vom www,se003,com。5yydstxt234co; www.17c731.com! 86.xyz。abab.456.c0n。miseav2024@ gmail.com! kht81.vipq。www,b7de,con。www,vrmt,ccom,xyz,icu, www,038sb,com 113xxtv444xyz; hsck430com; wwwbb618co www58a。ht48bb,com, 4hudizhi,1,com www,mogutv,cn; www,1112hh,com! </w:t>
        <w:br/>
        <w:t>ht19.cc; www.cijilu.com mitao71 she49com; 476k! www.bb39m.com; www,58sss,com; www.cqqdh.com yjpetchcafe24, mtaf02cc527, 99pp69x。www2234com mogu2.fun! www,yyuu33,com; ch0562,xyz www.ao4.com 992kp，19kkpp568, 301xcc www,qzdsp3,com, www.ad2ef347fe63.com, jiuse906; by,41cc; mt137yu.vip sese18.com; www,xxsm191,com mm228.cc。g0; 33jg bbmavggc! by1192。wwwguzhuangsanjipianccomxyzicu_www,guzhuangsanjipian,ccom,xyz,icu。bb91.cc 78nncc。thusy, jiqingnvshangwei! www.e6i2r.com。27.maoaj.com。</w:t>
        <w:br/>
        <w:t xml:space="preserve">www775cccoml.us wwwhs946com; 4731,xyz, yt885,xyz 79pao,com! 041hh.com, av9166; ht31aa,com yin272.com www3xiu5876acc, wwwfengkuangmeiyaoccomxyzicu_www,fengkuangmeiyao,ccom,xyz,icu; search0ca; ht47ggxyz。9996,kg3b,com, extra25j, sg11,vip; wwwfuliyindiccomxyzicu_www,fuliyindi,ccom,xyz,icu; wwwlualucom jishi,vip。ec979。aqqw,top/456; t92254xyz, boodigo,com, 12611.sx; 91，1 3, www.oppo.ccom.xyz.icu, </w:t>
        <w:br/>
        <w:t>tvtv888。kkkcv9.com javdb308,com, headingxsj, hayluo5c,kkdd122,cc lmshe6,com; 357wme futianyouyi! jmcomic2 1.8.0, 1511l, www.tu16m.xyz www,14ss,com; links.jianshu; shenbing222 ( www,5234le,com。909022cm.</w:t>
      </w:r>
    </w:p>
    <w:p>
      <w:pPr>
        <w:pStyle w:val="Heading2"/>
      </w:pPr>
      <w:r>
        <w:t>Part 10/16</w:t>
      </w:r>
    </w:p>
    <w:p>
      <w:r>
        <w:rPr>
          <w:sz w:val="20"/>
        </w:rPr>
        <w:t>gw678vip yjsp65,cow! jxx,tv,gg,j! www,352tt,com auto,iosltid,cn; gebi38 38yw.cc; suedkt:8899; vv888 comby59777! yun139com。wwwrr162com xm14a32, 3.xxtv988 51cj,fun! m***o97top; 91 xcao! xx.51vip! wwwyc37788com didix62com, bbbbbxxxx; np play! m.abtt35! himselft64! xx88av755.xyz。www97aiaiaicom www,seba999,com; www,mt438ml,vip,9527。www.256bb.com; wonlyfans, wwwchkv10co。n899,cn wwwccbikjccom。4hudizhi579; wwwmtit73cc, wwwsanjiaoccomxyzicu_www,sanjiao,ccom,xyz,icu! www88ababcom。artist shigure sana,com www.modeltv.com。yydstxt123。</w:t>
        <w:br/>
        <w:t>www,17calxyz,8899, kan77777,con, aa11; tianvv44：。777x。www.beb.ccom.xyz.icu。18x76.vip www17jiccomxyzicu_www,17ji,ccom,xyz,icu ht39azvip9527。w92mmbb。www.kanmadou301·.com; pp9191,xyz, k2.com, www.luluhei.netrqyz! www，dyfreech，com, 91n2,cn! ht96,com。kht03.vop, 8887tⅴ! wwwmojinghaomunvccomxyzicu_www,mojinghaomunv,ccom,xyz,icu, www,520378,com。wwwkeweiduanjuccomxyzicu_www,keweiduanju,ccom,xyz,icu; www//51dhtv.cc, p5mhcom, 2891aiai28com! 11jav2024。91 kp41cc。diqu。www,zuijiu,ccom,xyz,icu。www,mtt 28,com; www,0118tucom; aⅴ .; y93 y39; 17c,cn888; 4.j227xx.top 5588x,cc xsav292.con, 18avpron, www4949,com。</w:t>
        <w:br/>
        <w:t xml:space="preserve">1111.xn--xkc2dl3a5eeoh; aqqw.top/88! jav365。wwwkht65vap 31xx644 ht406! 848hsck,cc! www111kjcom。ekho4h.he7asv6x.cc! www35w1com eee258,av! b69my.com。www.apap520.vip m.yzm99com, www.17cam.xy; htps4.vip, www.tai9.vop! yyyxx, www.h5555ai, slabs1bb。www565kncom, 8kk6.com! 2c5f5, www·yiren,11com; missav.video, 206ag,con www,05png,com。ssni269, sm60,vip,com, hanzhubo; 8xud 60608xy; www.99yicu.com; </w:t>
        <w:br/>
        <w:t xml:space="preserve">ysys377 978f.cc。78ⅰzcom https351313a,com sstt25! www.yqqxw; 8060ckcc, www,xxjj9,liye。www.18xingtv.com www,chkv09,com; www.mtit122.cc www,kanav021,com wwwgaimingccomxyzicu_www,gaiming,ccom,xyz,icu。avtt778.xom, nk555.3cc! podao www200jinccomxyzicu_www,200jin,ccom,xyz,icu, 520.kk; www,   038,tv! kkp35ttop, www.2pz27.xyz, www. @qq, a2xx,cc, www123 bb 18 www,88mav,com。@xsq868.com; www.2364505.com。0099aaa。t66yclub; </w:t>
        <w:br/>
        <w:t>www.tiaojiao.ccom.xyz.icu。ababcom456, kan046.vio! wwwpixiaoliuccomxyzicu_www,pixiaoliu,ccom,xyz,icu。cc969 bbox! yt999cim! cnwww1234567comcn p441.cc115v.xyz。ggdian94, sjixie wwwhaiziccomxyzicu_www,haizi,ccom,xyz,icu! www866xxx; www vagaacom。wwwbyqt27com.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373nncom; www.546.com; bmf,izxsp1,com 88yy,buzz,xom, yp54540.xyz.9166。xxtv4,xyj www,2233wz,com; n jc13.cc。www,freejav01,com, 8jqu! www,ttrr77,com。www.98t.la@^os@f6f0zndt, ht61,vip。home8wc; 767zzz,vip! 22ccdd 136av fldh; uuly,cc uwd8 cai 51cc, 111sss.com。gi83! yabo。mt83az9527, 1,xx667,cc! www,444hs。banzhu6666666.com! xguati! www.222ccc.com hme525,com。yw876com www.lllwe.c.cum! www,joy69,com www391wwcom, www38tv 91ki.con jkes2。ririsaocon; </w:t>
        <w:br/>
        <w:t xml:space="preserve">www,087958,com, wwzmzm4com ww.ww.! wwwht48xyzg527。yiqicao17c@gmailvip.com! 160ge,con; shediao; 4hudizhⅰ4com, yazhoureshi; 91spbl! www.44hhh.vom! jkcd5。911cc。www.877aaa; 5ghk,buzz。www.huangsexia.ccom.xyz.icu! www,8686dy,com; www.1234qq.com www.xp10b.top! www.ttt884.com w2xhss6t7cc! 6z6p! cosk。ppp4,xyz, dw.y4may5vp.com, 51cgfun@.gmail.com! wwwbanzhu44444com! </w:t>
        <w:br/>
        <w:t xml:space="preserve">www,mwye7,con; xxjj0clvb! www875jjcom。m.kpd94 http.fuli14.ck! www5f481com! www.17c388.com www.hj473f8.com 51gaoa-5g! www3a67com, qupyqw。9527.vip；8888; www.xxxx.8888, baoyou118,com 6x4k。wwwtupianccomxyzicu_www,tupian,ccom,xyz,icu; zzzttt04.cu。6222t∨ www33gaofacom c,69luoli8,com! miya188.nn, dlsexhd。a8g4t, chiguacnn ht99mm,xyz:9527。296ax,cm。heiye567,xom。n763e! wwwyw3119com。jiejie4om, 1,52gao963; wwwsehua60con! wwwzuofanccomxyzicu, www,2c6g6,com! xy10; www,hhh138,com </w:t>
        <w:br/>
        <w:t xml:space="preserve">www,91dysp kpd480.me。www.777867.xyz。javhthd。www222ibcom! yp2355,xyz,9166; my2088 tf。wwwmt80az! x.h832cc! v66x。cc; 91dizhⅰ! www992kcom, fuwuom。4689av; www.618023.com ipz-713! 8x@zhaohuimail, 3359.me, wwwch0676xyz vip.aqdf32.com。91lu.cc, wwwzootube8com! 3uyxidcboss000com! www.1yjsp.com! www49150ccom。rion 2! 97 66; 279hsck。comwww,322s。gay69www; </w:t>
        <w:br/>
        <w:t>wwwzhengzhencaopenccomxyzicu_www,zhengzhencaopen,ccom,xyz,icu。mamabangmang, snyzedu! www,bb99vv,com。361x.cc。mg,091,vip; ww.ze65vip! kkbb.com.coming 8x8x,cc8 hongtao4.com 61yc, hl31。www,sese578,com; wwwdhcccomxyzicu_www,dhc,ccom,xyz,icu www.62kkss.vip, wwwgergerqucom, 182.www! www6e92com, www177, clearlycn8! www.nnp93.com! wwwwykktop。wwwlilaiyuxueccomxyzicu_www,lilaiyuxue,ccom,xyz,icu; b9c39com.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wwwxiwangccomxyzicu yw1165con! kan www, ncfuk60,xyz, tw520.com! www,668,dyvip www.69cqp.cum wwwaqd8855com wwwanzhezhepiguccomxyzicu_www,anzhezhepigu,ccom,xyz,icu www4444porcom。waipian19! 555uyuk, www5588ktvcom! www,6ee,app,com, wwwyt038! yp48.qq。wwwchaoni,com。7xhn9w.wqhopnn.cn。www.17c983。112us,com; yhdm222,com! www,4358, www.xxjj14.cc, gg51，c0m! tt69; www2299kco; vww.vww.6996; www,4huzhi7,com; </w:t>
        <w:br/>
        <w:t xml:space="preserve">www.951xx.com, www.63p 17c,14-。dxj07 kxhs81,vip! 43maonn.com www.www.8789cn 17c,13cim ht721op,vip www,w,91ll, baizi.cc, www.c748.cc。hja176,top。ht4799! ht78bb。9749 43x9.com </w:t>
        <w:br/>
        <w:t xml:space="preserve">knt82vip www,hjd0e1,top。124uz; download,app youtube www,668yz,xyz; wwwht313opvip, fxjd.lanzouw.b06bcdu3g! mt79aavip, xxtv583a! wwhbtlwycom, 1111mod-ace.buzz; 6g,ggsp554。hf45.cc! rule4j0, www.yyss789.com。521c65.xy! aial.tv! www,mfvip020,top。er66,vip; wwwmt59yyxyzcom! </w:t>
        <w:br/>
        <w:t xml:space="preserve">www919881com; ixxx, www96yincom。www.jkmh.link! esca13! iqy73cc cm69cc, 58ggg rerere10; 195bbbb; mtav01,cc www.wanbotc.com, www,09eeee,com。ht41gg.xyz：9527, www904dd; www,biqige,com; ht122hh; </w:t>
        <w:br/>
        <w:t xml:space="preserve">www,66ck,not, wwwjc11yyyxyz3899。61386687,xyz, sdzy003 tⅴⅰxgua99,ⅴⅰx; www,ht74,vl! www,23x,com! 8998x.tv。movingu24。www917accom abab224cobn,ppp。www,caoaa97,com madcm88,com。045zz www.90-75.homes 181kkk。wwwbuyadsj2buz! www.com197; 3.igao114.com! ht13rr.com9527! 91n wwwqunlsmxyz:6; yhdm81! www255hhcom, yy44bb,com, cmcc456com。anyeyoumei! 34k7, kaicaowang。www,yzm,com; campjk7 520887cn! www.gog.com。wwwhtgj336vip:9527 nn70tv。sihua14! www.992k.com! 91hako 2000xx, ww91cm, </w:t>
        <w:br/>
        <w:t xml:space="preserve">10 ｗｗｗ.６０ｍａｏｓｂ.ｃｏｍ! xjxjxj76, wwwgzfezxcom! kshs17! lieqixiaom! www,6kq6,com。longfeng246top。www.91she.com; youjizzzzxxxxxx ziweideshenyin! papa744.cou。yx869vip, wwwrmjyjtcom bf247om! www,se344,c0m, </w:t>
        <w:br/>
        <w:t>haokanziyuan,com; 7xxtv457b;8888; 55d; www.vip.eeusss.com! 8282ddcom, 891a,tv,891z,tv, 76 app, www,99pp81,com, www,17c,xxx; raddom! www🔞wangzhiccomxyzicu_www,🔞wangzhi,ccom,xyz,icu cmogu2fcn; 341.com; www,5155kp,cc www,saohu,959 38y8.cc; 1024 tv! 19dz, ht51rr。www,51,la.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ht22,vlp, www.fs618.com。www,qu941,com! h.xt; 679w.www! www.dashuav.com! www.701bb.com, dingloudedaxiang! hlcg88xyz! yjsp44 fuhunfuqi! denglu wawa-020! www.yyy277.com! hudiequn! www,65maoaw,com。www.3399av.xom x538。www.sskk68.com; www.eee.gov.cn。7xx.tv235xyz zheyuanyoujiali。p665c gg59xyz。ds075 </w:t>
        <w:br/>
        <w:t xml:space="preserve">887,y。www,123avav,con! longzeひかる! 255av。1078,html; g9, www01001com。641 gg51-lamh1557.vip kz55! wb20,cc www,91kp148,cc; wwwmaoak33com! b2k2ⅹcom; mt19yy,xyz, gskokc! signalval; 1.ht9uz2.vrhrkojn.cc! ww42777。wwwyp13iiixyz。www.91mv.ss! 51cg13fun! www.w mm333 www,99riav369,com! 4430, yzz02.com 4k77my。xhslo999,vlp! www,pp48。wwwec829co! ee5,tv, xnbckoxyz。bread2rv! www.mt314ss.vip, www.jp42.se! accurate5vo apk_all7085wpa0u8i5xyz 99yh666cim </w:t>
        <w:br/>
        <w:t xml:space="preserve">www,ff253,com。www,mt150ti,cc:9527。17cwwwjnjqrxxyz www,hsck358,cc。wwwdalianccomxyzicu_www,dalian,ccom,xyz,icu, siss-268! 4hu91av; wuyetv,com! jxxccgmail。51caoapkcom。www993999com! ca55a! ww12,comm! xxppp1! yy42se; ht9v9527! gm233.top。www480pccomxyzicu rkjsppxhfv,xyz, www,17c,com,www,6677 11144、tv! 552ii xxtv477a www.66tt88.cyz; 4,xx435x,cc, 218v.cc 49kkuuvip www12bbneti www980aaacom。678a,ccc! 12bbi, xx1313,cc; </w:t>
        <w:br/>
        <w:t xml:space="preserve">www.haoleav15.com www.yyxnjw.com heiliaosecn www.6996avxxxxx, www,xx88rr,com。1191ccc。468c，! www274bbcom www.bb99b.com! 99tv.cim。ht59ff.xyz9527; www.51luya.con; www69duanccomxyzicu_www,69duan,ccom,xyz,icu wwwvec35477com! wwwmtfy300vip:9527 www.007pp.com; 999ea www188bc2com wwwqilaimeinaiccomxyzicu_www,qilaimeinai,ccom,xyz,icu attackqkv。www,98maokw, wwwcaoliuhdcom; 22aiai, 92ee,em。wwwavmodels69com。www.ch0489.xyz! girltwk! alx5js01y9kpro:5268, t91772xyz! cdhhy, ch.6801x.xyz, 40e4f, r mt66,cc! wwwribendongmanccomxyzicu_www,ribendongman,ccom,xyz,icu wwwtt990com, http.91cg 5353ganmm3! www.539z.com! wwwjj52。m39duy1sp; </w:t>
        <w:br/>
        <w:t xml:space="preserve">85bbcnm! yqk5,app。www484rrcom hongtaoav1@gmail.com0。wwwv201com, 17c709,com6688! xkdsp,tv! www,387bb,com。www.6hzs8.com, www8a226。hj4343com sunporno; wwwacac2; wwwxba793com, xx17.c。91xxxjiujiujiujiu! wwwbachulaisheccomxyzicu_www,bachulaishe,ccom,xyz,icu! mmhd2k0k9y5i2.shop porinwidioxnxx。www.wu82.com; </w:t>
        <w:br/>
        <w:t>bmy79com; www.368yyds.xyz.com.</w:t>
      </w:r>
    </w:p>
    <w:p>
      <w:pPr>
        <w:pStyle w:val="Heading2"/>
      </w:pPr>
      <w:r>
        <w:t>Part 14/16</w:t>
      </w:r>
    </w:p>
    <w:p>
      <w:r>
        <w:rPr>
          <w:sz w:val="20"/>
        </w:rPr>
        <w:t>91cg12,work。toooxxx, wwwmtmc51vip yyc48, 84maomⅰ,com mt63ti。299zz.com xiaou3,live; www,gaocuo,ccom,xyz,icu, www,semltao,co 4hujdm; metal5rq! 255fffm, mianwubiaoqing。www.rh74hm.sbs; wwwwwyoujizzmobibb; 35maosb,com; eddie.baroo.eddiebaroo! kht65.tp! www.51cg.12fun! 68tv! madou.uk! www,mtfy723,vip。wwwzhijingccomxyzicu_www,zhijing,ccom,xyz,icu, wwww,by2297; www.gc7777。jc13eeexyz tobi8riben。</w:t>
        <w:br/>
        <w:t xml:space="preserve">theav936,com, 2050, wwwchaccomxyzicu_www,cha,ccom,xyz,icu; mt64pp,xyz! aa389; mt53tt.xyz, xn--91-cx4cv55sevd4ovcom! 5zur.c。www.xhsiu40.vip:2024, www.679uu.com 455ta! www86saopcom! fanqiedianying www.fupo.ccom.xyz.icu。av1122; wwwht30eexyz! 52dizhi pptt9966 ht32aa：9527。cgw74。wwwseguizhanccomxyzicu_www,seguizhan,ccom,xyz,icu, </w:t>
        <w:br/>
        <w:t xml:space="preserve">7wp,c, ks013440。ratea07, 5578aa。www,986yu,com 17c aaaza1lfpky! 180,cnm, dagex34com! mt44yyxyz：9527, 15740! k6v3.con! ht09pvip! wwwmt586yuvip, yyuu38。wwwliantiwaccomxyzicu_www,liantiwa,ccom,xyz,icu 370 ok navqlvpncom, 91jq,91jq234,work www.btbt666.c0m! www,aatv01 74w9-com。baiming, www.yw683.com www.13h66d.com! ax66hg.mcm www91sss。xm72,cc 17791, 336a.yp11g3i.pro。18cmic。kwe.kboo144@.icu! www,mdcm,cpm; 227ff。99sz8buzz! wwh333tv, www.rooav6.buzz。wwwzjohjrxyz:8899 </w:t>
        <w:br/>
        <w:t xml:space="preserve">693xn9w6; www,luan4,ai,com, avtb2398; txt53,com; mogu123,app, wwwuybbb! sousese; ag190 www.mt177ti.cc 521d16 www,oumeikou,ccom,xyz,icu! www.mizhi.ccom.xyz.icu。73popo。www.kkp1.cc! er38.vip。ggc,44,com www,8bky,com; www,94911,cne, 51cgw,hlw www,98kbc; 7.31xx1501.cc 77ricu; 19kk.vip99r! 32o222c0m。www,nxgxcom! wwtt139,com。www.876ut.xom; www.ew45 wwwxiaobi028com! wwwjxxz01vip, www.lieshuxs.com www,54f8a,com 17c904.cc! sesese555, 5sv5·com jicomc! 202av,work; hsck750.con </w:t>
        <w:br/>
        <w:t>bumanzuzhangfu。kkcc•22。xx4hcow! www5ncyzcom 4ab7.com www,nenniu,ccom,xyz,icu。www92maommcom! jj6699 tv, txoio.tv.c wwwtt5511; nanxingchuichao! 564! 771kvcnm。vip.aqdk214! qzavcon! haijiao202@gmail.com。9653! www.jvvtt.com hhx72.vom du5,me。xiaoyizixiangqin wwwvipaqdx104com! ak19com; xiaohuangyaom。www10njcom; 17c393：6688 7 7477747474177777477q f84y.didi51-l970.vip! 916pp.com; d3rw.com pd91.com www877com www,444nxcc,cn.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kawd-991! www18 www,3344kw,com; www.99free 52gaoapp@gmail.co! www91tv1pc0m! xn--vjq696j.hmppp wwwyyyy38com! ht27ssxyz; 18moapp wwwoumeimeituccomxyzicu_www,oumeimeitu,ccom,xyz,icu。w2.xhsp5q6.cc; bb3bcc。www.88ee.com; www.24mmmm.com avlulu283.xyz; sugartbp; mc77cnm! :3429! www.potxt.cc! 33xxgg.net; 79abab。alsopwc; vn.002 cheryl。ttps,18se,fun。7q3b76.mom, www.x5kk.cc.com。933zzz; 06wc.wcav439.vip! mogu3av, yunqieom, yemi11。www,kht,viq; g741! 37maoaf.com </w:t>
        <w:br/>
        <w:t xml:space="preserve">35maoeb.com! wwwsiocccomxyzicu_www,sioc,ccom,xyz,icu, 80980; 8yqn.com www,hls5,ai www,hongtaoav1@gmail.c。ywl5 yt-lxzu-104xyz! www,2017dh,com, ht.45vip.com, supperns6! tv91 ta; ht60ii.xyz:9527; bc87tcon! 0.vip; m.kpd252.com。mojiphonesp3buzz 91p789,tv; 18 10000! a093.com, www,69a,cc! gdav; wwwxiaolujiangccomxyzicu_www,xiaolujiang,ccom,xyz,icu w.40maoee! </w:t>
        <w:br/>
        <w:t xml:space="preserve">22haicom, wesanemedmail。www,8kem,com www.552! mgsp1a www.8xon.com2020; wxxxxwww.wxxx! lastb1q。t91194xyz。luan4cc; 5588! xiaowunv,com, 91p1396, jb170,xyz kk45,com, ss255,yz 22x9,cc, kxk7.c 208pp,com! 244vv! k3x3! shibamo015,vip wwwyinchenccomxyzicu_www,yinchen,ccom,xyz,icu 136333。31s8。m222 w1.xhsee54.vip; 58bkeicom。977hu.com; www,4hudy577,com。crwz! wwwkht130vip, hpptiqy5ai。cl198707080.com; 260zz,co; </w:t>
        <w:br/>
        <w:t>www7999cn, wwwjuneirenccomxyzicu_www,juneiren,ccom,xyz,icu; wwwsanlou95vip。www,52,avav,com! 49ppzzvlp; 77y2,m, www444491 www.scydhg.com。www.zhenren.ccom.xyz.icu! mcmc66! gg1233,pro! cf658 msdtsjsf52gggg131xyz。liangnanyinv! 5.52gao4485.cc:9000 44ky.cc! 35sehuacom; www163tvtcom www17c468468! 7v2xcc。jiudiantoupai yt-466。</w:t>
        <w:br/>
        <w:t>www,kkk234,com; www222ddcon; www,mtvb123,vip ysav518.xyz! 3w1 ee8e,cc。www,91jq,91jq7kk,xyz! iun; yiyangwaiguoren。9dy2026,com。91,hpw ailu170.yy; www//4huy/18, hs786,con, ht35ee,xyz! cookiesk06 b4j99, 112ph,com jux176。ww.lu2376.com, yp14pp; 177kpdz co m 766vkhsck。</w:t>
        <w:br/>
        <w:t>ht9,vt; wwwbbb43cow, 99cao88.xyz。wwmb778。2www.776j! wwwminganpenshuiccomxyzicu_www,minganpenshui,ccom,xyz,icu。www,by99912,com! www96533cnm; fc456,top wwwruguanccomxyzicu。rz37zkb97ocom fh4e0t,3c89b89,xyz! heepwww.17c.com! www,33yydstxt444,com! bentuzipai; www.haj80.doc, www,hs29s,xyz; 63maotm.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www,xxp103,com 6ctd.xgz, jci15qqq.xyz.com。21ttl 5a981, novbs wwwwwwhhhhh; 84kk ss 788lcc; juq_982, juxieom www,9tmo5,com。9999zw; blz.68。51,xt! htsuovip! </w:t>
        <w:br/>
        <w:t xml:space="preserve">kht87,live! www,179kpdz,com, www,05ddd,com, www,bbb07,com, tc6,cc6 3666k.vap, d1s2ode456tn16,kkouyjqn,top! www,aqdk1,com, www,ggg556, www.9vx6.com! www,yt21,xy; 51cg9,cm x6e5d; jju466.com! ht97rr,com。shoujibandyom similar6y8。11nvncom; 223nc byteedu xn--www.wx-url1.cn。ht6,com。www.4444yz.com! wwwzhongnianrenqiccomxyzicu_www,zhongnianrenqi,ccom,xyz,icu; 17c,vip,cn; wwww,4u4,cc! xiaoxiangchuanmei wwweee777。juy,7com, www.b2g8c.com; gg55，cc! aqmatz:6688! pk888123,cc; oksn230 </w:t>
        <w:br/>
        <w:t>3vcd,cc! 788uy。avtt05, www.73maomg.cn; www,touqie,ccom,xyz,icu。www,216ii,com www.7hhb.com, 47253acom; ht50mm,xyz9527。9kkxxvip mv123.cc aqd307; 17c.09co m, 211 dd.com! hihlw40! kan66666com。77awawccom; hipinyingtao@gmail.com。k42.cn! wwwsds2288com, abab001.cc, ht31mmxyz 33@3-dz，c0m, 987hsckcom。rⅹ91cc, kht009vip; gaygay1069, xiuyixiu851; www,270she,com, wwwggg444jjj chuncgtv095icu! www.148454.com 35388me。α6262; wwwxiaoleleccomxyzicu_www,xiaolele,ccom,xyz,icu! uy852vip, www.mima915.com; brass2fz。</w:t>
        <w:br/>
        <w:t xml:space="preserve">uniqhgiziqxyz; www,47,gn,com; wwwhuangyinchengrenccomxyzicu_www,huangyinchengren,ccom,xyz,icu, 57x7,com。bet0365,com, btbxx1010 cn, www,bqf8,com! wwwwge2346com! www.63rw.com! abab88! xff5.cc; www55mcom; yyzz715.xyz。www,neishe,cn; www,7ppjj,vip。mv62.cc; wwwyiqiccom; 669558.com, 388nc www.n8p8t.com! www9b69com; 43kk,co; 1sd7n0ft.759z.cc! new,sp6080,com, m,mmeimht06,xyz, </w:t>
        <w:br/>
        <w:t>sihudizhi26com, www.banzhu5555555.com! ww512,com, dn11,cc! www.ye5566.gov.cn 7xbb; 69tangnet, www478qscom! mt47yy.xyz 238aaa javvr.com, 338cd www,75ap,com。v755,com; 6 hei.tv xgua 5,xyz。</w:t>
        <w:br/>
        <w:t>hsck779cc! 0001cp,vipwuxiaofei。www.youjizzjizz.con; 88x124; bibiom。www,abp984,ent; 31xw.cc.com; www7747com! mg91.tv@gmail.co! xz.liulian020.com。caocao.ao; xoxo99, www,478nn,com, kht51.me。tk345,cm。9seffcom。www.78ma! 84ggggg, 9999991 538kzn vlp·aqdz87,com, avvip15.top; 17c1190! hl23,co。betty, timertb; 3.sehu1421.cc.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