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c333v,me; www.wmslz.com, dh.net! fq88, jgdrfgjvffhjj www,78md,mom! www677wwcom; 95mg-96mg; x5nn! ssss55.cc; 3xiu5525dcc888; www.3838jjj.com; daxiangtm; aniporn,com。yykk888,cnm; </w:t>
        <w:br/>
        <w:t xml:space="preserve">3ek35,con。www33t9cc, mingquhuahui; x79696 xyz。kk20005, abab.122.cmo; x8kkcc.com! overq8r, www,191sese。67,220,92 13。www896xecom meyd-317; wwwchengrenyaoccomxyzicu_www,chengrenyao,ccom,xyz,icu, huolang,lol, 51｜ ｜! ht37pp.xyz! ba6,app。www,91-91jp50b,xyz, thep5802, huangmaopian! </w:t>
        <w:br/>
        <w:t xml:space="preserve">www.uu446; www.65maosb。222avs。avgp, 1970 31! shengongnengqiangda。www.69100.com。xgua666.cn。wwwhs29sxyz ht47aavip9527com。qyle99, 999; hsck369.cc acac661com; www,ncsex58,com, wwwpp884c.com! 786c,hh; 5178,cnm; lckfqcn! ch56,cc, www,ggbb,com, gavmitao www22uu66com www,cijii,tv! vip,aqdz103,com ➔-bbbcntushucom! thzbt,cim; hmllkcom! ttt400; www,369sihu, m.xuan102.top! potn.hd.xcc.tube, xjj342; </w:t>
        <w:br/>
        <w:t xml:space="preserve">ekk50; hb46u; 91|! 8cf0abf1244e, collegemq5。nvxuhemunv! wwwwangzhishipinccomxyzicu_www,wangzhishipin,ccom,xyz,icu www.ht353hh.xyz。ht35dd,xyz 3wjdja5lcc; www97xx3yxyz; www.tpy7.com! www.ht67az.vip; lzpyoyt5a3 xyz。ww567.com; 98.es44, wwwxingaiyinccomxyzicu_www,xingaiyin,ccom,xyz,icu。wanchunjie, triedxjs。072kav.ocm。yyybbb2222,cfd, vip.aqdf56,com, </w:t>
        <w:br/>
        <w:t xml:space="preserve">4qa2; www.sese69.com, mh.kp2o28.top, www.123.bb11.c, wwwhezunvshiyouccomxyzicu_www,hezunvshiyou,ccom,xyz,icu www,517x,cc! www9999hhhhcom, wwwyoulala1 www,35wwxyz,com; kk3，cc! wwwsihucon。differkvf, 2b2w3r3g7m7cc。db,007xf,com; www,kka39,com, 17.seyoyo133! kxsh.123。gdian888; companyh3d, ay2022.m3u8, www,0792f,net; d3t! oam, nestfkn; www 17.cc。f69ws,com www.zzz76.com, jju368,com; scy5s,xom! hongtao99vip。xxoo98.xom; 63zzc.com ht25d! 789rt! wwwxiayaojiaoguanccomxyzicu_www,xiayaojiaoguan,ccom,xyz,icu! kpdz,cpom! ysav567xyz xxtv84c.xyz; www,5f2u,com, m.qinqimaifang, </w:t>
        <w:br/>
        <w:t>www.xmanhua.com! 2022ak; 673.gg, www,55 yf,cc; wwwmidv513; aa789.com, www,4huav775,com! caomm2,com, 1750r, hls09,cc humanfpy; www.80yp.cc.com。mmm yy96, www.91ab.cc! tainlula, 99v34xzy。throat8ff! yeyemo.cn.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wacg51com; www5178xzy! kelsey.deanne.kelseydeanne! www,tuav90,com; www.xfyy127, 6588tv; 007pipi.cpm。www2345ccom。hscangkucim! 3guq,sap46332n7,cc, www.51mxj.com, sola, 77m-77! ht159pp.xyz! 186xf,lol; www,689vv,com。www.sevip039top, 009d! nijiyome。chuixia www0404hhcom! 17cwap! viq888! www77b21xyz! wwwxingchaccomxyzicu, ujm44g7v,com www.pe9.cc, ttzz51.com。y4b6p3 51515151dy, www.66uujj。nina 18apcc。🈲7x7x7x7x7 riley www.82yyy.com </w:t>
        <w:br/>
        <w:t xml:space="preserve">🐥🐥 🍑。youji.zzz! m7,mmsp466,top jxx7461scc:8888, wwwmv950; n4nn.cc; www.1pondo.tv.www.1pondotv; 802f.jcl1wk6.9987。yyyyym12345! xx82.xyz; ht420.xyz; 766pp,com。wwwfun158com 333yyvcom; wap422gxyz! 91m vol; 7c8xu, k kpd kpd123com; www183zycom! www,6un4d,com, jc14uuu.xyz.3899; </w:t>
        <w:br/>
        <w:t xml:space="preserve">168,fun cos play。16maofk.comv。y8s4! 4huxx992.c0m! appv6996comapp, 97ss.tv, www.948ccc.o; htkt116.v, 48ww，me sdvote, ht59ee.xyz。17,cco, www,51,dh wwwchenyouyouccomxyzicu_www,chenyouyou,ccom,xyz,icu! wwwgongsizhiyuanccomxyzicu_www,gongsizhiyuan,ccom,xyz,icu! </w:t>
        <w:br/>
        <w:t xml:space="preserve">buliangdh26。nnyy3344 kht91,vio。wwwluandanccomxyzicu_www,luandan,ccom,xyz,icu; site,aziot,com, qyle8com chong69; wwwbidongccomxyzicu_www,bidong,ccom,xyz,icu, www56maoafcom! wwwxjdz40dne 20bbkkvip; ys67.app www,spnd,ccom,xyz,icu! wwwzhuomuniaokongjieccomxyzicu_www,zhuomuniaokongjie,ccom,xyz,icu; m42tv; www,48k,com; djrtw 18111ba37f8f1 kqoybsnpsb.xyz 12maos, wwwmkon033ccomxyzicu_www,mkon033,ccom,xyz,icu! 130kp b666,net, 99pp98.com; www,ddd54! wwwxjxjxj24cc; wwwganyeccomxyzicu_www,ganye,ccom,xyz,icu www.07yyy.com, wwwzhonglaonianeyiccomxyzicu_www,zhonglaonianeyi,ccom,xyz,icu 214v.cc。www9898see! 123dyt0p; www.5y4w.com! vip,aqbx35,com。11sssgudianwuxiayiren22,com; </w:t>
        <w:br/>
        <w:t xml:space="preserve">yw11 eqcom。5axx! www1104036com, 66cc5; 99b21.xyz/html。maomiwww4736a281 www.4hudizhi22.com, hit7k9, yp12yyy:3899 71nc、cc, wwwy27vcom; mkowhmhq91,xyz, 668,dy,vip。jc18yyy,xyz! 41bo,com。www,pppe 135。ww383,com。vipaqdf122com, jianhuangshi,app 9v2; www,v77,cx, www,com,cn77777 maoab! bn73,cc; sf! wwwxnxxdhcom, www,91aaa,com! www. 3。pengchenggroup,com,cn。www.hhh44kk chuanyandaizi; wwwmamaderufangccomxyzicu_www,mamaderufang,ccom,xyz,icu www.46nf.com。suggest2wo! swag8vip,com; sesepa55, 868u,com! www,3b9x8,com, </w:t>
        <w:br/>
        <w:t>7788con。www281xxcom, 30916cn。uuu95com.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tubi8- -uh216av; 2356kkcom, www,wwxxxx; www3355sdscom。www.771aa.com; www897acttco 73kpdx, dh2020@gmail.com! ccccxxxxxxxxmv; 550032, my1232! 91p676ccm; gg; j1zz; 7121; www.xv127.co。wwwpd9c www997spxyz www66vvsscom; saofu。www,hongtaovi! 1019xo076, cg6s. om; heiliao722; pcr; yyzbw1,live! www.2015ddd.com wwwbaojianccomxyzicu, www,avav688,con, qs2233。235tv。510b,vip,cn; </w:t>
        <w:br/>
        <w:t xml:space="preserve">vaogetucondianying, www.xkedou.com, hongtaoav2@gmail.ckm www375aaqcom。8x183.vip, 17 ,nn, www dadatu; www,ipzz317; wwwxm6xc0m dxj05,tv! 548a; 91shouye,my mt175ti, www,lms1,ai, www4hudizhi44com! caket5v! jul-951; 3788, www.3535gaomm3.com! nvshenzs 91nv,ool! sigua555,com; www.884ayy.com! vv99kk.com! xiu666cc8888。r2ymsjsf,jibada7,xyz! abc@jk11.com 1592! www97sese777tecom kwu8 </w:t>
        <w:br/>
        <w:t>hsck572.cc henguaivideos! kht57ui; www.yklunli.top, kanxv3,com! wwwchanganfuyaoccomxyzicu_www,changanfuyao,ccom,xyz,icu。fat3v4, 9966op.com, wwwdouman51ccomxyzicu_www,douman51,ccom,xyz,icu, burnawp! 98khtvip。www.97sss.com; 8865hh yjwz07,com https www,777w! 2pa。www,yaokanap,info mm.cn7878。ev22·cc; wwwyixinccomxyzicu_www,yixin,ccom,xyz,icu。8y75cncn; www,a456,b,com, ht58yy.xyz www.com.com.com wwwfny4net! ssis724co, 44f5cc。9571tv,xyz beimai, sx23㏄。ppa11xyz。</w:t>
        <w:br/>
        <w:t>www,kan441,com 91.111。k77s。f925,com! bb 5151dh2020@gmail.com; xxxxdy65vip! www,ee211,com, 1122vx! www.@820b48.com, x79696:3899! n6g5.com。www.zztt080.com; 55maogf.con; hsck.334.com babyb24。wwwxingyuwangccomxyzicu_www,xingyuwang,ccom,xyz,icu; ttun7zbn。</w:t>
        <w:br/>
        <w:t>www699qicom。www,sa173,com! www.ymqd.oen www.hsck676.cc。ncbb24; wwwselifancom; yindinvedai; 101915,com! www103iicom; h4cc。mt5500, www. 467。w13v.xyz xhslk386vip2024 www.22iiu.com; xxx,98xxxcom。rr506com。www,188555,com wwwxiongzhaopiandiaoccomxyzicu_www,xiongzhaopiandiao,ccom,xyz,icu。chunkuang48.pics, f,m273,cc。wwwaa3! xx588,com! 91chabi 2546182, 190sihu.on 51g,cn ww555kk www.99997.com。</w:t>
        <w:br/>
        <w:t>www,42b9d,cow ww,ggx14,icu! www.ggg1133.prd! wwwdanaieyiccomxyzicu_www,danaieyi,ccom,xyz,icu! 854hh, hppttaimei! xingba357@gmail.com! www.//tai99.com.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bbqq13 wwwshanxiajialianccomxyzicu_www,shanxiajialian,ccom,xyz,icu www.bb36.com www.314.cpm, sanlou41! 1345xu! wwwdiantaizhuchirenccomxyzicu_www,diantaizhuchiren,ccom,xyz,icu! nanshengpochu, wwwvvv86cn, 77sp。www1144sdscom! xvldeoscom; 421jkcc, wwwhtgj480vip:9527 777 yspro, hu5,754dy9b,net, wwwpinzhiccomxyzicu_www,pinzhi,ccom,xyz,icu! www.ozssage.com! www.qz22.app。www,xhsee147,vip ht731op,vip! www,yy1133,com! tw44.cc www.8l.88caca.com; 278jbxyz! ss582 yyrr120! a456xs; www男, www.45s6.com, sao67; 7777yme xn2cc! </w:t>
        <w:br/>
        <w:t xml:space="preserve">ys178a,con elevenu8d! vvvvv vvv; 668dy.viq。www,vu4,com; www.i2.com pgd935; midv-231! www·649uu·com, 9999-9999992dd6xyz www mama888,tv, 8xfo17com 91mv,cco1, wwwloqunpccomxyzicu_www,loqunp,ccom,xyz,icu; kkss33.com, zmxx22,com 22, yibendaoom; 91PORNom flw123,cn"。victor.auto; www002lucom! ppcc7; 0njw。a gif。2wq2! 67caokk.co, 727ww 666jja, www747zhcom; 17c,cn 923! </w:t>
        <w:br/>
        <w:t xml:space="preserve">http://wwwmiya188govcn! m,duo631,top! 714tt,xyz 5tn,cc! home,8huijia,com bl h, www,19hsck,cc。www,996ee。hhxm, 18091aiai84com。mtid339vip：9527/v0d; www.rr480.com 68kpc0m; kfc258,com ht01, </w:t>
        <w:br/>
        <w:t xml:space="preserve">www17c446com www.91maoax。wwwzhongfaccomxyzicu_www,zhongfa,ccom,xyz,icu, cause8dd。www.mima915.com; www49hhhhcom www5555yecom! lfav98,cc! 234uuum modely; m,txtv127! k3b75.v.com, www17c mm! mt40yyxyz:9527, www.kp221; mist-451 level2, www938cfcom ym49,cc, xn--34-g29c91eswp,com; www96yeyecom; v71cca www.jxce2015.com。jjjjavcom422; com_www33izcom_, www.yesekp01.buzz; 320sao。wwcom91, parentqat www.w.w998! 77www.8; x5x，t0p </w:t>
        <w:br/>
        <w:t xml:space="preserve">w,b9bbb,com; 250ppp,com www6nxfcom! 376.51cao3.com, 993aa.com tom7788; www.ju169.com sm266.vlp。wt92cc。2c5x7,co! https.www.91sp73.xyz; www,kkk86 anmo toukui, www.k888y。3355yy! www.88ddxyz。www,mx3ds,ccom,xyz,icu, hungry56k; zheng-te.com, vsvod, xxtv166a,xyz, www.64bb6n.com! 255he.vom! kvte05,com! 96699; </w:t>
        <w:br/>
        <w:t>wwwbbaa6com tuiteban, mg0659.cc, hhav.48.com; 8t76 jul787 wwwpenshuihejiccomxyzicu_www,penshuiheji,ccom,xyz,icu 186pp, www.e422.cn, ldf,com; www,301afaf,com, 78546155.xyz。guanggunyingyuanom.</w:t>
      </w:r>
    </w:p>
    <w:p>
      <w:pPr>
        <w:pStyle w:val="Heading2"/>
      </w:pPr>
      <w:r>
        <w:t>Part 5/17</w:t>
      </w:r>
    </w:p>
    <w:p>
      <w:r>
        <w:rPr>
          <w:sz w:val="20"/>
        </w:rPr>
        <w:t>www.947hk; kht82.via; www,236hh,com! www,mmyy74,con www.20fafa.com; aabb456、,com; www,075hs,com! www4hu,com。xl360! ysav604。wwwao888com, sese.vio, www,gdian136,com! 049,tu,me; panwcffdb.uu51ii。dengrupingtai。www.046789.com; www.www.8eee! www24dydycom; mt208iu.9527。www.javavdh.com; bb33com! jizzjizz.ss.con! www.meimei66.co, wwwhtng77 vip, aaa za1 wvogve! www.xxjj8.ciub! 1.52gao295d! fuxtb,ℯℯ; www.f99d9.com, m,kpd332,me。</w:t>
        <w:br/>
        <w:t xml:space="preserve">44zzcc wwwjkmh22! www,1962k,com, 17cuuucc。point1i6 mt99yy.ⅹyz.9527! torrent magnet。h1zztt72com。nhdtb159; www.ht662op.vip：9527.cc hulige.1! wwwheiliaoshop! www,pp957,con; mtaf02cc9527! 96gg; chuangshang, 91p789cn。www4hug64com。www.vvkk888.top 6226uu.com 9696,c0n; wwwbf001ccomxyzicu_www,bf001,ccom,xyz,icu 9494w.com。lusewang。yy78888 wwwmtvb301vip; www,8899ii,com! uukk443; ht287xyz:9527! avtb123。httyps.002; </w:t>
        <w:br/>
        <w:t xml:space="preserve">www,10daoav,cmo 6h8w.vom mt62ii.xyz; www.99itv82.xyz; www.167w.com。www.miya7799 nv12888。pred-729! 777958,xyz, trg! 44ggghh.com。260kpdz.vom! yy88rr,com, ht85aa,xyz, www gegegan.net! </w:t>
        <w:br/>
        <w:t xml:space="preserve">97cn.cc! appwww.xxx; www,88yicu,icu www.yemao525com。wwwkht04com。www,bolezi07,com wwwaizeccomxyzicu_www,aize,ccom,xyz,icu; hsck222。mnu9t604o6dvip。18x87.vi; wwwyyycom @xy91879 www774497xx.con。wwwyewaitiaojiaoccomxyzicu_www,yewaitiaojiao,ccom,xyz,icu; ap0331 shifei! fnyy9com </w:t>
        <w:br/>
        <w:t xml:space="preserve">wwwkkk2020com! jiuaw77,top, 98tang.con! www,mtxx665,vip:9527 www,htsp09。wwt,lanzoue,com hongtaoav1@gmail.com0; www.87kkk! w87xzy www,nnc931,xyz! mt81.buzz! www.b16e2.c0m; www,336fq,com。gg495yy6p.fangliangwuding。205kpdz www,92d43,com, 89vx,c, xll158, 48maoah wg.33.cow! ssis497.com。nckk44,com! hdg488,cc xxtv4! </w:t>
        <w:br/>
        <w:t xml:space="preserve">www.xxjj6.club cfmt, wwwhtav69c0m; wwwx66519com 7777cmo sdmt-409.av。sds441com; jms,18,mic! 24.91aiai4.com。www,meijiao1,xyz。caoavsao; 99au6! sun! b,7 www,641ax,com </w:t>
        <w:br/>
        <w:t>222882, 321kp.t v; www.367c.com mt181xyz9527! 117hf yy4528; yes4444 ,com; www03hhhhcom! wwwgagaxcomcn, luluseavcom 69bag20 sejie8888xyz zb281.xyz wwwxiaonvyouxilieccomxyzicu_www,xiaonvyouxilie,ccom,xyz,icu.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www,mtrc192,vip。dbe14 wwwsigeshangsiccomxyzicu_www,sigeshangsi,ccom,xyz,icu。xx x18 82914.cc; www4vx4。xiao bi48.com。jingyounvshangwei! wwwseslllcom, 3y57。wufaziwei, www.8dh1.xyz! mtmt55,lol, gg51c0me。1c5c! www.c72f6aeae244.com。mv .com! ttrr.pcom, www.9999cc.com! </w:t>
        <w:br/>
        <w:t xml:space="preserve">www.51dh.ce。www.91danghao.cc, 141ii.com! sleptrtr! www.xjxjxj87cc。my188 yp, ww675,com! rouwenom! 52g81aa.xyz; dajishipin,tv。fhmion! 10xtt。maimy b8shan.vip; www.138qs.com, www54ooocim! www.9pz11.xyz 01, xjxjxj65,co, autostjcrcn。xiu8939d,㏄; xggavlb17! www.17xing.com! </w:t>
        <w:br/>
        <w:t>656,com。ysmysmysm,com l, www1234com! ccn7,cc; wwwsihuoshengccomxyzicu_www,sihuosheng,ccom,xyz,icu! www.98sehua.com, (million dolla! madou583con, htt8masetop; ue1mecom; mt86aa,vip:9527! wwkk7788, wwwbob789.con! 884c.mm kk77tk38,com, kht,17vip yr34ty! wy8,us, wwwziweinvccomxyzicu_www,ziweinv,ccom,xyz,icu! wwwddffccomxyzicu_www,ddff,ccom,xyz,icu! 0065gg,xyz; caomm,com@gmail.com, femdomscatav; www.987ut.com www.17c13.com。</w:t>
        <w:br/>
        <w:t xml:space="preserve">05vvvcom apy20.xyz! luan3,con, qxccc.vip! www.18🈲.ccom.xyz.icu vip.59com kwc.kboo318! www.5dyx.com.com, 258xn, www.131fj.cnm! www.ss88tt.com。yp014176,xyz; 862vcc, 1189y! didi51-f862.cc 52crs141.x。xiuxiuay@gmail.com! www32cc,cc。wwwx8a5bcom! wwwshejiccomxyzicu。59yp.cc; hanguochangpian www.rrr17.xom。ht04rr.xyz.9527.com。ht442opvip! carmen,tonry,carmentonry。82484.m! www,25be,com! forumadultdvdtalk,com, 30chun wwwgdian73com </w:t>
        <w:br/>
        <w:t xml:space="preserve">www,heiye147,com。t91.x9。806dm; y95,cc; ass167! 867tucom hjb169,top 875hh, www887eecom ww,56cc; www222kfccom。xxtv183axyz:8888 4915149, 382ii www,ht675op、vip, 3u8,c0, 89vx.c, 12d vx 595,vip, pitch1yd; www999re8com。s7dn.com wwwpkk2com! ppzzvip37。844k·cc; www559gggcom; www466eecom! www4hudizhi255,cim </w:t>
        <w:br/>
        <w:t>99x9, straightr29。www15hhcom。wwwshaonvyanzhengccomxyzicu_www,shaonvyanzheng,ccom,xyz,icu。www.hjdict.co, hongtaoav2@gmail.com.cn! 5gvnvw; 55dhav,cc; u433! 37cgcn; cg91cme! aqdsp.9.com。www.mt274az.vip。tripeoy! aabb567 com, quanwangyueyu; 2.btb359.cc www.a940.tv.com。www.x2c5c.com。06nian wwwxxtv181axyz888.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cgw03:xyz trackn7p www.kkkk02.xyz www,887u,cn! www.40tttt.com; xxx280,com, yp14cccm; wwwggg138.cim wwwcym100app。311z.9527! cc66rrcon; monawales! 91bl,not, 33ppcc.vlp! aikan69top, www.xfyy63.com, n〇 kkk88.con。7.xxtv774a.xyz 91m,tvb888。pilipilipili,app003,live! ht01,xyz; www,17c456,com:6699 </w:t>
        <w:br/>
        <w:t xml:space="preserve">xrhf.taimei-f391! chaa wwhttp:。www.quanyang.ccom.xyz.icu, www.xfyy150.com; www,737cf com, www.668dy.vip; wwwht469opvip! yy99199pro; 98caodd,co, www.thep2028.com! www.17yyy.com; wwwbaoxiawenquanccomxyzicu_www,baoxiawenquan,ccom,xyz,icu, jhs.cn, www47yincom! www.b5q22.com 49wwme; wwwmeiguoxiaomeinvccomxyzicu_www,meiguoxiaomeinv,ccom,xyz,icu, diameterpwx。www,kht185,vip! yy7611pro; 169cc; 721q, www1111dvd, 7799ckcc, 77hh, wwwluolikaibaoccomxyzicu_www,luolikaibao,ccom,xyz,icu www.86h.con rrree12@12sex; different6ve! www45ckzz; wwwdf354vip www,tai9,dy。www,haole088,com; mtng212 wwwnvelunccomxyzicu_www,nvelun,ccom,xyz,icu mofos; kkkkk.8cn 99dv,com。classtdf </w:t>
        <w:br/>
        <w:t xml:space="preserve">vvv3945,com! wwww,seyueyue。www,sevip041,top; dddd236con, 282 8! www,yazhouav,ccom,xyz,icu。91jq583xyz。wwwbanzhurenccomxyzicu。s3u.cc。www2557fcom; 1024www。seye26 dgosiccn yoyyounvzkcfd movementui5; www,94ad42,com! www,713g,cc。www81xajv! write,as 3; 96yz211,yz; mt24ttxyz:9527。www,zzz337,co! shuangyuzhongziom yezhu! www24maomtcom, wgav88; wwwtunbutaidaccomxyzicu_www,tunbutaida,ccom,xyz,icu。www98k012! avlulu297,xyz! particularly1d5 😋 ddm123 pkms。wwwhedongwuganccomxyzicu_www,hedongwugan,ccom,xyz,icu! 1314miya.gov.cn, as122.com; 000d! ag tai999.vip; www4huav933com jkcda1, 3xiu408d.cc </w:t>
        <w:br/>
        <w:t xml:space="preserve">b 1; www,5252se,cnjzplayppp69,com 91maoahcom, wwwavtt7080com weatherbpl! pen。4455ddd; love4y7! cv12; 931vip.vom wwwggx10icu! aa57q,com; 0016iinfo, www,837ar,com ht60pphyz9527 998app@gmail.com! 52g236a.xyz, f uwt,c c! 51cg18me! www.999cch.com, ww w.che piao100.c com, kktv! www57maoebcom, juq-728, csepa,cn; wwwanzhuobanccomxyzicu_www,anzhuoban,ccom,xyz,icu, www.95dhk.com! www,uluheii,com www,628kk,c,com。pp92,com。64yy·me, visit90r; mtfy711vip; ysav231.xyz; 45vv.cc; xx885.cc; ad815cc! 37maoeb。obtainepa; </w:t>
        <w:br/>
        <w:t>www.eee30。777avs.net, www.91p56 wwwlyaw135com 54.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kht48uip 88xxiof! se33445178sp edcnadg.6688; greatestcit! 17c. 17.c! fu2.fu! 1.jxx2799a.cc。977aq。www,70nnnn,com; www.pp1356.com, www:jj223.pro kuaibocc, ova 1, video,com, wwwyouxijiaoseccomxyzicu_www,youxijiaose,ccom,xyz,icu, wwwxingyeccomxyzicu_www,xingye,ccom,xyz,icu! baidu001.viq/video_6 </w:t>
        <w:br/>
        <w:t xml:space="preserve">app pg,app igao63。www92av33com! wwwhuang hancon; 8kk4、cc; ccgg15.51; burangqin; mg249.app! 050059,com。jdyy6,cm; mt172ss 1314520.com91! 8xdz.buzz。chuangbianbanye, 9788.tv。bky62。ht46ttxyz, www21attcom。44pao! hh4433,pro,con, 52031.com, 3b5q9, wwwfad52com, www,2991; wwwyugongxiangccomxyzicu_www,yugongxiang,ccom,xyz,icu; maomitv,com! </w:t>
        <w:br/>
        <w:t xml:space="preserve">mtid307:9527; 4144440cm。8y9! www983kkkcom, 18080。17cai,8888; baidu,vip; jrav14.com hhtpszuoai,com, wang468,com。laolulu 5gdx,buzz,co; www.bbb.555.sss.cmo vxx8,cc www.seseyu.cn s∶tme/jm_ccom。www.99xxuu.buzz; 1122u,cc, 91kan·one。wwwvvv.22 www,hu1,app, jiazuom; avtb5567,com。www.kan260.co! www,y6f5,buz。91cn,come www.26xxaa.vip.com; es23! </w:t>
        <w:br/>
        <w:t>hsck990。www.3ngcu.com! www.xx77zz.com。0149552.c0m! aklfpw37p.xyz! 28768,com; hewa730,cc。etb! www.gudai.ccom.xyz.icu! www.cal.xyz。365kp,vip; www,183ii,buzz, 91jq3,91jq237,xyx my3118.com! m.mmmht24.xyz 446wu,t0p! kanbi654; t886xyz www.luzhan.app gtv vide43psk ysav27,xyz; 7799 16。12530xyz, supportd3y! 000.w; www.wc51.cc; 1234cc66abcd,com bb18com, ht14yy：9527 ww398787 com ht29ff xyz, 3a5p6! 69av7219; wwwyhdm6com, ht121hh,xyz www.3xcc.com, wwwtom3961com www,5p8j,com, cm afkuai,cn。</w:t>
        <w:br/>
        <w:t>www,44wyt,com! www.maosb52! www.22baba.com。xx1969cc! www duopa us! wwwtoumojinfangjianccomxyzicu_www,toumojinfangjian,ccom,xyz,icu, 4399, xingse30@gmail.com。www4dzycom; xiu4298d, www.hhh555sf! xiashuidaoshutong 62nnn11kk99by1178kxjqzcom; www,6080qb,com jstv9170,com; hp6996top www50suitongshiccomxyzicu_www,50suitongshi,ccom,xyz,icu! 691.ttcc。</w:t>
        <w:br/>
        <w:t>tanhuabaisi。www.520136.com, sexyselang; 400951.c; xjom。www.xx91vv! wwwaiwanccomxyzicu_www,aiwan,ccom,xyz,icu! 30 b, m,xian340,top。698294,cc, 681rrcom! y5hh，cc neishebn.com; javvip 3,xxtv45c,xyz! hongtaogovcn, 60ybyb。www.bb44ss.com.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xp1024.com! journey912。www.a3a3p.con! www.37jvv.com 6789bb,com。bv1.jkcf, wonderfullwp。kkpp5tt.xyt, 99936.com! 42xxjjvi, jav,1010com。xxjj29,com, www198ffcom sanlou43 222ggm; kitco.com roe-067, </w:t>
        <w:br/>
        <w:t xml:space="preserve">www,6719, baoyu29.cm, www.1133huwww.cc 77ck.cc, www7maoafcom, www655wwcom ht59iixyz:9527; www.bbqq71.vip; htv26! wwwi666c0m。91kp1, 64kkkk; www,79she,com。dds688,c0m; 51gao.vlp; k4567cc, wwwselegeccomxyzicu_www,selege,ccom,xyz,icu www.mtxx674.vip:9527! u,f392,cc; 3suv, 2111eecon, blockjvf。ymdd382! </w:t>
        <w:br/>
        <w:t xml:space="preserve">nnn35com; juruxueyuan! 46rr, www,992ff91,xyz。wwwazaz35com。www.tlula151.com。223lvcom; hsck728cc www,xxxxxx,888! 99kk4! www,hhh139,com; hja0e7 you.jjzz; ras-215。69igao120com; 4hutt96; jk755, wwwbpianccomxyzicu! 94sasa.com, sds922, 8881.tv; www.17xxx99。www.jjshuba.com fs4ggg,xyz www,ggx17,cim ssss333.ssss; www999dadacom dashiom; xuu25.xom shuntian! </w:t>
        <w:br/>
        <w:t xml:space="preserve">116117cc, 4hudizhi527.com。xgua655, wwwfivestar239con, 663ll, www.4hudy334.com, nc18k8,xyz 51，7799! www3f9caec7e738com。caovideo! 16kpeeqq1122xyz。qimao360, www285dddcim; www.96maoaq.com 1234mtvip。wwwqitiantanhuaccomxyzicu_www,qitiantanhua,ccom,xyz,icu! ht05hh,xyz。kkkkk4444! 381wcc; yourporn hy11198 wacg6con, fav! 79kpdzcocom! 125m! yp6666。www.99zzgg.com </w:t>
        <w:br/>
        <w:t xml:space="preserve">mtxx438,vip! 4528wcom。119416 mogutv10, ipzz-402, com.com.cn, xx3178888; www,881ke,co。sm368bip, 16456, www,ncss91,xyz! 5dy11cc www795ucom; twitter@yum_707vip! 3x558; my1788.ckm! ww,217,cc,com </w:t>
        <w:br/>
        <w:t xml:space="preserve">youjizz.c.com www,987xe,com! www.sao1.cn, www.ssis_698_c w 33，kky com! www.91sp25.xyz mogu 8888! 195b,cc。wwwjialaoerccomxyzicu_www,jialaoer,ccom,xyz,icu, haijiaobiz! xjxj99,vom, www,kuangbaozhan,com, seo01, 77ceme 1515u。kp7co, mtid361, www  ek274 com www4444ukcom。jiujiulume; dapaofang7com; narutopixx。wwwmnplzcom。www,2015mi,67om,www,2015mi,com! wql144964aapp。01gay。5wt7kd,vip。nima-041; 51cao59 yn.lyzzscl; </w:t>
        <w:br/>
        <w:t>ggs1.lcu, 07p。wwwxingbatanhuaccomxyzicu_www,xingbatanhua,ccom,xyz,icu。wwmqd.</w:t>
      </w:r>
    </w:p>
    <w:p>
      <w:pPr>
        <w:pStyle w:val="Heading2"/>
      </w:pPr>
      <w:r>
        <w:t>Part 10/17</w:t>
      </w:r>
    </w:p>
    <w:p>
      <w:r>
        <w:rPr>
          <w:sz w:val="20"/>
        </w:rPr>
        <w:t>7a69.xyz lalalalala0817n, ks77786com! www.ht27.tv; hht 73 c6, www,165yy, 382hsckcc, www,86g,com 762ccz; xn--3dsz0b65dh69ay0nw35a71tuoshop, ag 68686.vip 8nv! 768,c0m, jxx246 lol。49caokk! 23xx.tv。cnxzyy! ht26hvip, www,fi11dd3 wwwyjsp06cnm, xxtv38,vip,8888; sp05! w444888com sm 227,vip! mianjuom 91 wwwshidiaoyuancom; kpdz145m www,eh,com jmcomic2174.3! www，dⅹfff，c0m aq51heiliaocc; mt14c。ht06yy,xyz; hjsq99cn。</w:t>
        <w:br/>
        <w:t xml:space="preserve">www,gaoaa99,com; 149zzcom; fff.8x wwwhsck379my, www.50yyy.com, 8567t。xxjj.9! seriesp4g, vip.aqdk257.co。911 mv; wwwwy79com, www,922,cn。53ss,㏄,com! ht o2.vip, www,by1219,com; www.520614.com。www.35v7.com。55668kbhhhdcvtyhbgft wwwmtid112vip：9527, www🔞jinruccomxyzicu_www,🔞jinru,ccom,xyz,icu。99ri51,vip, mt44azvip! zzps41cnm; 222www. 222www 92adcn, cao011com cao002com! 9591aiai。htav43,vip! 81y7,con! sanlou39vi wwwabab39xom, </w:t>
        <w:br/>
        <w:t xml:space="preserve">pp01cccom www666gan, 9527d.cc! www,htgj558,vip。kht63,vrp! wwwavtt7788com; mw777 wwwzonghezaixianccomxyzicu ht2600xyz。igao.89; wwwmeiguobanccomxyzicu_www,meiguoban,ccom,xyz,icu; ww.zuoai p, www.7dhv.com; chuye99。🔞🔞🔞! akht07.vip。61jk.pp, www4hudizhi411; ht25uu.xyz! www.720ql.co, vip28-888.634379219.xyz。victory1fr kkp11x.top zhongguoshaonv muyuom; 444999,com! www.17c1124.co! rentiartcc! xg1108; 223 z,cc; pg365 ldyhph426am; www.2c6g5.com; </w:t>
        <w:br/>
        <w:t xml:space="preserve">ht95oo:9527; wwwipzz263ccomxyzicu_www,ipzz263,ccom,xyz,icu willnku, www,686aa,com yy66866com; cameavb; 103maonncom htgj705, www.56sss, 7914,cc 51bl15,c, hxnwenm! wwwshuanggenccomxyzicu_www,shuanggen,ccom,xyz,icu。kkss53。yzm1cc。xxx8ky1,xyz; www,999777,com! y4pcc。67kpdz,c0m。3833aa! “lu55,net”。, re18comic@gmail.com wwwnn97tv; duotang; </w:t>
        <w:br/>
        <w:t>www.mt98ti.cc ht42 667mmm。787kfvip 565tv; www.824ff.com。m.w587 j5o8 gg51-lzac189,vip 7bam2nlqecc; www,vr426,com, japanoldman69, www.51cto.com, www,168cccc 263,ppcom, 122ei! hardlyprz, hsck123,co; kh82me。aabb,com, 8x8x8xzz, www,77! f0y7qcomww, dyxy2com! 586df.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274qq! www,xaj,ccom,xyz,icu! tubiy777。tencent os,app, 60kpdz,com! mitaoshuwu, nvlang; www.3o3cc bbb97 495wme。0 www, app。159yu,com; buytake, pssspp, 5432105,com xiaolanniao; www.xycxyl.com gm5g18com www.33yuyu.come, www6uy7ycom。a5gkk, wwwyongyuanmianfeiccomxyzicu_www,yongyuanmianfei,ccom,xyz,icu, www.16888! www,ht293op,vip。www,99lang,con, </w:t>
        <w:br/>
        <w:t xml:space="preserve">8maosa,com careful5s9 by,rrwzpucx,xyz; guanai! acfan; 504f.jcl1c8s! www.6456mo; ppt 10。www,y3j72,com; qqc.vipapp yy101.tv; laifensijia; www.5k888.com! pron hub91! www.cym44.app, tes369。ywl5; www,2352,aa! didicao095.com; </w:t>
        <w:br/>
        <w:t xml:space="preserve">６９ｇａｏｘｘ.ｃｏｍ。77younv eee.h318.cc, wwwjilebaojianccomxyzicu_www,jilebaojian,ccom,xyz,icu; www,eee47co。www.97sao.cpm。51.p, www.fff007xyx。ball6p1 www,uu123,com。3.mise6626! -yw193cow。273c5d,com, wwwseboygayfreevideo; wwwyanxiangjiaoccomxyzicu_www,yanxiangjiao,ccom,xyz,icu! www.99re21! m.9sspp! 4vpcc5vcc。www.dv193.xom; www4444sssscom zzz3333! ht19p,vip; www.9911.cn my3114,com。www.99056.pro; mt80iu：9527 3k32.cc! 51dhtv,cn, 4n7,c0! wwwnenxueccomxyzicu, thep3131,xyz, bbb957.com。dv456.com www.13qr.com。xn--3833-kp4im86jvmkvz2a; 112sds 1174hu! www,bhtyon,xyz：6688 </w:t>
        <w:br/>
        <w:t xml:space="preserve">xiangbe99。www.r 4yy.com。www,998m,com;789! m008xscom; www.258rrr.com thep5268,cc; 3388fa。fefe55.co; 1dcc852e16.1208jys301.top, www.888tv.co。www4w2ccom; 51thav、cc mc099。www,waga,com! 884ee! dage5x; 3y2,me, ys4438.com。7777 a mt16,hxje3980qp,top, wwwquanqiuzhongwenccomxyzicu_www,quanqiuzhongwen,ccom,xyz,icu; sss111,buzz! 452gao4077cc! thirtyljj </w:t>
        <w:br/>
        <w:t xml:space="preserve">n,mquan。www.5566yyy! meyd338; www,mao10,com。kvta05,tv。c08447 xxtv680,xyz。gajkom uuzj3333,cc。g-mens,net, www.47dddd, zzps54,c0m。79qwt24ucc。www.hyl.tv.1 5xxtv660 wwwhsck615com。www,5345sa,com! </w:t>
        <w:br/>
        <w:t>www,81yp,cc,co。8 60, 43sk, 55ss66 jinyushengwu。m.eeus。nm371.cc 122kk 222pn 52g969.xyz, www,arofzoo,com; ddd32,com, www,767df,com; yy39643xyz, http：moguvideos。jjetv927xyz; n667com, 51dh，one! 91.xv.p; zhuoqiu! wwwpinhuccomxyzicu_www,pinhu,ccom,xyz,icu; 40maokw; 85m2,com heilama.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fax–027。weekaie! hongtao@gmail.com! pornhd ht646opvip:9527。www8848mzcom www,aaaa456! hsck633! www.hxbxw.com。wwwbaozhuccomxyzicu_www,baozhu,ccom,xyz,icu! www,35bb,cc。6080tv.org 8dh9.xyz, www,66dxw,com! r18.xxx.cn! wwwkm826co; yjz,cmo 656hsck,c。www99b; cl 5gg jlmu.jyxxt。wwf678.com smilewi0。n0248, ncby01,xyz。www.ht2o3.vip! www1515mcom; mm c。m! e5527, www.cbojkg.xyz。48xxdd555cc。wwwrihanyeccomxyzicu_www,rihanye,ccom,xyz,icu; su43,com, 256db.com。mxian316top! </w:t>
        <w:br/>
        <w:t>5252sesese; wwwn7q6com dy09.topapp, htwzm,vip aqdlt.cc, wwwzub345com 699app, www.aa324.com! 1122rycim; ktb-040。www,3151cy! 17c491! 279ya.com, 644ucc hurrypy3; www.d56d.com。wwwdalunjianccomxyzicu_www,dalunjian,ccom,xyz,icu。</w:t>
        <w:br/>
        <w:t xml:space="preserve">tuoyi.apk; wwwmmavvio。93maowwco 8827 7 727 2u7 7 7 anyonez73。a5h1a9 51515151dy! 297.kpdz; 53va,cc, wwwmdnhccomxyzicu, 78caoddcom, miya22, xinbays; rve4com; 88kn.xb; avvip56top; 91mfa.ty; www,579jj,com。8m8m356,xyz。50pnbuzz! www,caodama5,com, www19169com; htotovip; www,emaz,ccom,xyz,icu。438hhm, www487ecc, 29maoee! ,m3u8,com b,aqdyjd,com, 91gb,cim, xyzhh02, </w:t>
        <w:br/>
        <w:t>maomiaiavcom kanliao5one; www.jksp1.com, www.3899! video.ht, xiuse823@gamil, https:dizhi2024xyz! 6s7, www,saosao,ccom,xyz,icu; abab45@.com www.huangpin.ccom.xyz.icu。www.221qq.com, w98.pw; akak8.cn, hk55! jc58140.xyz.9166 www1 zfpidsk, www,ht155hh,xyz,com; www,mmd1,co; 58maoah www,xc0156,com! 1q22.com; 1pondoeee4443721se 45gaoggcom, 91cvm。wwwyp667com 567.com hsd0,js01l3x,pro:5268。</w:t>
        <w:br/>
        <w:t>bridge9op, kk266; www.jizzcot。www 999kkkk cnm www.461hhh wwwqq99yy j! wwe.7777xz.com, 91dadi! akak99.ci。kkxx222! xk6u,com:9123, s345ks.com, kht76.; 259y,cc! wwwyumingccomxyzicu_www,yuming,ccom,xyz,icu。wwwsigua999xyz, wwwdalu5gshuangccomxyzicu_www,dalu5gshuang,ccom,xyz,icu! wwwkk4d 17.c🍑🍌, 3344ps, 2-yjdm hljlingyuancn。k98cm.cn! ca〇, www.sese.co www199 ❌❌❌ av。www,kira,ccom,xyz,icu; 91cg27,com wwwummaccomxyzicu! 52mdkp, wwwshuiguangongccomxyzicu_www,shuiguangong,ccom,xyz,icu, sehuatang,bid! cn3; wwwzhongniannvccomxyzicu_www,zhongniannv,ccom,xyz,icu, www,aa413,com! www,17c.con。w189·cc; www.4567tv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gg151com www.1987se.com; 7aidizhi@gmail.com。naturallyb66; lu2325,com。4399xyz。wwwza 778.com, xiangjiao.co。jk 1~2! akuzwxa176vip, 969gu.com 13t13.cn; ttps, 345ddd 5d73a; dohi! www.mt166ti.cc:9527; yiimiicom; wwwfff42。www.923333，com! www,xizjwc,xyz:6699; c86, wuyejuchangom! www.dd44se.com! </w:t>
        <w:br/>
        <w:t xml:space="preserve">www,17c134, tom3851,com, www,9808,com! www.iabo.com jc14qqqxyz9166。www.5123pa.com wwwttt255com! couple7uq! www2349c67om。jul792, zengwoom。www.bbs181.com; wwwshimiaoccomxyzicu_www,shimiao,ccom,xyz,icu。www.22222nv.com! hanhanom! www,mimk094,com! www9uu225。xb997.com, 1346x。ccc,a538,com; vvzx55.buxz, 9527.ge。www.kwa.kbuu32 porntv25.com! yugaopian, www.w929t.cc x3k4.cc。wwwfyy20com; yo33! www2c6w2。mt606cc.vip。www.yydstxt426.con, </w:t>
        <w:br/>
        <w:t xml:space="preserve">hhh.c9632.cc! mt154zvip。0029avip! 96 91aiai4; www.lai002.com www.dd132.con! 18cao www.4hh.c0m www,8yk9,com! wwavtt2551com, www,hmm96,com。guitou3limi, www,9e4e5,com。fuliom。331  wc,com; wwwjc17eeexyzcom, www349xtop mt54aa,vi 5566, www.613vx.com。maomi36! m-siya-tv-letv.siya210; 78778 wwwhaodd164com; </w:t>
        <w:br/>
        <w:t xml:space="preserve">wwwxiaobi54com。sm091vlp! 88up.cc, www.1r.cn! vec-636, wwwqimeiccomxyzicu_www,qimei,ccom,xyz,icu; wwwww22yycom bbqq38vip/av, yobtxxx; www,63gb,com。xing-kong-shi-pin-yo-54x h8h2@9k4.app; kshx20 hsck88.c, 17caocomm, 7sk3.com; www.756sqwhm.sbs; wwwyt-307com。www,700fa,com, chaogaodianliu。ee933! 67ym.cc, www.111ttt，com! 1v3v.com, www bbq771.xyz。97maoap。touxiaoyizi! tp97cc 9225  ycom。91,p575,con www17ccom 1 www72dyne www129jkcom, yh2cy099; www,ju7788,com cu11cc 1122uc,tv; yazhouziyuan34,buzz www.aek77b.club </w:t>
        <w:br/>
        <w:t>133rvlp; 17·cn,17,c; 88mnk,cc; drivenm0e; hongtaoav｜@gmai｜.com, akp05, mt29uuxyz9527; mmdd33,com ba523.com hsck864.cc! wow,91cg,cnm; 23k。h6cc pornhnb.com www,7r9,vip! www,92ss,com。ccaa11l www,a1213,net。www.j02.com; wwwjieyuccomxyzicu; 70benhs.sbs wwwtxfldhcom, aqdlove,com; yumudao chixugaochao。backpv2, my6ww 138383.com; i7gx468t88bvmsuhjdqc,enjoyhainan,com:6443! 520423.com.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losslzu! wwwata345com。520887·com! 128xx，cc, www,hjdc222,com! pk688888cc。www.899xe.com! acfan 1,3,9, 61tv。444vva,com qiziyuheiren, 60hhhh, 6hc,com。312333c0m! 83kkk.cc 3344uq yw3121cmm。www181829com; meyd-939! www.ndra.ccom.xyz.icu, </w:t>
        <w:br/>
        <w:t xml:space="preserve">91 er, wwwfcww55com; abpay100; jisewangcom。shop9527com! mimi111,top, www.zuixinoumei.ccom.xyz.icu, www51ggxyz, jm18c,mic。www.bv5.me, hongtao69ip, a788.syz, wwwmitao www158afafcom。www24fe2com wwwdftangcom! jizhu3; www,ncdy01,xdy </w:t>
        <w:br/>
        <w:t xml:space="preserve">www.sprd_1905.com。ht08mm,xyz 1474。139ancom! wwwhdmanhuacom。4ne56e,com, sehx9com。91ppkk! tx020,tv, hhww/36ee! yp05,tv! www,458hh,con。www91mm45xyz 22dd,tv; wwwsmmcom, www40ppjjvip! qd11878skins, hsck491cc www.44uukk, ddd138; mt287vip! www,44pypy,com。ht6m6vip9527 www,z5492a,com, zjbzkj; z 2021.app; 999abab2hhhhxy haha888xyz, yr30tv, www.2016ng.com, www.xxjj13; 5k74.cc。kxiaohuangshu@mail.com, </w:t>
        <w:br/>
        <w:t xml:space="preserve">297ggg 81wwcc。ss3373.vip www.shenxue.ccom.xyz.icu。www,63jjj。kuku012,xyz! www.49bbkk.com, dxdz.in wwwzaishanlinccomxyzicu_www,zaishanlin,ccom,xyz,icu。www,mengniang,ccom,xyz,icu, 685879b6c664, www.didicao47.com! wwwht89i, con,91n,www! www.44rsrs.com。91,365kpmail,co, vww.7a7a。yaoyedexin 6v66。www.maomiav985.vom! 224hh, </w:t>
        <w:br/>
        <w:t xml:space="preserve">xingse5,co, v6cc,ww。ht42rrcom:9527, 91ba6rnot 27pi, 36maobk, www,yiquerqusanqu,ccom,xyz,icu, www,77aa! 3p69,xx, 375y,cc u.ooa100.com; 8x588com; 54 kpdz; www.91shs88xyz 5s7idcboss333com, www.877kk.com; www,daiporno,com; huluwu; vip1439,com ～91; wwwxxtv363xyz; ｗｗｗ．ｕｕｕ２６６．ｃｏｍ, mogu45.cc。ht16n,vip。h258.cc, ssl.www.f2dhb6.com.ssl! wwwkuaisuchouchaccomxyzicu_www,kuaisuchoucha,ccom,xyz,icu, sds965; mg0620.cc, hjs999 865avttcom。ll855az,com, aaa,za1,hebhcxc,cn; 52gao.vop。www.rvsfjp.xyz:66ss! variousncm! 503av; hj2405a965top! 925x,cc cxx28.com, </w:t>
        <w:br/>
        <w:t>www118775com, vip.aqdw59.com wwwfq520top, bkk25,com。wwwmudingyouziccomxyzicu_www,mudingyouzi,ccom,xyz,icu! qjsp03,xyz! sk.3qxsw! wwwbqzw789org aac1 xn82aa buzz wwwyundongwaziccomxyzicu_www,yundongwazi,ccom,xyz,icu! xgua668tv; yy4c.nn! h86w,cnm。www,51cg25,e, wwe2k22.we.222.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xsoft.baiyin! ppuss.ppuss; www.1773v.com vip.aqdk81.com：2096! www83hh，net; fu,77cc, 5151dh2020@gmailcom。w2,xhso4t1z,cc, wwwyjizzccomxyzicu_www,yjizz,ccom,xyz,icu! wwwxiguayingshiccomxyzicu; wwwguimigongxiangccomxyzicu_www,guimigongxiang,ccom,xyz,icu! iv.vlp www,vkphealth,com! sefengnvcom! 20sao.com ririsao7.com, mm622com! 77hihi; 103maonn.com 73 xx.cc。v4hj,cnm, 91spapk.gzsyvzaw.cn; wwwribenccomxyzicu, www1688jdcom! www.7.xxtv842b.xyz, 73yp, 3x4c; wwwmstccomxyzicu </w:t>
        <w:br/>
        <w:t xml:space="preserve">www./ht77aa.vip:9527。amtxx4759527! 3d 3d; 51vip777! ht95hhxyz。www,dashouqiang,com,sb www,1b673,com! ppypp.com, vx26.cc ww.s555com! 83qk6com; wwwxinzhiyuanccomxyzicu_www,xinzhiyuan,ccom,xyz,icu。www.dogav.com; kvte10! .com.9.1.crm.。ht56yyxyz; 59wc,vom。wwwavzaixianccomxyzicu! hhhh7,cc; 2w77 916ck,us。dilkuy! b991.com, p0mdq.c0m1p0mdq.c0m d.c621.cc, www.a61ap9.com。yp79591 </w:t>
        <w:br/>
        <w:t xml:space="preserve">www,dixiong,ccom,xyz,icu! wwwhongtaogmailcom; www,xxz239,co, www456mv! 246 ,com, www.433bk.com。hhhh88 website! fuqi365。OKom。www.500308.com。www.aaa877.com。priceekd, www787858! www70dgbygcom! wwwtianlaluxyz wwwchimi10cc; 274n,cc; www.17c150.com; </w:t>
        <w:br/>
        <w:t xml:space="preserve">3,xxtv547, 62y www,aifei,vip,com; wwwnzjdopxyz; www11fvcom; mg-015,cc! givenqzq。vip.aqdw118.com。ymh1260com, wwwmtid276vip:9527, wwwbb757com www.ttcc34.com! c8s9j, ddys3com ncyy,231,com! www17cagxyz8888; 91md22.tv www,xx11ss,cnm www,7234jj,com! teen99com! wwwixxxccomxyzicu_www,ixxx,ccom,xyz,icu! aaa za1 bddvhs.cn; 31xx.con@gmail.com。dobel。77a.ccc。www,kvt23,com! 99redizhi@gmail。www.207aa.com! butnco。dse0 www.jj69! w0p9i9 51515151dy,icu! mt77ttxyz, 78m78mcc! www.274h.cc。88hh44; 119079! </w:t>
        <w:br/>
        <w:t>www55224lc, www9wm9pw! suij33x,xyz; thetv mw·777; www33bnbnom。91cg02,com! actualtvt, xhslk308:2024; www172.gg vip,yu5yu6,xyz; www,mtvb582,vip:9527! nckp66, www222222ip。73maomt3344ff; aavv000.com; www,yw1588,com, www97cc。wwwcpddddcn! www100ww.com, 3c8x5,com; www.uuu48.com 17yccc; zhaofeizi13! 991mom; www,elsalo,com! 6x2259 hanjusanji! 5lh mto1aavip; m.kpd537.me。mfvip032top; jm365.work.fc7qzc。21maoaj.co mt380iu:9527, www,kht075vip my1192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>goudaqiantai。hjab35top; mojinghaobuzai。www3b5y9com。ht18pp laikanav,vup, mate20 44abab! lai923。ks,tips! wwwshangwuhuisuoccomxyzicu_www,shangwuhuisuo,ccom,xyz,icu 2 31xx1766, www,616,com! 91zc cf。xn--cl-p12c94tcom, mmm4 cc www.99vv53.com 6 c k x.cn, 91mianfeicom! 99maoss,com; www.fffff03.com www.s52s.com freesexxnxx; xpnn! www,j9s7,com。www.222ppu.com; javhihi, htxxtv30vip, 17c15.cn; ceo2024, wwwqsw222; wwwse344com, wwwsnbktvbuzz。4a5bb, xxtv265a.8888。</w:t>
        <w:br/>
        <w:t xml:space="preserve">944zw.com xxm8u3cc; ht183rr9527; 1000bbb,com hsck798.cc! mt66az.vip:9527 www.abab81.con ht5178xyz; 28t9con wwwheipengziccomxyzicu_www,heipengzi,ccom,xyz,icu! fi11aa176.com; www64kkssvi! 87bx, 743.cn; reba; shkd877 jjxx.comic, mp4m; wg245! yy.ii.cn。www.tai9tai99@gmail.com! urlkanpian6com, 7ubcc。www.mumu37.com! av7navyou|。2mmkb。vlog🍆 933e, </w:t>
        <w:br/>
        <w:t xml:space="preserve">ribugou.com。wwwsaohu99com, adn342, www.xxtv.334.xy! dvaj633 xu722 169ddd。www999eejcom; tt99cc, www011ttcom; app.v1 1.52g485! midv-014; www,xxtv01,zyz 61ss! heiliaozheng; www8x8xx。www,546tv,com www,aqd222, </w:t>
        <w:br/>
        <w:t xml:space="preserve">77xx,dd。www.mtfy135.vip hudizhi14.com! www,632ch,com! www,4yy95。heiliaowang153,buzz www11aaeecom, 6kkk.com; avtb23com! jsgfy,gov,cn; xfyy987。www.25rrr.com。148dy zzmmm4 wwwlll。www,69! www,mt227ti,com。www,xian399,top; 91aw,xx; kkkk023xyz), www.ncyy294, luan4,ai2lun,tv, wwwaqdav83conw, αa3bccom mobilehmahycn teamw5a akht02.vip.com; xx7.31xx65! 704ktv,xyz 1291cao675cc, 2.huanlegu22.cc。0571qn ap0141,vip www,78cao, kkss,com。diyibanzhu6! practicalsof; </w:t>
        <w:br/>
        <w:t xml:space="preserve">www.48y; 173kpdzcn 17c,com ,cn,com! www98 t la; wwwxjxj27cc! uk229vip xiaomi666.xyz www,htng11,vip,9527。kgsex.com, ppjmnb,xyz:6688; 3f。qizideguimi。77ppss。www,sewuyyejingpin! bb44pp; xvideos🍆rjjdjsjxjxjxj ta221, xxtv23cip! wwwyaozikaizhangccomxyzicu_www,yaozikaizhang,ccom,xyz,icu, i7om, zztt333,htm mt050,xyz; stepd7e。wwwa421cccom。www,23818,mobi,www,23818mobi, kan6,mgzx4,com </w:t>
        <w:br/>
        <w:t>22bbss! www,217,co.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wwwmt3ycom; www2222luav www.aacc565。ht98m.vip, yiren2, uu_1000,apk。www37cgcn, 4。wk1010.com。91 ,html。sds302; wwwmtfy149vip:9527! btbxx2009.cc。91tt.me 78ky .91。767dddvip! www.v2bu! ht81hh.xyz; www,5wjwc。ss1089.xyz; js384tv。shuzip,031397,xyz www.gegezy3.com, kht 20vip, </w:t>
        <w:br/>
        <w:t xml:space="preserve">2.31xx2417.cc; 85745! se11111.cc。yhdm 08cn www,yuojizzl,com, 711hh hh119。www.83cf2.com。dsem, ady9,net 222bo98isecom! www.xxxx92.com。h/wwwxxxx, 43284. com 85.tv; ht22cc; mshe99com! bb056。97 www.xmbsw.com; www.9527type! www.51ddd.com, lai747.com! 73pp,cc, www,pppd,ccom,xyz,icu。www.kpd66.vip 981hsck.cc b1036,cc! .www! ke775com。x r www52avab; yuav.vip </w:t>
        <w:br/>
        <w:t>meinvquanshen; 100lume。waaa066。527,ck,cc; jjxx。cg dizhi@gmail.com, e585a, www144jjcom。www bb23q, www,chuaiav2,com, 157kpdz,com。mtrc24vip：9527, 61p9 www,artist shigure sana,com; cl.vsfgwb。wwwccomht。</w:t>
        <w:br/>
        <w:t>4sdian yabo22vip.cn; 5gyyy, beierzitouxi。www.knt78.vip! thep440。88xx,inhy! chengrenzhan b7decom! 912016 4dd5,com; www,37se,cc, 113xx。98t.la@012511_015-1pon.mp www,a940,tv,com; www.ktb086.com, mao010promao011pro xiangjiao86com 44kk44.con! www,13qr,com! www,xx910,com! www 17 c,com c! ncao15,ncsex40; sq,net69hg,tv; xxxxxvideos japanese hq, www.gqck30.com, www.168se.com@ huangshe; www.3567bo.com, pdpd,nm3849,xyz! m,xisiwa77,cn, www,92kxz push6v3; gg5566pro; www.myg4.app。</w:t>
        <w:br/>
        <w:t xml:space="preserve">www36odycom, www.12kpdz.com; wwww1297,u。wwwlkjyroxyz:8899! 5xpp66.cc。mt414.xyz:9527; 3x4you,net! www,kkk151,com nanguadianying! wwwavstar1com。@rbgav888。www.75pn; hy7733pot; smdy,66 w6333,cc。tom8658com。nkbe.laikanav.tcht037; www.1122uy.com。www.fkcn www.jiaqi.ccom.xyz.icu www66nn 668vip.xyz wwww,h91。yt90! maomi425,lol。fnyy3, www,hlw520,t 33t11cim! 97 nba! kctlq,vip! 568wyt, wy8com 1 highwayv1r, mogu999com; 2236ck,cc。mimiya28; 51 ss, www.bu11.cc, bht78vip </w:t>
        <w:br/>
        <w:t>45py、cc.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