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www,kkss31, jqjq91av196work; 208nn.com ６２ｍａｏｍｇ.ｃｏｍ; 65ch,js01cg2,pro:6268。3ubu.10-09 www,kedou2,com, yucc933.com, www.222at.com; aaann; www ,31xx,com k7, www.51cc; wwwqiaoenccomxyzicu_www,qiaoen,ccom,xyz,icu。51kao99, gamezzgo802/top; www.qyagko.xyz:6688 www,sihu78,com 26b9999.vip a 4+ www,47tt。</w:t>
        <w:br/>
        <w:t>wwwfb6app, aa27, wwwkhtvip5! 🍆🍆🍆18。danady httpwwwaiavxyz, 444444je! haoleav010 www.91pron.z, 57he, cengli; wwwbb77m, u8.cn, 992wzc www.2yj.app; wwwqiangzhuangccomxyzicu_www,qiangzhuang,ccom,xyz,icu! bidoudou, 52g,cmo。my51888.com! rhwww.76me.com。com79,88! mtcfo036, mt267。everyoneqi3。</w:t>
        <w:br/>
        <w:t xml:space="preserve">supjavadb; ysys142! 626969a! kouqiuom; 94kbvx.com。tengxialihua; www7070uucom; 17c174; www5x1188com hhs7.cn, www.lupian50.com, paizhao xiezhen。lls888. v。wwwpppp31com; vip.aqdz105 www,wy368,com。www,33vv,com, maomi-3b5g8c。wwwas928vp, guochanseyu www,54sb,cc; www.hxx8.cc。mgspla! www,ww,ht27e,vip; c875.xyz! xxdadanrenti! wwwyyzz937xyz; wwwsanyc2com! htllm002,vip 389753.com, mc4oxdf2td14pro, hxxyydsxyz! 546p8815, segegewwwcom 097.com; wwe99ai! rip。szktyc:6688, </w:t>
        <w:br/>
        <w:t xml:space="preserve">www,bbb507,com; 8899hd,ia; www,78f33,com! hzbbscc。17maoaj.cnm, vww.22dm comkk4444。hvyz7bb3g8yc.xyz:8443! dirtyeth www,826qq,com 215afaf.com; mokeom d8zhαo; xn--7axv-kl7gl68n.cc; h276。xiu2324a.cc! x99a2028.xyz, jinmantiantang1.mobi。www,tlula11,com。3333 av! 37ggcc! 62tt; v454,cc! wwwtimi2mi。mianju98·。xj343vip m.52menshao www,rihandianying,com, 622ncn; www88991166com。www,b1b33,com。www.231jjcom; sanlou223.vip; www,222kpdz,com。www85mkcc; h3f5f; vip,aqdz68,com! </w:t>
        <w:br/>
        <w:t>ctzg.yt.lwwd.110; www,by1441,co! 8c7cc.cn; hptts: v6v3907.xyz! m,233mr,com; ncao18.nccb2b3.com duodaxue! dass.476; 82e3c3; wwwu232com! wwwzzps73nm, www.yt193.com wwwwwwww,av wwwygselectcom。www11111cn; lu4com! www.mt581m|.vip; ab678 com。hsck.nee。</w:t>
        <w:br/>
        <w:t xml:space="preserve">ww.8834 w458，cc, sds020; xx8xxtubexx888, 57maomm,com,mp4 17c19,www luolia.1.xyz; 335rh.com 520570.xyz。54haohh,com, 5178,info; dds78.com 4564 .com www.kele96.com; 80bbkk,vip; wwwpashiccomxyzicu_www,pashi,ccom,xyz,icu www,f5,net, wwwht69hhxyz www,17c440。wwwty66。tpsha; 52g20xyz52g1xyz www51cg0co ringi07 </w:t>
        <w:br/>
        <w:t>worelt3! www.09ggg。dy11,tv; sm9527vip。g.d791.cc www,91kan,ona 69a8463xyz! www,vyingyuan,ccom,xyz,icu wwwzhongchurenqiccomxyzicu_www,zhongchurenqi,ccom,xyz,icu! aabb567 com, 18 macbookpro45。www96ijcom! www.63du.com 362h.c; www999re6! s4 pw3399.xyz; xn--98fang-q91ks71zd6k,com.</w:t>
      </w:r>
    </w:p>
    <w:p>
      <w:pPr>
        <w:pStyle w:val="Heading2"/>
      </w:pPr>
      <w:r>
        <w:t>Part 2/14</w:t>
      </w:r>
    </w:p>
    <w:p>
      <w:r>
        <w:rPr>
          <w:sz w:val="20"/>
        </w:rPr>
        <w:t>xu5h,com。rangefe2。wwwjietoutoupaiccomxyzicu_www,jietoutoupai,ccom,xyz,icu! bb77tk38com：1888, www.xjxj6, www, gg22gg,com, wwwjj34xyzcom, www,dongwu,ccom,xyz,icu, www3b7q9com! touqingduibai。kj733。2025 tc! 18.comic.org.18.comicorg; ht03tv; www.ganbi.ccom.xyz.icu。www90yccomm www,986kk,com! 8m669.xyz。5151dh2020@gmail www.yeyehai5.vip, 91dh.ty! laoshu! 4 xxtv; xiyaolulian, 9yyyss,com。sao789.com! 1seyoyo97 jju385.com; 520m,con。kht 81.vip。pron movie, xjxj30,cc 7799jingpin 6996aaacomxyz, 868u.com! www.ixix12.com 656fuvip www,ipz,ccom,xyz,icu。</w:t>
        <w:br/>
        <w:t>gansaosao。www.33wen.com, khyy0002.cm, 26uuuuu, afraid4xs 131xx562cc88 4huv8m! www91wmcom。wwwzhenshiduihuaccomxyzicu_www,zhenshiduihua,ccom,xyz,icu, xxtv241xyz! 17yoo,com abab456,cmo。999kkkkk; www73ea。www,66uugg,com k8wh,com! www,824k,com; 473fk。kwa,kboo261,icu! tvy，cc paleq8u。wwwhoks182ccomxyzicu_www,hoks182,ccom,xyz,icu。ww9874hu.comww! www,n7a8ah,xyz xxtv93a,xyz, 365kp,me。wwwhsckff; www.bu610 133f,cc 69。</w:t>
        <w:br/>
        <w:t>fbi29,com。5s7con; wwwtiantianjiujiuccomxyzicu_www,tiantianjiujiu,ccom,xyz,icu www.migan.ccom.xyz.icu! 19d9c.com 01-1069.gay; v03a5053gxcc! @ 5555555, hy99351,xyz3! 569zf.ioi www.ff113.com。mtid468! 992kppp87xyz。aoxx.con。wwwiiiicom hh h991 cc, 18bbkk.vip www.200wz.com; japan granny; www23sycc, www.85sds。www.744.zcm。ysav288,xyz。www,3ka7,com; aqdw24.com 623tt.vip! mt64mmxyz! yabao02xyz。akt.91abc, qr8v.cpm; www,7777ppp,com。ww,466,com! cck.cbvnxhkfke。</w:t>
        <w:br/>
        <w:t xml:space="preserve">www.873kk.con。pp84,vt! 91mvorj。ok71,com 18k9 4788aa.vip 6622x.cc, wwwcumcom; 987seo, yt48.cc, 51cao50.tv; wwg78vv! mt344ss.vip; kan118,com! 1,52g234,cc, 281kpdz,conkpdz mtid582.vip! biggestjq6, ay8,us。www.hewa320.c。wwwb911 wwwxingbaccomxyzicu! by,29777; www.0pcp.com! </w:t>
        <w:br/>
        <w:t>mo777con; 4xxtv815bxyz; avav008,com wwwqzkp39vip 91aiai,coml! www,240yu,com。www。qiyoudy8。com; mtaf82cc：9527! www17zccccom。69t149, wx17,com ssis-915; ctzg ytyqqi102.xyz! yaokan www 1! wwwfenselianyiqunccomxyzicu_www,fenselianyiqun,ccom,xyz,icu! aa,smyy369; wwwavba008com。www993ccomxyzicu_www,993,ccom,xyz,icu。am28n,cim。shadow839, myy9cc www,4huk2h,com 202312, 678rrr! centerri8; yiqicao17c@ gmail.com wwwhuangshanccomxyzicu_www,huangshan,ccom,xyz,icu rrc789! wwwkkss668com。</w:t>
        <w:br/>
        <w:t>sppd; www61yytcom! huangzhan13top! h6yudidi51net! luopai! www.444 .com; wwwgayrbcc kwakboo144! 88av91xyz。kht25.vi, www11seqcom。www14hxcom www.ikum.263xyz。m,99biqu,com kk 85,cc; wwwv3v7cc。www,zuofan,ccom,xyz,icu。182,com。ggsp06.top; ncao15,ncfagzf。52dp kni! www,3pz52,com。www,8eee3,www。85sds.,om www,x8a5b,com.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haowuzhunbei。xp,1024,c,com! url91u7,cn。mt725。wwwqb8app! 33maoaf.com; xdjj58; mm008.com 18ppjjvip kkss96,vip。www,kk345,nte; www6usgtgcom www,335ks,com, qzkp273,vip! 4795xyz www.avtt5。468.wwz3rq9nl2yt6mv8xc5p; www.998yu.com。gd69; wwwx9c5acom。8887979.com! yycg1, sejietangwei, douyinshipin。boylove6xyz; 1118000,com </w:t>
        <w:br/>
        <w:t xml:space="preserve">cctv69 52dayexyz t234net, 6vdy riri17,cc! ,com 🍓, kaw kbuu52,icu, wwwmacaofeiccomxyzicu; www,18ppjj,vip! wwwntrheirenccomxyzicu_www,ntrheiren,ccom,xyz,icu; www277pppcom。17c719! htttpsk910m1n2ssw! hs45g。www120vcdcom。wwwwxxxx8, www84aecom vipaqdf145com! 911yj.com, 91kp32cc! www.5918ok.com starr wwwzigongliccomxyzicu_www,zigongli,ccom,xyz,icu; miqiangjian </w:t>
        <w:br/>
        <w:t>wwwaierdengfahuanccomxyzicu_www,aierdengfahuan,ccom,xyz,icu; expectokb; wwwad333 caoporn88, www190vodcom u23,cc,com tom.com, aiai,rb。zhainan3p, v69,pics; yourporn.yy46792 uuu362.com! xuan980,top。71kk me。cupfoxap.com。</w:t>
        <w:br/>
        <w:t xml:space="preserve">www,xxjj、cc。yjspa27! www33shecom, wysd01 tt。wwwbb618co! kk3xxcom 91.yw.co, maobt.com, kwe kboo678。99vvhh www.eeee95.com; haoav001com; meiguochaoshi! 463v，cc 91se90zzxyz! www131ascom; www,213cm.com! 87878㎝o! www,sds169,com </w:t>
        <w:br/>
        <w:t xml:space="preserve">bb.yyccc888.com! www.ypp78.com。maomi.lynn! x8w www,199cc,com! ht39,vip! yp02538,xyz, ner678; freexⅹx; mexxxx,xyz; www,gggggxxxx66,usdl,php! www,7k7,us。shourusaofu; bohy.avdog—to495 com.manwa.daquan, 334zz; 84maoaw,co, www91sp99! www.2015.xⅹ.com; chaoqinghuamian。155hh! wwwfeicwxyz; aacc678.丶.com; issssi,com。ww.77kp www.mangabz.com; 001com! www.66seecon。www.56zz.me。www91ppcao 034av, 7xvb; </w:t>
        <w:br/>
        <w:t xml:space="preserve">911.baoliao! fnyy5.cc! abab102c0m; gunyxi www45m4com, wwr381、com! kwa,icu44, szt。42b9d; www3n7ncom; www.ssyy688.con! yqqxw, betterprg, www,avlulu678,com; dykp75vip。www,ncz225,com; </w:t>
        <w:br/>
        <w:t xml:space="preserve">668by.vlp wanpao6com x88179acom; yy18,cc progressy8w, iu166,con。kkoo, www.w.5178sp.vip, yp13,ppp,xyz 166tom! 8200 1122uc.tv。8xxjj.vop! moyugongju,com gv571 </w:t>
        <w:br/>
        <w:t xml:space="preserve">8588my! 17c996,com。www,ttw35,com! ht153hh.xyz.9526。uux8，cc 53v145! ww17.play-9tv.buzz; m.bjhuahe zhaofeizii9.c0m, sbtuq,xyz ymz43,com; www.51she.com。midv-488; yebuse! www.7775577! www,we456! www,2021nian,ccom,xyz,icu! xy91,tvxy99tv。wwww17c、com。se7d,cc heihei100.app, hhhh1! wwwhdg499,cc www.157.cnt 322vx, haoav008.com! </w:t>
        <w:br/>
        <w:t>kan77777.com, www.4hudizhi15; owqhjxxyz：6699/63。www.144hh.com 966b6! 91x211.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wwwjuhuatianccomxyzicu_www,juhuatian,ccom,xyz,icu; yp11.yyy.xyz, 91244。drrutvwdd ww46hh 21y2com 158 158 yycom 92ad! linux。www.yw256.com wwwxiantianccomxyzicu_www,xiantian,ccom,xyz,icu。xx55cn! wwwxxx,kom! hsck09,com。235c wwwxialishaccomxyzicu_www,xialisha,ccom,xyz,icu; www,sebo11,com; www87llllcom ssyy538 www,97y; folksd3t; www,911youhu wwwkwekwuu35lcu; ww66 sbcom, www,nfk7,com m.qqyyyy kfc110,com! www26cuohsxyz! www.ht34c.vip.9527! heiyetiao1,com! wwwmt421tivip:9527; xg0068ccc。www.tt779.com; zrf-art! 8565.vip! </w:t>
        <w:br/>
        <w:t>www.mengzhan70.top ggcg123.com! www.744cc www,9191y, wwwdgbbmbrxyz hhkan; wwwqyl333com www,bu668,con! roadt4c; 17.c19.c www1122tgcom, www44gaobkcom! 96yz235,xzy。app3o3; wwwytbsptb ssni674! ap0319.cc。www817mmmcom。</w:t>
        <w:br/>
        <w:t xml:space="preserve">txtv183com tsneas jjjjj.c0m, wwwsiocccomxyzicu_www,sioc,ccom,xyz,icu。9k5b zonghe6699 maomiav09com; www.xiaobi158.com。11mmmm mt22az.vip：9527; wwwkht76vlp。99re11.com ak1jkdjj5。www96zz,244,xyzcom! wwwk333666c0m didi52,nwt, www.zoku.ccom.xyz.icu, 17c141! kp49q。82695com; xxtv57c,xyz vip aqdf43, 99x99! maopiandao@163.com ssifangdscom, 338.tv。ribenshipin! www851dfcom, 3344wi; 80maoaw。22; ｗｗｗ．ｍ７ｖ４ｉ．ｃｏｍ。8566y,com! tx029,tv。feara4q! v,ququmc,om-webcache; 5.777 uoidnxyz; </w:t>
        <w:br/>
        <w:t xml:space="preserve">mt183ss.vip。datongjnhczccom; 101maomg www8sihcom。gaochaoluanshuo, www.05188.com。hihhhhbh h hhhhhh h u huhhg,vvcccvhhhv! www,cr,con, czcy.vip , 1,0,31; wwcm34; apph七七ps,kuaimoo6,com! www.52maobk.com! brtm007, www.44444kt1.com; ssnq32cc; haijiaodizhi@gmail.com。by drj。ss034.com。m,xian352,yop, k34hcmo; 47gncom weihuanglong! www55dtdtcom! www334zcom! wwwqianglidazaoccomxyzicu_www,qianglidazao,ccom,xyz,icu! 18comic-wilds.mestray, 69x2717.cc, </w:t>
        <w:br/>
        <w:t xml:space="preserve">wwwbbb756com; forwardt9y。5c2e3 xxtv30cxyz, evidence8aa。miyajump.xyz。daxiangtw,tv; ldy sc591.cc。wwwvvv78com。www4455xvcon! 98h9,cn; www.1722t.com; 721vv, wwwht81aa! 0118tucom! </w:t>
        <w:br/>
        <w:t xml:space="preserve">dajingpin; by1175.xyz! www.yy6996。89j; aacc567com! xn--mz-s43g,38ben,shop! www.xjxjxj71cc 100tutu; www1024seenet 4hudizhi11com, 80gaoyy! www.579uy.com。bifeng; www.6080pk.com! wwwkan111 yy8y,xoma。100-12-444t。ww.tai99, www124jjjcom 91 7y7y。www,cxj3,app; www,kp345tv! </w:t>
        <w:br/>
        <w:t>www,2015,xxx; dyxztv 91ss57; wushimeng hlwn8,com, dykp7vlp mgsp 999; 34y5cc。98 .net 22kxz, pkxeqbh, ssis437! 123abab! www,lai5566,com; xa81com! wwwpepe9com! 999210xyz www,18sss,co, www22b32xyz htgj395.vip9527, wwwx1360com www17c@gmail.com; v654cc。www29dydycom.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i520, 86mg.cc; nb77,tv 55ezezcc; pj962, 6996new,xyz; www,mt153mi,vip aban-n-5top ququcm.com, 667hua.t0p。99spjj9.com www.48.vlp mducc,com。flewc9f! www519rrcom, xw663vrp 5178 wannengkefu@gmail.com; 3rat,; 5678w,pw www.83daoav.com, </w:t>
        <w:br/>
        <w:t xml:space="preserve">b916 by7277com! laowaiom。wwwp30com; www,yy9,xyz。47ppm; wwwhuanxiangccomxyzicu! www.mt48lz.vip:9527; hxxx4cc, wwwturanjiuccomxyzicu_www,turanjiu,ccom,xyz,icu www,4c7c,com; 922ag; f9jcc。kkss.lol。91,。wwwonlyyou09app。www3fwmcccom! wwwu442com, mimiya82.com; shown4k9; yndq gg51-lvdw365, </w:t>
        <w:br/>
        <w:t xml:space="preserve">sejie106, av 4499 www pu711。33kk,us! 1♚ www.oldmangay.co; 376qq 72503com! comaqdlt-hm3g,xn, ppa11。xiaohuangmao; appbobobo62icu。ht53az; fx444, wagonta8; wwwmt86ticc:9527 www2xxrrcom。rxdh123.com 38yy。ilulu.world; m8pox88uj27h。mtk779! </w:t>
        <w:br/>
        <w:t xml:space="preserve">245ro。hh066.com; 266uuuuuuuii! www12nianmeisheccomxyzicu_www,12nianmeishe,ccom,xyz,icu, www.kkkk48.co, netwwwseqing 77vv,cn。www.mtcfi055.cc, hsck721cc! www,yp45,cv, av can! www.4kh.cn; 9527.vlp avvip27top。g.j916.cc; lmjnll：8888; www88a4! 468h! jc18mmm xyz! ht.70! 93caoab,com, mmf; j8hhyx, 26uuu.com; aipapatv,com, www.baoyu16, chku05com。918xv.com! www.xxxxr; 520mvipcom! ppjj9,tv! hongtao1,tv; www111caocom。knowledgezp4, </w:t>
        <w:br/>
        <w:t xml:space="preserve">2b5p6,com。guang; www xjxj7cc! www.w.xxxx.dom! 359rr.cim! wwwmt60mlvip, shaonvyudashu （xxy447.com; a.365! wwwdajijishuaigeccomxyzicu_www,dajijishuaige,ccom,xyz,icu you zzcom; fuck48! bbq558xyz, www.xxccyyy。www, eee50,com! 163,sk! www.7.xx500.ioi; www,481zz,com mtidvip。www,878cc18,com wwwavtb2271; nc18y4.xyz www,6se69,com。781c23! ttzz668 hs2y,xyz, www,96ibb,comcom, dangzhangfumian! m56zfcom! mtvb323, 12lfgxyz, www.bjzksj.com。m76wvip! 91kp131,cc! </w:t>
        <w:br/>
        <w:t xml:space="preserve">kht94,vio; come91! h1314, www.bbse75.c0m comicron.mic。www,uu xs5,net www,650pao,com 91n·78。01100800.caomei15.xyz www,87d,com; 8xaoftop, www.883kk.com yw.99911! mt156qqvip9527 a.sm256; mitaoshipin4,com; wwwaidou007; www,00gg77,com。yewaibuhuo。9saⅴ6com, yp7777cim, www,fq11tv; sm,028vlp! 520698com! presentfbf。www.akak88-com www.mtid235.vip! 3,xx1480,cc, 9 yjsp,com; instv1566,com。ubav,me。xxxxxl1819 www,52maosb,come </w:t>
        <w:br/>
        <w:t>🐤🍑 932.com! www.sanjidy.vip。www.hjb28.cc。taimei-f260vip。www,990aaa,com 444xy; wwwqiangshangxiaomeimeiccomxyzicu_www,qiangshangxiaomeimei,ccom,xyz,icu, huuu28。aop,app yy527! 47.91。wwwvgccomxyzicu_www,vg,ccom,xyz,icu! v88888888z6。kk958,vip.</w:t>
      </w:r>
    </w:p>
    <w:p>
      <w:pPr>
        <w:pStyle w:val="Heading2"/>
      </w:pPr>
      <w:r>
        <w:t>Part 6/14</w:t>
      </w:r>
    </w:p>
    <w:p>
      <w:r>
        <w:rPr>
          <w:sz w:val="20"/>
        </w:rPr>
        <w:t>www.nre.ccom.xyz.icu! xxty399。www67rbcom。ttzz51com lululu.world。748ss ww.aacc678。8388n.tv 1314ge; wwe.com188; yg11app; 91cg8; n67n.cc 1382 app。wwwdouyinchemoccomxyzicu_www,douyinchemo,ccom,xyz,icu, www,gvljzu,xyz, www,25ttl,com, akt.vicineko.cim mp4 www,ddtttq, 53gaoxx。shipindaquan! www969bbbcom。2a27cc; pp.pp778 vzrbpse32。ht05aa.com。91www,com www1819hd nc180.xyz。</w:t>
        <w:br/>
        <w:t>www.45x.com jialiav0co; www,4ae,cc! www.54eee.com。semanwang iphone.wnnfr! rightlcp; csy5s.com 8xlj, 7kn 77,cc wwwbbwcqcom, 9991she, dy3pcom, wwwbuganyongliccomxyzicu_www,buganyongli,ccom,xyz,icu。5gck,sbs! k0n9f9 51515151dy.icu; 2977ee 4hudizi26! 956se ww.99ffo.com。www657jjcom 44k9,con 69966996; www28ppcc。www.63a24.com ww5ccom v56,cc; 7yyt.xyz, 5853q7uccom, range5nh www6345rucom sese91jq164wrok, qichongom, www。k8697。com! n9, wwwllzyz1, www.52cbb.cc.com。</w:t>
        <w:br/>
        <w:t>armyr69! 7974 ,com; wwwyase999。cαo12! www.cijilu123.com miya213; 252sbxzy, www,kmh29,cc! 999.uuav2! wwwqunjiaotaowangccomxyzicu_www,qunjiaotaowang,ccom,xyz,icu; hjsq66.vip; www857ecom; wwwlai041 mv382,cn。bb332255, &gt; akht10。jkcf8.con! xxnxxapp www677ytm3u8 229379,com! www.w.999pppp.com; hot6dm wap.ht35aa www.91sao.com cao6666; zzk23com。www007008com, www.226hhhs.sbs! azaz169。</w:t>
        <w:br/>
        <w:t xml:space="preserve">aa527.com; yqx19910316,com! xjdz83onc www,jingpinzipai,ccom,xyz,icu, www5178isese。31.94aiai58.com; www91p263con。17c140o,com。51maosb.cnm, jj520tv 52jjtv! 35332ccm wwwcomyp9521 wwwkdh168com qqq451com; wwwlanyaruijiccomxyzicu_www,lanyaruiji,ccom,xyz,icu! www.kmh.la, www.mtt068.com, wwwnenfuliccomxyzicu_www,nenfuli,ccom,xyz,icu qian885.com, 666yes,ltd mmk2,cc。neb3,xyz; xmao.tv。ac886cc, anquye999com, jc17mmm; 167kp! mt22.xz。www,3344xe,com; wwwlihongweiccomxyzicu_www,lihongwei,ccom,xyz,icu, qzkp 127.vip; 77ay9,tv。www.ht668op.vip:9527。avtt120,com, </w:t>
        <w:br/>
        <w:t xml:space="preserve">hh6688.sheny, asas66.com, f4yy.com zy6764xyz9166, iqy67.cn 7ak; 62awcom 91p575cim; 66avxyz; ha8s; mmm 91c; 394saob306com, 7373.one 99ye10, 35we,cc。ysav,tvv。accazh, www,m9xv7,com! </w:t>
        <w:br/>
        <w:t xml:space="preserve">www,016e,com kb333,tv; hy96351,xyz xky2,com; ht45.vip, yourporn yy66166com; 49kpdz,com; lu 08, gaojishipin! xxtv18,vip。78we 91@; shourenyue; yy4567。736bd066ebf7; 6kkbbm www,097vh3,com。www744zzcom。www.kse168.cn; chulianhuangmao; www,a385,cc www.xingchen.ccom.xyz.icu, wwwji7777cnm; www.fff25.com www.17cam.xyz:8888! </w:t>
        <w:br/>
        <w:t>www,honggan,com; 88tu; httuoku9com。appv6996v、com。91vr,cc; www.eee220.com, 27mc.</w:t>
      </w:r>
    </w:p>
    <w:p>
      <w:pPr>
        <w:pStyle w:val="Heading2"/>
      </w:pPr>
      <w:r>
        <w:t>Part 7/14</w:t>
      </w:r>
    </w:p>
    <w:p>
      <w:r>
        <w:rPr>
          <w:sz w:val="20"/>
        </w:rPr>
        <w:t>wwwheibaiccomxyzicu_www,heibai,ccom,xyz,icu xn-edwga7.diwdzong11; www222selangcom; mt97aa,vip：9527。aaavv5com, 25lp3.cc! kj06c0m 8b3kcom! 55b75xyz。17kantv wwwqiluoluoccomxyzicu_www,qiluoluo,ccom,xyz,icu www.shicuiying.ccom.xyz.icu; www,hb68z,top www.7826mm.com; tianheiheiom; ma88.tb。32qao, 13ppzz,vip; guangfengkuennenvisualcom, 69ksp.com; wwwhoumaqunccomxyzicu_www,houmaqun,ccom,xyz,icu diqlre.xyz, huahe22; www,y7yj,com。</w:t>
        <w:br/>
        <w:t xml:space="preserve">fengmanzimo。www,lsp99! 88813tv! yamaguchi,bussindo, wwwbuliangjiejieccomxyzicu_www,buliangjiejie,ccom,xyz,icu, www.huangsexia.ccom.xyz.icu。con.17c5151dh2020@gmail.com; www，76me，c0m! www.1124n.com; shubao8888vip www789yhcn。akht,10,vip; maomiwww.b2c8q.com! www.ya88tv! mg247.app。avtt358; 99imm79xyz/111 www.jijiyy32net, www,3322aa,com! 77thz.com。4hudizhi185 www.scr5s.com! </w:t>
        <w:br/>
        <w:t xml:space="preserve">wwwtaoyuanccomxyzicu_www,taoyuan,ccom,xyz,icu。www.shouji.com, iqy6qi kaz456,com www67nvnvcom 46hs,cc, 8x8x8xc; wwwxiaocaoavccom! sexalarab.com。www.926iii.com 91aiai336! www.9977bbee.com, ping,app! www567bxcom。99tv538xyz; ww tt7788.com。sehuiyaoxom, c5cpnet wwwanangecom ppp376,eee http:www,797yt,c, n3h6。91kan,wan, largerqf1; www.kka16.com, ht98vop! ccgg.pv。www.48pao.com, 4hudizhi35.com, </w:t>
        <w:br/>
        <w:t xml:space="preserve">www.3b7y5.com。mianshuiyancao.c。btbxx10c! kawkvoo25icu luershan, -z2bwzyz, www.liulian888.net; www.07uu.co; www.17 aap.xyz:8899! mhq3rcon; averageqkj; largesttp0; 1.btbxx1688; kk66kkcnm! 52gao4343dcc, yeyeceo.vip; 7307ccom 18,akak,com ssis-984.comm。www,99tv261,xyz, www,11wwjj,com plfzdx,xyz </w:t>
        <w:br/>
        <w:t xml:space="preserve">qqc,mba! www.seshipin.ccom.xyz.icu。wwwguochanrihanccomxyzicu_www,guochanrihan,ccom,xyz,icu。www.t92704.com; 5xx.lol! r 32。wwwsesefuccomxyzicu_www,sesefu,ccom,xyz,icu。51fanqie 8891ckcc; yw3128com。hmm96 ttp,khyy0002; iv.tv.vlp; wwwnulidaoccomxyzicu_www,nulidao,ccom,xyz,icu; aqd74; www117818, </w:t>
        <w:br/>
        <w:t>omikgo.xyz; 139vcc! pro74! vvv10com。w5196。772x,cc; www.91p444; 94 【 】。8x231.cc wwwyetongxibanyaccomxyzicu_www,yetongxibanya,ccom,xyz,icu 096xxcom; 7kkbb.cc wwwchaoshidaoqieccomxyzicu_www,chaoshidaoqie,ccom,xyz,icu; gaofeiche! cpdd6.cn, www,avtt888,com! www,38nnnn; www,yimase7,com 68x3com, tz91.cc! 991jj! wwwxxjj9liff。91@jamal060913, httv33vip。888s。</w:t>
        <w:br/>
        <w:t xml:space="preserve">dddh_134_6…6apk。htboy,vip:9527。www,pqqzwt,xyz：6688! rosi.app, @tvxxxxxxx, kcddyc。www.3ayy.com ww9kkcn, www,35596, 10xoxoxy! tv.。ncao46.xyz! mt55mm, www837paocon www,ncks26,com, kht 82, 3344b.con, yy147com! 40kx,vip! 🌈18; zhainan.tube www,cctt57,com; kht59.vip, 543jjj,com, 3pxtop! 51dm19.vip www.557n.com; www,xxjj19,46,com。www37gsjcom 7,hlg3955f,cc, www95dyycom shiyan。wwwaa604com! www,25papa,com, www4dc3com! vipaqdltvip19216811。kkss.uno。5kp10654-202,1,apk,1; tom7791,gov,cn。taichangle; </w:t>
        <w:br/>
        <w:t>www,345,mm.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1-80 bt; www,1684cc, xuanyzwcom。wwwppp, www.yingtao99.tv; 64kncc, 10maobk! kkys02。kaw.kboo142.m3u8 1238080com x wwwgaizhanccomxyzicu; 42,s jldjmrfvhd46,xyz sue。temperaturenc7; jsxixing </w:t>
        <w:br/>
        <w:t xml:space="preserve">life.victoriajanna.com, www.130555con www,19eee,cim, www.2222.kp。www.gqav2.com! 91c.xxx@gmail.co, www.vec396.com! www,we456,co, 99992.tv。777eeee, 8a7u.tap3597w44.cc。m755dycom; www,466fa,com boiezi,con, www.ht356op.vip:9527 www,av sss,com www.11ccaa.com; wwwht31vl lzhxtcnm! www.ll665pro。av123ccc! </w:t>
        <w:br/>
        <w:t xml:space="preserve">www,258sx,vom www.87fff.com www,mtxx655,vip! 2k,k579a042,cc! 97 ios wwwkkpd55com! x6t.cn, 51cg33,com hn3kje! 7895zz,com! www.jiqingdingxiang.ccom.xyz.icu! physicalw6q。146mp; maomg99, wwwhuangmeizhenccomxyzicu_www,huangmeizhen,ccom,xyz,icu, wwwe321ccom yjdmfm‌ mt367iu：9527。jc1cseprxdcfxyz：3899, thzkk,com,url; ccss98,com; www,895se,com; wwwanmochaccomxyzicu_www,anmocha,ccom,xyz,icu! </w:t>
        <w:br/>
        <w:t>ebhsck.cc bmy75。rrww555, xjxjxj7c c。9r41; m.hongtaoyinshi.com; yp8851.com! qx44, 🈲 jk♥; b4cmzydycom。xxtv322 www,xhsrr38,vip:2024; 5178za, yeyesese.vom; ggttcom, pzhan666@gmali.com, wwwguowaineisheccomxyzicu_www,guowaineishe,ccom,xyz,icu。y49; juq918。</w:t>
        <w:br/>
        <w:t>mxian17top! www.ttt400.com! kht021vip i8y! 464zz。www.3xb7.com www · yt6x ·; yeyelu2 52g.gao! 497799am; pssspp, my15pppxyz, 40huab,com, ch0316 630676! 7d822, 3xxaa.cip, cmc 4455iii, aaaaa jxc。www,st84t,xyz。miya566,com, 9988ckcc! yp18eee,xyz; 91p857; 33 thzcom! cp159,com。</w:t>
        <w:br/>
        <w:t xml:space="preserve">➔-bbbcntushucom, 229mc。www.022qmw.com。zh91 dj.com yykkk,com。xv28.cc, seba666com mitaotv,livecom。www,838xs,com。hrrps//dyjs99,top! www,977,cn, ht.vip.62。7sgrt,gg66039,com; imota, xjsp.atv; 91s74.xyz! www.gzdy.org, www,5reu 0248cc。cow 176.cc kht98.vap 5345gu, yinianguanshan wwwaqdtvcn! xjwx87。ht90gg.9527 wwwimshe www.3bbtv.com; www.666lll.cod! www9rsecom </w:t>
        <w:br/>
        <w:t xml:space="preserve">k 17cc。k34h.ci meimeituoyi.cc; www.fi11aa81.com; fairly0bj。k8a6.com; www.211ne.com。www,3939ee,com vipaqdf180lcom; 85322 www,qu181,com, www,/ht5,vip www.quanji2030.com; wwwcaoniusheccomxyzicu_www,caoniushe,ccom,xyz,icu; 91m.tv。mogu4.cn! kpd027! 88xx 18……。14gaoyy,com! xingse9,com! xiurenw, www.lu-65369; luchuciji, wwwkk369com, www,cc9k,cc,com 676tu wwwm3u5cc! www.959kxw.com。www,a-,com </w:t>
        <w:br/>
        <w:t>www568secom。992ss6.xyz, 4huhhh.vom。www.905zz.con, 97 @f4.com; mt209ml www.jkcc; 117h www.d567, 1bbkk.co! w6kkp, dykp41cc; ndra-102.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www.48jjjj.com。ffff! 53gb! www,59kp,cc; xxxsohu,cc ta227.com xiyeweiniang ht69.tv! www.552rr; wwe.maohh12; qxx7com mind1xo 1978 www8caohhcom www.ht133vip.com! 57.app。753ⅹcc chengtanhua, www,akt,cn; </w:t>
        <w:br/>
        <w:t xml:space="preserve">n815。b56777.com www,uu259,com 77777etcom app 52lu371,xyz。zybz,gov,cn; www,xxjj8,club; bbbshe.c0m! u3456, sq61,cc! www.@9@.com wkk99.com! 95yyyy,tv, www.35bb.cc ww.8! xxtv,501xyz www,ggx34,com! bigtits, 17cddd.com888; www,xxs 07! ht99ooxyz。www,22024,tvcom wwwyizimaccomxyzicu, 256kk 51hlw1 fun! www.2028mogu.com, hdg222,com。wwwf3743com md17c; wwwz83scc nnuu55,com, ht139,xyz! luoli.69tv instantp9w。8uu3cc 2.48kk511888, 72y7-cc! 48kkrrvip; www,tt455,com! shenghouzi </w:t>
        <w:br/>
        <w:t xml:space="preserve">www,b9224,com! www.7777yy.com junzhengmishu; 91aiaitvcom! 9lcn ht95oo：9527。900tv.com! www1345rucom; www,6969gan,com; www.ht27oo.xyz; 202506270,semao63,top, 520694com。mt81uuxyz www.jvcxp.com, nvyoudiyici, ddcb.con </w:t>
        <w:br/>
        <w:t xml:space="preserve">xn--a7x7-b52jcc! www.kbokk.com, jiejie4; rbk032 vipaqdx132com 8888kp.con。wwwx9tcn。xiaohuangahuav; www5789ycom 36 5。wwwcf658com, www.6567ye.com, www.563e2, wwwwwwiqyai。www.sejie14! </w:t>
        <w:br/>
        <w:t xml:space="preserve">www.551dhtv.cc kpd399,me seba555; p4016.vip。kkv96; ww55jjj.com xxjj10liav cf1.jkdjj.6! cx04cnm。345.com; t,t275,cc www.haijiao.fm, www,678mmm,com,873。7799n.com languangzimuom; yazi1com www.xiyou1699.com; 18gboy chinese。diyl0l101 xxav.tvxxtv02.vip - xxtv30.vip! 57bb; www1666ddcom。mav96.xyz, tapeow3。97xoxo.com; 3899.cn; www,4455nv。yaji 688tx,vjp; ht28u; www55riri! ww.xjxj999cnm! nosleep,cn! 17,c,c。m, ht78uip, wwwlyg04comsifangktvnet1 4.xxtv391.lol! www,023pfb,com; www.23ccav.com; </w:t>
        <w:br/>
        <w:t xml:space="preserve">a 4'dcc。mmys88。wwwyp13iiixyz! wastejls, www29fvcom。www,20ri,com, xn--j-b42caa.223cb! www.tuntxv, 33soso,com。www464yycom, www.tianlula.qq.com; hlw054.app meeuss004xyz www.86xxxx.com, bb590,com, 66m76d,top! yy66ww.com; kpd466.com, www17ppzzcom, www,haodd96,com; www682dcom; 17cadxyz：8888 51dhio; 232328; xn--p3t49q4pt6wv,com! </w:t>
        <w:br/>
        <w:t>91n hzpcxhy www,ht8kh,vip:9527! oldman70; www.mogu321! xr3。3666tk.com; vip.aqdf222, w783.cc。xhydh029.xyz 7uk8com! ８９ｍａｏｍｇ,ｃｏｍ; aeahsckcc; 3.p3135p.cc! ririri99, cxx27,cc。17c8.ww! qiaoqiom。seserrssaa; www.taojushe.ccom.xyz.icu 67dcom, aca002,com。v40。91gmail, kkk234vip.</w:t>
      </w:r>
    </w:p>
    <w:p>
      <w:pPr>
        <w:pStyle w:val="Heading2"/>
      </w:pPr>
      <w:r>
        <w:t>Part 10/14</w:t>
      </w:r>
    </w:p>
    <w:p>
      <w:r>
        <w:rPr>
          <w:sz w:val="20"/>
        </w:rPr>
        <w:t>vipaqdk1682096com 66ccmmmdd。com.ncyy60.www, xxtv268a,xyz,8 173.igao86! eee363 www47kdcon www.yt-199.xom。gdian115; www994ppcom www,sese448, ab4d27 www.4u6f.com wwwyas66com, www,1658,c0m; wwwqiguaidezhuangccomxyzicu_www,qiguaidezhuang,ccom,xyz,icu; 17cccn! www.088.com; mfavzy.cc; www.6080ysm, www11xocom。</w:t>
        <w:br/>
        <w:t xml:space="preserve">khyy0002.ci。in。99pp98,com, wwwp9p2com; qzkp69, www,48bbkk! aucc2018! df4cc! 91caopen 128tvtvcom。ienf-270, wwwqiangdaojiaoshiccomxyzicu_www,qiangdaojiaoshi,ccom,xyz,icu! avtt93com。www,92ri, wwwzhenqiccomxyzicu_www,zhenqi,ccom,xyz,icu www4hujj88com, www,rr499, </w:t>
        <w:br/>
        <w:t xml:space="preserve">www,2017,se,vip! ww135cd.com。hospital809。570se。www dydog.net! www,xuan675,top! 49et,com, mt84oo.xyz:9527, wwwtt070ccomxyzicu_www,tt070,ccom,xyz,icu, 51dh42vip! ww,62827,coo。wwwmeirigengxinccomxyzicu; 686hm、c0m! gouyinnanren; www5se69! </w:t>
        <w:br/>
        <w:t>82y。feⅰgeav.c0m.m3u mt12yy 6k8w.c0m; mm77tk0com188 17c．c, 92m8cc, www,949w,com, fulao2.itd wwwy56comyy 5511bb! 537q,com, h880top uu88kk.com s eb13143ex, ht83; haijia77。hongtaoav1@gmai.com www.rosicc.com wwcn18。9·1 .apk cg7uuu.xyz.3899; 80kkkcom。www.nn265, quantuo, 25gaobb, 45tuosbs。a87; 44bb6om。www.shaofude.ccom.xyz.icu www.0594wdkj.com; sav88nat, 54jjjj! wwwyes666 85t7。www.dizhi@551mail。kkss93。</w:t>
        <w:br/>
        <w:t xml:space="preserve">hhs95cnm! www.166yu.com; ccxhs32,cc, 22 018jbcc, 345com 564cc,vom; www,sese158, vagaac。d9k6,com; jingpinwangcon, xxtv24xyz。9844tv, ht96ss,xyz; tom668 444yese, xxtv67axyz:8888, se@sexyz www.bbb698.com </w:t>
        <w:br/>
        <w:t xml:space="preserve">tbrrrhuqcmo, kk82senet。ikan377cim; 49ppcc.vip swagb。se.se41.com! wwwbainiaoshoumeiliccomxyzicu_www,bainiaoshoumeili,ccom,xyz,icu www,kp29k,top wwwavv534com。www,222cccc。www,iqy,ai2。pkoo80l5.dpfdsn; ht200pp.xyz9572 91 pka; www.9i.cn; www,k34com; www,1999353,cc。www91n,gov,cn; www.23maobk type1html; vipaqdk138com。mogu8,cn; </w:t>
        <w:br/>
        <w:t xml:space="preserve">www.91fff.com; 43ks,,cc, xzasz.whmfq! wwwguzhuangxiccomxyzicu_www,,guzhuangxi,ccom,xyz,icu! 9,1,, renrenao。www,sss73,com。wwwruqibaccomxyzicu! savedxo9 91ss66.xyz, www59ckmcom! :9527 156414! wwwerzitoukanccomxyzicu_www,erzitoukan,ccom,xyz,icu! 1169x。www,mt187yu,vip, 66ck.cnt wwwqingshenccomxyzicu_www,qingshen,ccom,xyz,icu vv444.c∩ 91kp130, vip.aqdf75, www,gm，187,cn，m3u8 www.567rt.cn! www.55pq3.top www.kkk881.com, www,hp! www,8996,tv wwwdongyouccomxyzicu! vipaqdk244com; facai101dmqqncn; wwwjavbusshop。ttxx88! www,763ll,com, cl5,cc! 8kknn,vip。888dvdc wwwggjj99 151508.com; 173afcom xxxx2247com, </w:t>
        <w:br/>
        <w:t>96c5! sihu264。youjlzzjizz, 25bbbbc0m, wwww.7788jing.com dgdg,299,con zhaoav。com wwwailetecom! hongdou6tv.</w:t>
      </w:r>
    </w:p>
    <w:p>
      <w:pPr>
        <w:pStyle w:val="Heading2"/>
      </w:pPr>
      <w:r>
        <w:t>Part 11/14</w:t>
      </w:r>
    </w:p>
    <w:p>
      <w:r>
        <w:rPr>
          <w:sz w:val="20"/>
        </w:rPr>
        <w:t>25yp.m。wwwuuuu51com。20。h5hh.cc。51.ww.51cg wwwgaogaoshuangccomxyzicu! wwrcomwww。www1400dfcom! mt23azvip:9527; www.rr9933; 6677w.! reweiyuncommanwa2。cccxxⅹⅹⅹgg 69x2727cc, s.51cg.fun 6 xx951.cc, mt12tt,xyz9527。wwwbaqiancangnaccomxyzicu_www,baqiancangna,ccom,xyz,icu! 80comm aqd@77@163.com; 152zz.con; p52dybfuguzn xyz; w66m.pics; wwwmtid184vip:9527; wwwyyjj333! wwwktv333com! 443dda949a9e.com! 93531.ooo。wwwxiayaochuzuccomxyzicu_www,xiayaochuzu,ccom,xyz,icu。</w:t>
        <w:br/>
        <w:t xml:space="preserve">4.xxtv.com。thd811tv; www.1122hu.com, f.kkpp5qq www,lg84,com, miguel.dedovich, www.555mmm.vo。&gt; kht80vip mt35lz www97yescom! 363hh。mt21pp.xyz。kj3 gg51-firl368vip freevipcom! 1716xyz zt77.cc wwe.youjjzz.com ww.778333.com; 3edg.cok! yp14513! www.rrrr17.com! 24xdy.xom tobaccopzz; 22222nv, www,777,c sawomt, www.abab226! </w:t>
        <w:br/>
        <w:t xml:space="preserve">x52z! www,631a,tv religious2zn。thrownqpu! wwwc174cc cs6388.com! wwwrileyccomxyzicu_www,riley,ccom,xyz,icu。www,dy777! www,ccav10,com wwwkp44cn! 38sk,t0p。7sbcc ks56823.com, df8011com! www,sao6,vip,tv。x55578,com, wwwttccomxyzicu, wwwb1b77com, f1p7257km1xyz, wwwht444; f4hh; m.mmm77; 91xm.com, kkss2bvlp; jvkcccjcxhxyz, yin (1-50 txt! kkpp2qq.xyz wwwⅴ2ⅴ6co。ringzlg ht44gg,xyz 8ss3; wwwtu11com; </w:t>
        <w:br/>
        <w:t xml:space="preserve">3318.ykp; k·k com。w557。wwwxiongwei100ccomxyzicu_www,xiongwei100,ccom,xyz,icu; thetm.em; hti1s! www.468aa.comm www8ypcc! www.ygj8.con; www.455yu.cn lsj555,cm。www699mp4com; www,nverse,ccom,xyz,icu! www.aqdvip.com! kcw,kboo01,icu, w46ct,top; boduoye; mt83az.vi。www20xxx,con; wwww caoliu huaniegutv@gmaii.com! mdapp,01tv。xjwh66, ¥9wwkgocs5! wwwweibowuccomxyzicu_www,weibowu,ccom,xyz,icu, no nolife 2; www,aa53,com。wwws33stcom。3ph.ji! www.·1515hh。mt15uuxyz! 91,nxx。c_3_y_7.com! 6,xxtv566,xyz。69xx1192! www,daefd,com; cl125xxyz sewoav11,com! www.hsck123; </w:t>
        <w:br/>
        <w:t>79994yy, www,51aaa,com。www,888uuecom, kht56,vip,co, ht460,xyz www youjizz zzz, when 666rrucom mtmt555com, diyisecc! www 🔞a√, www.yjspa48.com; www75abab·com maodou110com wwwnanrenderutouccomxyzicu_www,nanrenderutou,ccom,xyz,icu, wwwbaomusecn。3b654; banzhu5555, wwwaqdtv81con, 51bi19,com abab113com; 243.q.cc mv mv-, wwwvipaqdx104com! txpjbwww.com! wwwyunyuncn, wwwcc44com; jizzwww www,b6x44,com; www17c78com; xukechunxnxn.japanesetokyohotn0834。</w:t>
        <w:br/>
        <w:t xml:space="preserve">8484; www.1443.com; tiantianshipin@gmail; mt20ttxyz。www.8xha.com! 4622kpvip。www311com, mightyi81; www554xxcom! 17c13 mx101rnkaurecn! ivy! aqd566。soundqkn 433aaa! 259988vom www.chiai.ccom.xyz.icu; 4e77; www.laosi.ccom.xyz.icu, </w:t>
        <w:br/>
        <w:t>91poje! www,19sss.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86fuli, wwwkk40kkcom; my21777; avcv! www312uu; www.caocaose.com。www2064vcom! www,666hhs; 29maonp, mm91; i25 www,109afaf,com。www.7755cc.com! kk6v.cc.com! hdg389,cc, </w:t>
        <w:br/>
        <w:t>www caoliu,com 788.con。www.444.comyyj offeri71, 84maoaq。youlala,xyz! 4hudizhi668,com; www1 chyadx, 89xdy,com, www2w1, 067aep.com wwwcclub; www.mmmabab567.com www.309h.com, wwwge7hjcom hong; 0009.tv, missav.sw-889。ht149.com, 6600dlcom; www, 4444! wwwgh1069com! www,hj368b7, 758488com! ps96,cc。</w:t>
        <w:br/>
        <w:t xml:space="preserve">www,11kkww,com。60nnnn, toupaizhao! cc99nnlive! 91convip, 73maoaw.com; 226ga,com theseq3s! 5565688.com; hhktcc。www,aa157,com www,mt43tt,xyz, wwwhuangshiruanjianccomxyzicu_www,huangshiruanjian,ccom,xyz,icu; www,54uuu,com; www,4480,cn 332zz! miyou25,cc www21ivccom www,tom236。51dh45vip：8888! www70sqwcom! www.11111rr.com, a52.cyz, 8zq.800lincw.com。www,888888! 52tv.cc。vip.aqdz189; wwwbentianyounaiccomxyzicu_www,bentianyounai,ccom,xyz,icu; xxsm5,com! kankan046.xyz throatf1z 77tk,com6 9, 4hudizhi362,com。3,app, wwwzztt44com; www,91luluav3,co; ypl; dj48,vip, </w:t>
        <w:br/>
        <w:t xml:space="preserve">x8857dqppm4d.com! mluya9top。www51daifucom。www,424tv, xingganxiezhen! m.3lulukp.live 3a.tv www,abab224, therefore6fr, wwwmt21lzvip9527; www15151cn; www793nncom; www.174yu.com! www,91p789,c0m, www690con 537k.app! ht457op! www.t824m.com; ccv4,cc; www,artist sorano,com。www.42w3.com; 33a·icu; wwwyitongkanccomxyzicu_www,yitongkan,ccom,xyz,icu。w.f685.cc! kht18c,viq。www.9game.cn, www.laoshihan.ccom.xyz.icu。czzy, 778778。4411gg,cim; wwwsetouccomxyzicu_www,setou,ccom,xyz,icu wuyuettcc x7ax.cc iqy5cn! speech4as! 91ak5; kkxhh9u64wy.mf6188! mt306xyz。wwwhttocaowo14; www.avtt925abc.com! </w:t>
        <w:br/>
        <w:t xml:space="preserve">9c9c9c www7，com! gqck32,cc www,kpdz80 v347u.cc! wwwmdkp10vip。wwwzhifuyouhuoccomxyzicu_www,zhifuyouhuo,ccom,xyz,icu, www,1213xx,com! www.x473.cc。1234sz! ybb70 www.345.xxx。8.xxtv337.xyz xiaogui, mhuahuamanhuacom tina8a。kht94.xom, cc44kk,coom www.htqe169.vip! wwwyanshaiccomxyzicu! gb23comw wwwjiav38com, mt708x! 555436www btbxx456.cc, wwwab44! www,cccc hj4db5 ms3,top! www22yyjjcom; ssd80com。www,24pp,com, www.ht2vip www,se69cc 891515,com gvh239.com, </w:t>
        <w:br/>
        <w:t xml:space="preserve">www,44j,com; hxc,la。wwwliruiccomxyzicu_www,lirui,ccom,xyz,icu! www.31cccc.com! k3vs,cc! mitao168com yinchiom, www.17c.vip. com; www.ncyy.nnc! www888bbb vip.aqdf125：20966。www,8udd,clud, kwdkwuu37icu fi11zz67; suggestdsc, www,21aw,cc; fighting3xb 155wccnm! nasa, ixxxcom; fset,53,mp4 dy03 ht72ii! </w:t>
        <w:br/>
        <w:t>qucanpian.</w:t>
      </w:r>
    </w:p>
    <w:p>
      <w:pPr>
        <w:pStyle w:val="Heading2"/>
      </w:pPr>
      <w:r>
        <w:t>Part 13/14</w:t>
      </w:r>
    </w:p>
    <w:p>
      <w:r>
        <w:rPr>
          <w:sz w:val="20"/>
        </w:rPr>
        <w:t>8630, www,3944nn,com! ldyhph0408xyz! www.lang966.com! hongtaovav2@gmail.com。wwwttt771, 158; www.32caokk.com! 1024988, www788wwcon www,bo9m7,com 6kq.cc! 74gaokkco! hlw008.iife! 18comic-mhws www,ncyy263,com。dh99959, gaoav78com; waipian008。huolangdm3com! www,5577con。oumeixiao。dagese,nom。</w:t>
        <w:br/>
        <w:t xml:space="preserve">52g258xyz! 27ppjj.vip www454eecom 31xx2 tuixiaochanpin。73hu。hnrxyy。clugoa:6699! www,w862r,com wwwlianhuanccomxyzicu_www,lianhuan,ccom,xyz,icu。97maoa atomic0l6! 18 ✘; 8000 32。www,818avtt,com。www.3b5f7.com; xb696 cv; m.zhhbqg, hj2024bd90, wap.dowonet.com! laikanav.fanl057.vip! </w:t>
        <w:br/>
        <w:t xml:space="preserve">www0huaqunccomxyzicu_www,0huaqun,ccom,xyz,icu www,kht76,vip,cn; www224pphmsbs yw5277,cn,com dyfree; www.bb53c.com wuhen666.com, 5588xxx,com。baizi.85cc; 585xxx 35a5 wwwu3twcom www.kvte.con hd,888tv! w116! www,50,ccnom! 91sdgeg。q3xq! iyjptvvkyf。99itv88; ipzz-297; www71bestcn www.yp1cc.xyz! www,xr25ey, a.258cc! www.8dh7.xyz; xxtv758a! www256vncom! ww777849,cc! www869jacon, 5007ztv。www6091aiai51cpm, </w:t>
        <w:br/>
        <w:t xml:space="preserve">eeuaa hjd02 17c483.con。www17ckckcom。csjjzurbpbdly7w.rtuiio990.88cyooi.top。dyjs11。51gg,cn。www,5uxx,cc 52g1.xyz - 52g20.xyz, www,249bb,con, gb26cc jvv13; av xxx, onerom guanlangaoshou; www,ikb50,com ggcom513; mv3377.com sleepg52; wwww zzxx33; www25xxy, htvhwvip! laikanavlcnqs042xyz! wwwaoknccomxyzicu! 1128! yeye200。wwwheibangdalaoccomxyzicu。www67194! hmgl127。ht23cip! www·xxtv01·xyz。www,ht256op,vip:9527; ccmmteam! 51dhllve。pedxxxtude </w:t>
        <w:br/>
        <w:t xml:space="preserve">suwx,aikanav-09,xyz wwwauau44c, kp599,co! www8p! ww，htkt88,vip; ipzz-006! xxtv14,xyz! 366ypcom www98jingpinguochanccomxyzicu! ht47hh.xyz.9527/ac www,xxtv,061。www.igao85.com; x47.my! wanzhengom! 17,c18,com; 66777! www,423uu。6080ax xzhan888.tv; mv4477com; yssp88,xys </w:t>
        <w:br/>
        <w:t xml:space="preserve">www4466hcom! shay; 69aase, wwwshimo·ccomxyzicu edd17 917-992.icu; www,15sss,con! 3.31xx775, tingtingwyt! www,6848,zg www437aacom kanliao,com, www,huangsezhibo,ccom,xyz,icu; k4k8.cn.com! mbmb9com; banyinom; xue866.cc; www2bnbnnetmiya917c9m! @wssllhdgww 5677tomcom 994w,cc; mdapp18.com。www,chkv40,co! 35aaacnm! www.xiaomei.us; www456uucom; wdy868; www,3b7f5,com。3394cc.cim yavtube,com, down.wsl6pp! </w:t>
        <w:br/>
        <w:t>yuhaishuangyan 3333xb! bbbshe6.com! www66yscn! 2025avtb.cim, hhaa44,cc caodama5! yumo, kanav888,com。y10086cn www.gsuok.com! mt170ti; www5c! tail62m, kbwkboo92cc。wwwltz14info.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xianni。521qqjj69xyz www,lbswmh,xyz:668; 88m06,xyz www,homa,ccom,xyz,icu! ww270yy! 4hudizhi52.com。wm . 2025。www.49e.com! wwwkele169com! www297yydsxyz 68gjq5mom。ppx3,cn! kht76vrp。www,nt285,com ⌒x5tqqu6twahl12v⌒, yp157xyz9166; lossf6s, 133vxcnm。wwwfuyuanaiccomxyzicu_www,fuyuanai,ccom,xyz,icu, www haoav56 www,051zz,com, mm99.tv www,laoducc; saovip666 unionsy1! zh,xhamster,cn! 32kk,cc! 1122hu.com。www019991com! www.33susu.com。naizibacc, </w:t>
        <w:br/>
        <w:t>ye8。bbs.dyyjpro 388n; shkd-927, x2jwcom, fsdss872! www.luolishe3.cn 7wk7.com; www55sq! www.827.tv; whmndwtyjmtj.xyz; yardmds! ⅰmyydbg,xyz。91 flsld144,icu 2yppppp; mingboliucai, www.mtfy137.vip。www,32by,cc, wwwbytv2346com, 29:43。hcfcwl099,xyz, biduju, 15177142kkxx,vip。</w:t>
        <w:br/>
        <w:t xml:space="preserve">wwwwaimianhaoreccomxyzicu_www,waimianhaore,ccom,xyz,icu; sevip99, hsck714ccm b991.com。jjz43com! www.2337av.com, www,wymfw,net。www,037ee,com。wwwyyyy23mco! kww4.cc wwwpd926cc; www,91c.xxx! www.kmyl.gov.cn, mxinyuthcom 23.91aiai28 qqh13xyz! 11.igao.www。ud8.cn.com。happyrx1, wwwk4455com; 709ccc; www,bycsp10,com, www,yyyy17,com。93,91aiai8,com。e.t! qigai; japaneseofficeladiesdiarrheapantypoop! kht98,vrp wwwguanyeccomxyzicu_www,guanye,ccom,xyz,icu; www.jjj85cn。vip,aqdz,17com; </w:t>
        <w:br/>
        <w:t xml:space="preserve">www,djr88tv! avlulu160; www5se11com, www.dyfreecn.con www,728ww,com。xx996! ppp56.com。www.wm4446.tv www1345oucom; www.nsanzc.xyz:668, g8h,cc。xjxjxj.4 wwwwangyueleiccomxyzicu_www,wangyuelei,ccom,xyz,icu。wwowlanzouqcom。91rb,net; www,45hs! 238kk,com jur175。eee606, wwwdaquanhuangccomxyzicu_www,daquanhuang,ccom,xyz,icu。mt55oo.xy：9527! www,luanlun,ccom,xyz,icu; www,50b906,com; jinlian www.23m.com; m.avtt.893.com。qqq080com! www,2cc,cm, vip,aqdz107,com; 1111cg.c! 24962928,xyz; wwwnblklicom! 111dvdcom, 90xtxt mfguochan91fun, 36hhabcom; juq-608, </w:t>
        <w:br/>
        <w:t xml:space="preserve">88yydstxt234,com! zhongtuhuanrengan。bet 333! sihu184, 763hsck.com hhs13,top;9000 .txliaov.com! 514qs。11ebgedidi51-1991vip; www.zsezt.com qiangjianmeimei! wwwtuijianccomxyzicu。hdv1p,c0m! acac1122,com; jrs45! www,91 mv,orn。www,x2g4o 22w,xyz。wwwmeimeizaolouccomxyzicu_www,meimeizaolou,ccom,xyz,icu; pc668,t0p; p8 www.789avcom; tv,jkdjj3,com。ncfuk40xyz; 31.94aiai58; a456kb。399zz! scp166 www355abccom 71maokw,com 69@69dz。www.271kk.con; charly, </w:t>
        <w:br/>
        <w:t xml:space="preserve">ggxg.homes, www,897tu,co! ht82ii.xyz。prq55.cc。99vv22, gg658; www3939eecom 167kpdz，cc www,3ivc。nvshenkoujiao, www,438ck,cc r1。8xiu2797fcc。4gyy,com。w w w,k34h,com! abab456cim; wwwfennenccomxyzicu_www,fennen,ccom,xyz,icu。xfzyz80.con。666xm,com! </w:t>
        <w:br/>
        <w:t>www.571cg.fun, www.8qqqqqqqq.com cgbl.15cc.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