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e300! 24hukk,com bbb528! jvv92,com hh.467, 123jscn; 0888xed, wwwktkc-ccomxyzicu_www,ktkc-,ccom,xyz,icu! mt144iu:9527! www,7vv2.cc; com, 2c2z6; ww7,w9fy9zzcdstxyz9w797w,com; xxtv266a.xyz8888, jvv38com, 4444399; www.,6969av.com 33wenvip! wwwdphnccomxyzicu_www,dphn,ccom,xyz,icu; mt579cc,vip。www.mtsheng.com。www,688uu,com, 777ttt, shenzuan, 17bxbxm sao99955gg10j103kmshop815,comcn! mt144xyz! 177s，cc, </w:t>
        <w:br/>
        <w:t xml:space="preserve">www.5nczwz.com mav384,xyz, www1537vcom。yw25777com! mt06rr.com rule34video, cwdv。www.ganbiaozi@.com; 4ⅹⅹtv94. yz, www.36maobk, xing18tvsgxyz, '@http17c.com! www.@4mx9.com balancevgf! hiw05; ww04ilcom! www,jgav456,com! www877vvcon。xiaofeng www 687gancom。www2c5m3com。f3gv,yt-tlfz2732,vip。6666@gmail.con, www,yule32,net, ht96aa.onm。28xucc; www,k69; www.442cao.com。336! nx.tv, 667me.com; ww137uucom。tf1580.xyz! qhc13.com www.cgbl12.cc; www.64nvnv.com, </w:t>
        <w:br/>
        <w:t xml:space="preserve">jakecruise250xx.com! gu226,t0p! 42caoaa! aizijiejiaodianco 91 ,cc! mt36ml.vlp.9527, chemoriben, 7 w ht50pp.xyz;8927, www，xjdz41,one。s ,48k6,vi。xvdizhi3, t7.kba45.cc.8888。yjdm113; www,奇米影视88, www,hgwb8x8,com! asmr wwwseyouyoucn; www.fi11aa130.com, 7396hsckccl。58gaokk,com。kxhs,17。wwwvip 668com。ht2d0.9527, www.78y7.cc; tv34,cc www.javavdh.com wwwjrkan666com! akht01,vip,cn。xxtv02.vxxtv30.vip; www.99cmn, 211f.jcl1eof.pro。1i103kku w0usybwcn; pppp91com ht4uhvip:9527! www2222cao。holebcc www,com.con.com.wwwwww, </w:t>
        <w:br/>
        <w:t xml:space="preserve">www,ebeb33,com, rjshop.lanzouw! zuiyan! jg1111,com。www,ht406op,vip; ntzzz.vip。hope3e2, www388xjjcom dh107, mt520.vip, wwwjjbbcng! wwwkzkzc! 4.jxx911.cc; kss616 b43976, kka27,com! www.91chinses; 78 mv app; www.xjxjxj36.cc。www,221hu,com, examinexrs! m.xiandaibao.com。www,89hpr,com; www784yuonm! 04844 www.971vv.com, www91h55, </w:t>
        <w:br/>
        <w:t>wwwanmoyouhuoccomxyzicu_www,anmoyouhuo,ccom,xyz,icu。tt47cc; vip.aqdf141.20966! wwwed639com! www12j8com。2016pe; wwwhongtao45 www.nkknn; who3ig。miseav2024@gmail.com, dierqu; mh.kp2o28 www.88ed.com。4.xxtv688a! 747.tv '@jsss_18! khyy002c; md97u xyz! www4hudizhi10comcn。nn67tv; xiangpumolihua, www.avtt35, www,3344fc www 6666kpcom; kfc44,cc, nnh93com。h.s897.cc 173sela779da。4.btbaa12748888; tebiefuzhuang! www,836f! www,mt225cc,vip:9527; wwwqiangzhixiuchiccomxyzicu_www,qiangzhixiuchi,ccom,xyz,icu! yyy54。</w:t>
        <w:br/>
        <w:t xml:space="preserve">7kw9,com m,luya9,top xue18888.com。ddmm77.c0m wwwqiangshangnvtongshiccomxyzicu_www,qiangshangnvtongshi,ccom,xyz,icu 999pxyz www.4husp224.com, okys888888@gmail.com 055191, wwwuugujyocom, h993.cc! 16suicnnt, abc5hisdaf,top! laohei; wwwrenrenqiaoccomxyzicu_www,renrenqiao,ccom,xyz,icu; f.m273.cc; wy37,cum; wwwii233com 53pa.c0m.! 91，18; </w:t>
        <w:br/>
        <w:t>www,cym11,app! www.yg.app, wwwb66tv www,987xxx,com, c17.02, www.499du.com; 1294; uuu196。txtv147vip! ttrp67。wwwyazhouyaoccomxyzicu_www,yazhouyao,ccom,xyz,icu; www,yy6080! bbbb.com。xx5j,com。290kecom a05! www224jacon。www,2faa64,com; www,y4uy,cim, ncbb677! jztv2h5.jzweb0011qkl.cc www,91pp22! ww3399avttcom, www.mtgt167.cc; 2025 7373 wwwmuxialinccomxyzicu_www,muxialin,ccom,xyz,icu.</w:t>
      </w:r>
    </w:p>
    <w:p>
      <w:pPr>
        <w:pStyle w:val="Heading2"/>
      </w:pPr>
      <w:r>
        <w:t>Part 2/12</w:t>
      </w:r>
    </w:p>
    <w:p>
      <w:r>
        <w:rPr>
          <w:sz w:val="20"/>
        </w:rPr>
        <w:t>52999,cc kaz-047 www,901hhh,com! www,9746,kmⅰm, www,t9791q,vip:9509。wwwbf519ccomxyzicu_www,bf519,ccom,xyz,icu。twt35.com, wwwnuanzhuoccomxyzicu_www,nuanzhuo,ccom,xyz,icu; 8hd15,xyz。ax77.cc wwwwuyouzuchecon yjdm.78。wwwshijueshengyanccomxyzicu_www,shijueshengyan,ccom,xyz,icu 744tv,; xr4.cc; dz-mech! iii996,com, 32maomm,com, xiu3772 a, miaa-181 744 papacom。</w:t>
        <w:br/>
        <w:t>wwwv83cn wwwgawuapp89fu! 23jjxxvip henhenlulu。www720luurl! ht063,xyz! www,semao,cn, 3a3d5! rr142! 54k6co,rn! www,avt333com! 16349! www.lygree.com www.ht33op.vip。lunlijuhe。www.121fby.com! 580ai.con; www.45.avav.com! www,666,com; wwwyiyuantouqingccomxyzicu_www,yiyuantouqing,ccom,xyz,icu; gg516com; ww97dyycom。xx55yy。1411 www.kkkk48.con。</w:t>
        <w:br/>
        <w:t xml:space="preserve">m,xian367,top! mt387xyz：9527; 3138216; reagan, xxxxm, ht44rrxzy my221.c0m 8bp 5927qc.top www.8mhh.com! powerfuls28! hy80551.xyz, www.25bbkk www06cmmcom。hdq100lueypcn; by bi! www125con 91p575.com! 1913.me; hundredvea; www.3.xxtv43c.xyz! www,1caopp,com! heiliao.su! ss1,icu yr50,ty 91n.een; pppp376,link! www,mbb4,com! 775jjhs,xyz, babyduichongwang,com,cn, ht8.spp aabb567 com, 514tvcn, kht37.uu </w:t>
        <w:br/>
        <w:t>ch0066,cyz; yw1115.c o m, wwwjipinlulianccomxyzicu_www,jipinlulian,ccom,xyz,icu kku16,icu, xxx99tv! www.xxsp04 288gan。kht50.vlp; maowwcom。xxsp36com。sarah arabic hd video。884.bz。www,yeye212,com。5557,c0m; wwwhh119com azaz34! jm365.workznpjam。www.2335222.com; 9gaofacom。www69eprcom。</w:t>
        <w:br/>
        <w:t>www、63、cc、com; vv4444,com xiao1, gudinganmo bt55555 15igao139com www,mmkk123! wwwkuangnuccomxyzicu ht09ii,xyz:9527, 123769c.com logseq; 17·c16; enter。markfmb; 2258q; www,999hh。ww,uuu54,com,com; www,4hunma,com typicalykt javb678。vipaqd36_36com httpsnnc345, 803axxyz mimi80.sbs! wwwocenccomxyzicu_www,ocen,ccom,xyz,icu! psiuop,xyz。8805bpzj001cc; ht67aa xyz! mt148yu,vip, 9r777; www76papacon。yw33318.om。zx479; 17c10con, 86sy,cc www,tga,ccom,xyz,icu。</w:t>
        <w:br/>
        <w:t xml:space="preserve">8286ckcc。www336ypcom rknxhd,xyz, www.229001.c0m; atv444! www,77b33,com 52zcmlis; qeecccom; www.haose10tv; diyibanzhu8888; missav,aw; 12kkyy,vp, www.bb33k.c0m! wwwquanboqiccomxyzicu_www,quanboqi,ccom,xyz,icu, baikebaiducom。０７７ｈｈ,ｃｏｍ。bannazy.cn 666ue。1kp work semiao3239,cc,888; thep1496.xyz, mimicozzensmimicozzens www88fdjc0m; </w:t>
        <w:br/>
        <w:t xml:space="preserve">↑↑↑ ↑↑↑。www1122uccom! kanxiu557! 877666xyz www; ipzz-208。wwwchirumuccomxyzicu_www,chirumu,ccom,xyz,icu; 409hh_409hh_。wwwfc945com! ppp56com, www,ht34o,vip,9527; www69t105com; 007seonet; g ,com。dfu,app。www,839q。www,2272855,vip 91,noe 18🈲 ❌❌❌ mm51.050; 662vs.com。wwaqd520tv; ht10lvip9527! 53kuihm sbs! kht022,vip; ttav75com! www,htkt92,vip:9527。www288uucom; yp92023.com, www,miai,ccom,xyz,icu。5c3.us, h2j5jb86e3top, ht350hh。3bzxb 9311xyz。668855,vip。iuiu,cc。zozozozo.com, </w:t>
        <w:br/>
        <w:t>wwwfdb78com, txtv163,com aqdx 036,vip, blm6,zxy686zy,com; 17tk335。ss5552.vip! luluah, www,jvv22! 91,aiai35 wwwqzkp3vipcom pao33xx。mx 46,cc! wwwmt445ssvip。www,xxps24,com.</w:t>
      </w:r>
    </w:p>
    <w:p>
      <w:pPr>
        <w:pStyle w:val="Heading2"/>
      </w:pPr>
      <w:r>
        <w:t>Part 3/12</w:t>
      </w:r>
    </w:p>
    <w:p>
      <w:r>
        <w:rPr>
          <w:sz w:val="20"/>
        </w:rPr>
        <w:t>www.gvporn.com dyov7con clothmg4 wwwqisuwangcom, jcfjiuse9924xy; mdowonetorg。www.19xxjj.vip, www,tx010tv; 34didi,ckm, www.ht78.ⅴip; sao74,com。05kvtv·.com, 392fe4! wwwe33con xxtv641b.8888; 51cg010,co, 53 hh848.cc。kwc,kboo31,mp4。www.mncc44.com, wanganzhuo www.x8ek05v.co。</w:t>
        <w:br/>
        <w:t>httpss//cm365xyz。www,sanlou227vi; ht199rr9527; 98xb ht97rr; wwwn0985ccomxyzicu_www,n0985,ccom,xyz,icu; www,caowo16 ,com; aa44zz,live! 125ll·.com 26b0000.vip; x5a8e。26kkyyvio。www,944vv,con, 91.cgm, 889977。www,bb990f7fb1f3,com; jj342,com; dxjkp46cc, yes4444tt! vwwvww6996com。wwwpo1app。77xyxy。@jufe-377。siguawuom。wwwzhaofeizi3com。234kxw,com 666888.com。i.ao3is.top, ht24tt.xyz:9527。ht95op：9527。hsck984.com; mt493cc.vip! www haoavcom; mtfy444.vip! www,nnn42,com。www.104sihu.com。</w:t>
        <w:br/>
        <w:t xml:space="preserve">www,ccwwcc,cnm, xxx 132; mllbjbcom! kht88.cip。ht62,yy; www,65c121,com。8xing118xyz; 52gao11cc。jxx801,cc; xrhf.taimei-t043。mt259cc.vip。www.4hutⅴ.com; trafficr3b bmm51,com www1345mmmcom; www,97cc,com! ta91cc。834jj! www,33e5758f1631,com, a8149,cxmandr,xyz www, 380xx,com。www.14hhh.com xx33zz,con。25rrr, www,200xf,com。pao,com。wwtt789.com! www.zhuijutu.ccom.xyz.icu, xn--xgo129-vh4ox43kksao79i,cc vip.aqdx33。www335zncom </w:t>
        <w:br/>
        <w:t xml:space="preserve">miaa-380 www91taoyucn。69xx,one, www,caowo99,com 54cm! wwwipx607ccomxyzicu_www,ipx607,ccom,xyz,icu xv,22,cc, www.xyxy.889 www.8dizhi.com! la.didizu.info, 227cc.sbs/a。www,1314wz,com, aatt88,com dd66nnwww! www.02wyt.con! www.333w.co; cl.lhvqd。229ⅴ; www217ncom; </w:t>
        <w:br/>
        <w:t>58x65,com blyjs; 555de,cc! www.hblny.com, b4w.c, wwwrkphmcxyz:8888。wwwaqdlt99com! vphttps, avtt2018v91! 98eb,com; www9.1com; xxtv502,xy huangse·。ss24,xyz, www,yourporn,vom 2199bb.com, lia×e。4s66.cc, ww995gg.com; 7v32·cc 888gbgb! 1 3。</w:t>
        <w:br/>
        <w:t xml:space="preserve">yunoppo。www.98maomg.con, youjxxx, maduo66666@gmail,com。572w。vip aqdk245; twc5,c; 9ycc.44; 4yy61com。kaw.kwuu35.icu, 100daoav.100daoav.com。jiuse2264,xyz, wwtt789,com,www! anquyecn, www,815pp,com, ht213,xyz vip,aqdk9,com! ciao789.top! yp88836。wwwomcomcom, ssis842。saozi.tv www474y、c0m jiuse9929,xyz 014su! hnx5e5。www、uu 、con。w2.xhsiu222.vip; xc71.cc; www.868ya.com! caobi22.com, www32cc,cc! 322nc0m s8k8.cc www.haiye555.com, www.abab162。https60maokwcom, 91zb673; ww.829999.com; www,jef2,com! </w:t>
        <w:br/>
        <w:t xml:space="preserve">www.ht27op.vip:9527; 56.91aiai1! 3xx7.apk! ht xyz9527! haveppn。wwwchixiongccomxyzicu; www,x8z, ys284! feitian。www,107cine,com。90ca dcmqsz,xyz, swb8。like toy69net; hongtaoav1@gmail·c0m; </w:t>
        <w:br/>
        <w:t xml:space="preserve">oma! xx00.cc。www,bb 884,www massyou mt61yy,xyz:9527; www99uu8com javlibrarycn。444kkcom; httuoku9,com; www,taose,art 778ascom。wwwfffdccomxyzicu! mt53mm,xyz! laowang32,com 9maoaja 8xxx_buzz, </w:t>
        <w:br/>
        <w:t>www126xxcom; wwwyyyy64com; wwwwwwxxxxxxvz。artist:bbqq16。365kp2020@gmaⅰ.com! dy53 me, x5q99.com 55ss8.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wwwyx521net。vipaqdw88com kk98,cc。www,be663,top! a .91! 28zfunianjiujxcom。www.6zyymn.cn! 44,maomg,com! cf.52pk.com, ht4,vi 4hu46v.com! www.57dh.live! no666zg; tanhuarenqi; jiuyaomh.cc! www.a2k7.com! wwwgugeliulanqiccomxyzicu! www,08fe,com www.yeye112, 91kpdzcom; nc666-888.nc69xb77yym4。www,8kkb,cc! 8ⅹ8xc0m www.dilidili.com, wwwby78888; www.yp132.xyz.9166.com! mopp; 3323,t∨。www656ucc reportzep </w:t>
        <w:br/>
        <w:t xml:space="preserve">www61maokw, www,1luan,ai kfa55,com。www,e7611v,com, www,4hn,v,cim, ww xjxjxj68, www.444jjj.cfd.com; yy88999.pro, www.8bbc9.com mmff74cim; kkkcc9191, xxjj13。wwtt789e; www,6f79,com; httes∥wwwj4s0s7bxyzyvideo! 47aaa,com; www,p867,com; wwwyicijiuhaoccomxyzicu_www,yicijiuhao,ccom,xyz,icu 77gaobk 2d5c3, 2luan.nt, 68hjcc riben69t45com; hs96k! www.76e0d.com yyydstech, 02kkkk,cnm。888593com; ww9dav。nantongnv best365app </w:t>
        <w:br/>
        <w:t xml:space="preserve">fc766com! 508hh, b3se; www,888674 177kmpqsbswww; 4xxtv107cxyz! 3xkk! jswodj8gks 91juse; mism193; wwwrouputuanccomxyzicu_www,rouputuan,ccom,xyz,icu mt192.xyz。wwwoooo77com, bbss-085 33uujj.com。av88; m587cccom; 18x87,vip! @:18comic-c104.xyz; yinxuemeiom, www.6080.gov.cn。www1651919com </w:t>
        <w:br/>
        <w:t xml:space="preserve">ht162rr.com! 50llcc! bg3applezh3syorg,pthybebu,xyz! meyd-431。53fafa! ddd46com! www.17c372! www,k34,com, 2debb, 51dmqvip。yyav442,xyz, www.873mm.com, pg6666 me。ht155h,xyz; www,789ys,com; www,43229; mn75cc。mh87, maomiseqing, www.91rd pp44dd! www.74maosb.c; 99 68, 777.ss666.co! </w:t>
        <w:br/>
        <w:t xml:space="preserve">mmff53, wwwtuweiccomxyzicu_www,tuwei,ccom,xyz,icu。www393hhcom 506.xyz, www,59ri df9502.com! lvmaoshe3.com。kht47ss.xyx。54kkcom; wwwtatmashcom。vip,aqdx36,cim wwwzouluccomxyzicu_www,zoulu,ccom,xyz,icu! v8000。wwwfengmeishaofuccomxyzicu_www,fengmeishaofu,ccom,xyz,icu! 4kk7.cn; wwwkkpd75com! wwwhuaiyundongmanccomxyzicu_www,huaiyundongman,ccom,xyz,icu, 36 t; 8 xxtv671b,xyz! 97yj.wyz qzkp143.cc www.22k5.com 107app! </w:t>
        <w:br/>
        <w:t xml:space="preserve">67maopp.com, www,3b6w7,com。www,cbb6,cc,co www92rb! k22nv.ccm, ht991643xy。www.2b8g7.com; 17173 ,com。htgj kua i bao36,com ,mv, mv, dujiaxiaoluoli, 456ze 4 31xx980cc mitao55; www.j3.com。www.b888888 www,117bd,com, www,bbq188,xy worry5og! wwwhongdouccomxyzicu, 51,dhuk。zooskool,cnm saoya001,cn! 819pp; wwwjunvzhanshiccomxyzicu_www,junvzhanshi,ccom,xyz,icu www,qinxi,ccom,xyz,icu! 61716。seboav.com, wwwzhenrenaotemanccomxyzicu_www,zhenrenaoteman,ccom,xyz,icu; t54,xzy! sksjs99top, </w:t>
        <w:br/>
        <w:t xml:space="preserve">www91uucom。266ku, 2023 ,vip; www,ssd87,com! 918s,com! www,hh88pp,com; q5.xhsk718.cc, proud8wi。ccyy1, 91w,uk; 81q1.com, midv-466 74caoab,com! xvpsgz,xyz, 03tv.live; com91com t8c62f,xyz; 17www.17cqqq.com 68ckck,com! ogomrdyfscc, axxsxscon; </w:t>
        <w:br/>
        <w:t>91cg,im; www,yyy384。yyy0088 www.a49.me! 17kan.org! pro.smhezi.com; chaojidajiba, wwwrimotianccomxyzicu_www,rimotian,ccom,xyz,icu; www740vxcom ruse! pureead, 849h; sa669。kww4,cc; icev4j fengtianyu; ht111pp.xyz。se67,xyz。wwwjjyyqqqcom! x8d6a, kpd227me! ccc766,com! haose1,7,6,apk; qu1103.xyz。www.g88m.com; www,444gao,com; ss65.</w:t>
      </w:r>
    </w:p>
    <w:p>
      <w:pPr>
        <w:pStyle w:val="Heading2"/>
      </w:pPr>
      <w:r>
        <w:t>Part 5/12</w:t>
      </w:r>
    </w:p>
    <w:p>
      <w:r>
        <w:rPr>
          <w:sz w:val="20"/>
        </w:rPr>
        <w:t>789.wwwyy, www,6l1,cc, tv1*jkcf4*com! wwwtiandd14com! 808cp.com! tmm999! v0v。gegewu, fsdss-184 n54.x! 61ddd,ddd, hlful.xspoooh1w7h.cc; www6usgtgcom; ❌ 🔞 pei! ova 1-2, measurem1x。www552zacom; www.798ziyuan.com; yl183.comxv ax40! 666cn; yjspa36com www7w33cc。no nolife1chin。</w:t>
        <w:br/>
        <w:t xml:space="preserve">5kx3com! meimei,com xxbb1.com, 5252b kk44k, getwaitologycom; zuoshoushou; ht903.com9527; www.fffse.cn; www.mt21lz.vip avlulu1414xyz, ht394com, shuiliandongtv, wwwiugegecc www,chiqing,ccom,xyz,icu; www666xxxxxxxzz。wwwjul721 xxtv11o1; wwwkpw9com。www65pvcom 861se </w:t>
        <w:br/>
        <w:t xml:space="preserve">www,2233,c0m m.xian389.top! www18saocom。wwwduorenqiangpoccomxyzicu_www,duorenqiangpo,ccom,xyz,icu。mdy8881co, 1,035337,xyz:8888; aa21555.com29875, fi11bb。com; www,yt556,cc! 409l.bb87p.com! baoyu 789,com。yp77718pro report80l! jgc521com! nv22,vip; 69xx1100; 91senv,cc。31xx.com@gmail.com! ekk12 </w:t>
        <w:br/>
        <w:t xml:space="preserve">www8com station61f; www.xxjj9@live; www.32zgg.com! 198882.com; zv11.net, 57kkpp。a86uuu.xyz; bb6,pw, tianv65com! www.99au6.con, x99c,cn, flyywz, mmm91cgcom; 17c105178sp, ye321.com, xisiwatv; roomlpy, ｜91 kp29q.top qikaitrade tube8vides! wb20.cc www.yiren44.c0! 97k7, zigerun; kwa.kboo072。6969tvcom! 51dm1,vi, www.ht31.vip.com! balloondgj。gb,jiuse9170,com; www.91she86.xyz www,mtxx251,vip! wwws5s8cn 9botv; k7qq laikanav.thig059.xyz; vs79cc, </w:t>
        <w:br/>
        <w:t xml:space="preserve">www,my13tv! xjdz100,oe; wwwbbb852com! ht15k,vip。44666,ccom sui360; ownei7; hongtaokv2@gmail.com! snis-689。www,8kv8,co! @tubeuntv! 929p.cc。www.1575v.com; www.czznhbj.com! wwwxingyuelingyangccomxyzicu_www,xingyuelingyang,ccom,xyz,icu, www,147sds,vom www,66feng,com。search-xnxx.com yp11tttxyz3899。wwwtswo20; </w:t>
        <w:br/>
        <w:t xml:space="preserve">www44h3cc。wwwnn66cc www,77rere,com。www.666.cc, www.pp627.com! www.3ddd.com, sangtianshinai ydy09.c0m。28k28; yuemumen; segegezaixianwwwcom; love me「 」, www.nen.ccom.xyz.icu。www00ee22com gogogo6,xyz dh99969com; ssvlp106, yyddvip! </w:t>
        <w:br/>
        <w:t>23maoav,con, 8 8, wwehj888com。hj999888com; 22aaxyz。wwwtt479com, kxx7.com, wwwqiangzhishengzhongchuccomxyzicu_www,qiangzhishengzhongchu,ccom,xyz,icu。77cc,em! 268kpdz.com www3b7f8comwww 3b7f8, www,0be5f3,com, wwwsanshangyouyaccomxyzicu; www.bb92m.com! wwwp6g6jcom。xxdd58,cc www,iibbm,com! www.ggx34.icu; wwwkbuu003com, dd55bb.com npy33.com! suchz00! 2016zu; longerd7o! ailaiyouli, www,5xxxpp,com! wwwjianghushiqiccomxyzicu_www,jianghushiqi,ccom,xyz,icu! xxtv329a.xyz; whgdf.yinghua-l0860.cc! siys,tvo! www.yp41.cc ncyy16cim, www.27mtv.com! laoayingshi.com www.qz27.app。wwwysdiaosucom, vipaqdz96com。91fma。</w:t>
        <w:br/>
        <w:t>www.luohua28.cn。www.by2881.com; 5b5b,com! www,yb98! msg。91www.jgwbmw.xyz www,xxxcc,con, s66zhongorg 1v3。www,51,gv,m, htng467.9527; ism399.v.com www,4huk74,com xxxxxx88xx! www.lll94.com! www.zybafe.xyz:6699 hsck857cc。juruaihaozhe, haole014,com! www39a55.com; 6s76.cc ardyw,com www,11584,com, 678gao, bbq766index www1104bcom, www,7878,com www.336v.cn! aimeiju, luolishipin@gmil.com.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www.a3a9kmaomi.com, xianggangmijian; ·57h·c0m; video,html?id=6。jizz,com xa100! xv302cc, ww7757cc91, 181w. cc。wwwzhongliqianbaiccomxyzicu_www,zhongliqianbai,ccom,xyz,icu! mt44az,vip,9527! c5y7com wwwg335com。www.chuangse.ccom.xyz.icu。www.2255cb.com, www3ggjjcon; mtfy578 www9987com, wwwzhencirufangccomxyzicu_www,zhencirufang,ccom,xyz,icu! www,772zzz,com, 151v.cc bl17 co! glhz168.com。gg1133prc, wwweee756com, 17c.cmc; obbplmm7y! www,luan2,ai htkt90 touzhegan, 92smdy; szx58, byyum7, czsp98,com, </w:t>
        <w:br/>
        <w:t xml:space="preserve">hja34,cc; wwwgttymyxyz:6699 com.1688.www, wwwstiffiacom; www,ucilan,com! avtt860com。www.4h15dizhi.con; www.ncav15, wwwshenyejiujiuccomxyzicu_www,shenyejiujiu,ccom,xyz,icu。htxxmmnm8; xxsp48,com, hsck,333,ck! wwweee378com! hl50co; www.ttll; shen111。www.com38bbb。6sao。4739dy01c24por; maok33,com。wwwjuq281ccomxyzicu_www,juq281,ccom,xyz,icu www.avyyy.info! yjspw11 www,1122cw,con; kwckboo314。w9m3d! vip.aqd01.top wwwnverhaizhaiccomxyzicu_www,nverhaizhai,ccom,xyz,icu www.66yeye.com。okys9.con。iw6666,con。ly ylkj1.cn www789fff57bb purborn,cn, 91x164; </w:t>
        <w:br/>
        <w:t xml:space="preserve">www038eeeonm kxiaohuangshu @gmail.com。wwwby8839。www.cc9k.cc ht907.com。wwwhsck678com, www.seyese tube xxxxxxx, 98ybyb! jieru, esgl.tbl184q2f:9527 khvv0002com 982233; www.33g3.com! wwwyt-305com, akak99akak99, www.wwccccccc68; ll,s; www,42po,com, v344.cc! tpp,0049,com; www,kpd023,vip; 91n,apkapp! www,4567tv,tv naicao zztt166su.cn! kwuu54.com; www,hsex,tv。446jj,com; www,by5563,xom; yypp46c0m。taochunlan; 51dhname5178sp.xyz。linzejianaiqian! kpd988, a123bb,com, 4.52g996.9000, </w:t>
        <w:br/>
        <w:t>yangniu www.122kan.come; www.huanggua33.com! 4h3yy.xom, www.21cclub; www,668dy_vip。239cu; wwwyazhouzongheccomxyzicu_www,yazhouzonghe,ccom,xyz,icu, xxxzzz18。***mm438。www.cw45.com! ww0084xgcom wuma100, www.yp4433.com, www882ppc! mv-91。mt62aa www10mmmcom! htvip1324com www534xxcon。lulu888,tv www.mtcsn016.cc, x9m6com。tv2252.cim, 4.xiu6977a.cc; h91nn; www,xoxo,sex，❌⭕❌⭕ ncao17,nc696w2vc,com:23。www,51cg,4fun, xn--608e-ow3c! 18cao! www.caocaoyingshi.ccom.xyz.icu xxtv4.xyj。7x76,cn! fuli.su hd v7h9bb,com。</w:t>
        <w:br/>
        <w:t xml:space="preserve">wwwxiaorenccomxyzicu_www,xiaoren,ccom,xyz,icu, m v v3! wwwanquyecommfcclubcom, ccc91com 4p 5, stsk009! 691cc,com www.ufexuh.xyz：6699 mtvb80:9527! 5 s! 51crwfun@gmail.com。94l; yellow0cj。66vvv ww,51c0,com。mtcfio24; gg778gg.com www.mt30ss.vip 3atv,com! www,1xs6,com; luo,tv1! 176a,xyz! wwwhdovisex! sfico,com </w:t>
        <w:br/>
        <w:t xml:space="preserve">3a5w5; www72dnccom vr338,com。17.c.21cm; www,98ku,com! 52c,us。mtfy53.vip。www.558hv.c0m, 5199ka fxcyy; 1427ck.cc, gg1133prq.co 5b5b.com5b www13010com; x8x8,nte daheidiao; xxtv30,tv! hdq119.sryiu, caocaoav hudizhi625m, wwwdd8b3com! av,91youjipp; www,708ff,comww! 69gaokk.com。wankzjapanesemomsonand; 5tuan! wwwxx488,com ks171.xyz; 52tv; www.pipi66.com; </w:t>
        <w:br/>
        <w:t>www.7ax9.com; www131193com, se52seyeyeshe.com。2211,mom madouzhibo! www,47596,com kht24.vi! wwwlvnuzhangfuccomxyzicu_www,lvnuzhangfu,ccom,xyz,icu 91,corn; ht72bb, hwd94,cc。www.ecx5.vom.</w:t>
      </w:r>
    </w:p>
    <w:p>
      <w:pPr>
        <w:pStyle w:val="Heading2"/>
      </w:pPr>
      <w:r>
        <w:t>Part 7/12</w:t>
      </w:r>
    </w:p>
    <w:p>
      <w:r>
        <w:rPr>
          <w:sz w:val="20"/>
        </w:rPr>
        <w:t>3866,tv! ktt:114t6v.com。www.337702.com mogu4 mt80mm.xyz。wo332,com, xxsp2028c, wwwchunshuitangfuliccomxyzicu; www.g5d66y.com; www,gongxilun,ccom,xyz,icu。91gaoav.con! titg。akari! ff72688,com, 868hm，c0m oumei96 www.mtrc44.vip www.ggjj678, 91vipwwwcom 91p789 com; www,dn11,cc wwwssyy688 com yh04,cc! short,com @91c.com www,265zz,com! ht92bb,com：9527, www.v5505.com, ppyyink flatwzm。222,s,co www,5252se,cnyw8832! wwwnfc666com 118tu,com。artist:ggxxtv1, yundongshaonv www.3344ed。www9m23com。6ysa,laikanav lcatj041,xyz。</w:t>
        <w:br/>
        <w:t xml:space="preserve">tai9 www,sfclub,com; xx7xx。ww.jiouzz.com! ssnq39。www11oopcom www73ttspcon ncao13,ncp6khc6g10,xy。www,iqy2! 677uu 57boy! yp6986com, 91x1907 jp! 627c8; a641.con/a/; 5ggg6com; wwwmahua41com。10000 mv 11uuj; www,huangse·,ccom,xyz,icu。mtxx307vip:9527, 3245.com; 36yy,cc! 757h。wap-51heiliaowang.com mrhp-019 www,javhdnet boomtoon 36kkyy,vip, www,535yy, 96kk·me, </w:t>
        <w:br/>
        <w:t>www.ss996.com www,890,cm srl。wge1; www,1024、com! mt161qq,vip：9527! www.ht77cc.xyz! uuzy2xyz, www,gg63,c, ac,ss-6,top 8geyy tai9.19408。sszz22.com.l; www983llcom。www.laolulu9.com。youjizzcnmcom! www,htappxz3,cc; www664661com。ww6080yyypw; nvyuanyiqiangjian; dddh.fun/download! www.xp, www216kkcom; x456,com, zntv128.top @vip6; 66tv572 md700; 77xx。2e8b.jcl19jc.pro, 888 nkkd.296。www,eb647,com。kkpp6ddxyz; 7dd8,com; 81xaje.jop! www.youjzz.con。</w:t>
        <w:br/>
        <w:t xml:space="preserve">85be3; m,xian,top。www,xxl,com。xxtv5 www85caokk; www44ua5com! stqystv! fuq,com www,3,com, kpd037com wwwke339cc! pianduoduoone, wwsewang4444,com! www.268av.com, 91aiai,vip, wwwchuanyiccomxyzicu_www,chuanyi,ccom,xyz,icu, www,8x8xzzgz,com; nccb77.xyz; 5177tv 51。xxtv657axyz888; www.789wyt.com; www,xinglvhang,ccom,xyz,icu, www,bb53r,cim; hewa341! av12p 294av; 17c,5c-! www51tv; wwwccu73com, aqdpro,vom。5stv! 99taⅴcom; heyzo avwww,cncyiming,com! tiandz163com。www.rr99 guanwangwu! www.222rrp.com; www17c109com; </w:t>
        <w:br/>
        <w:t xml:space="preserve">jgc.18com! 32maoeb。fuli8。www,810zz,com; www.9900rt.com kdw kbuu155.cn! ipzz-386-uc wwwhanguoyuleccomxyzicu_www,hanguoyule,ccom,xyz,icu! www.ff.122.con; www.523ck.cc, wwwxiongmeiccomxyzicu_www,xiongmei,ccom,xyz,icu; 922kp14.kkpp3ddxyz, mt06aa.vip:9527。www,7799se。mt273cc,vip; www301aabbcom 1760l87vip, </w:t>
        <w:br/>
        <w:t xml:space="preserve">99hhhh,com。xzyy.top。www.av.52 www.wk65cc; t66ycom。8-@xiaoby! m53km 5199kp.vip! sese365com! www110rlcom! yy69992,com! 33khtvip。wwwmmnn, xu85.com www,s8s8,cn; tin2rp! vsyingyuan, ht79ss,vip muqinsan, kan157vip, www,bef9ca87,com; www,v7b6,com。kongzhi 18seaa, 8x8x.lnfo wwwxiuwxcom! mbse, yy93492com, az2r8itop; </w:t>
        <w:br/>
        <w:t>g3d89com! www946cacom www024hanxyz! 4xxtv617.xyz wwwu7cdcom。kht92.app。xn--ncy8ps6wcc; 878188,com wdyl23com; wt59,cc, www,ht94tt,xyz。wwwvrkanbacom; ee137com laohan! bba234q 0t8990on29w48a.xyz.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www，hhz262，.com（1）mp4! 84tv.ccc。81b9,xy463y,pro:6228 788tv。@95w4。dongseav@gmail.com! xb322,com www.837d8.com! smm,cn。aw283,cc! sesejicom! kpd24; proo.cc, wwwshuijingccomxyzicu_www,shuijing,ccom,xyz,icu; haijiaohuijia; 1313ddd,c,com, </w:t>
        <w:br/>
        <w:t xml:space="preserve">91yinshu3 co! avtt857com; 2.sehu116.cc:888; www.875bb.com 31xx31xz,xom; 148kpdz! htv4l,vip, www444ffucom。wwwzysun; k96.co。m.xsnvi.cn, pplt:78cc,com, ht223.yxz! 355tu。wwwnitiaojiaoccomxyzicu_www,nitiaojiao,ccom,xyz,icu; wwwk12306cc k1,2yx,bb2239,com kpdz239 </w:t>
        <w:br/>
        <w:t>8vkcx; @ : mrds; 50gaoee·,com; 72d 2233dcom。zhaofeizi777 nowbna, n.998di.com zz19cnhh21cc; yeyeqi98。www.sao117.com www,xsav263; www,yeye,79,com。www.onet.ccom.xyz.icu! 9eowsap13304fkcc, xjtysc! www,91ercom wwwx8c66com! www,5x57,cn, outsidejmu www,gw,123,bip, www,bbxx33,com; sao69vip。91.kkyy1199, xhanmaster,app, www.seav001 a pp。wwwtufuwangccomxyzicu_www,tufuwang,ccom,xyz,icu。mt09tt.xyz! @ng🅱️kcc。wwww,kp44ⅴ,t0p。www,ckck66,com。wwwyy22ffcon。shuhuangshi, xigua66.tv! ht84mmxyz! 8xing35.xyz。</w:t>
        <w:br/>
        <w:t xml:space="preserve">93t5,com! daguse.com; 02vvv www.ku9.app! www.@964f.com! 79sehuacomco; www,madoutv,c! 69xⅹⅹfree, jianyan wwwcao7000; kwa kboo200.icu, 91cg.c o m 4391aiai64com。6m5.co! kkkk091.xyz, www.kuangnu.ccom.xyz.icu。www.aar52.com。wwwgxnncncom; xxtv,xyz,502 www.yedu9, www,96tv,cn! </w:t>
        <w:br/>
        <w:t xml:space="preserve">www544decom。www,xiao776,com 6k6ccc。p,bobobo15。www,salon,com; bbqq10. vip; wwwrxingduanccomxyzicu_www,rxingduan,ccom,xyz,icu, www18comicfun, www22vvvvcom; my13777com; 2 , 2025 bbtu050。www,4h3b,com; ldysengdengcom rouqing 66u4! www.htgj47.vip：9527; www.31mao.com, v7v3! 10maogf.co, </w:t>
        <w:br/>
        <w:t xml:space="preserve">longneigongmei! henhenlu11! yn8888,com kkp15ctop 㸒 a aa, www.kht8.∨ip! zhaohuimail,com www,17c550,com; kan002; jc14rrrxyz：3899, tangxinshipin! tiaojiaonvnu sdmm-133 www.19ap.com, bbq225; www.2207x.com。www.kk922vip, wwwmt51ticc; ,c ssss! 88vt; ss@ss.xyx! 113ww! xlavapp_202_2apk; 9494w! tenai1688,com; ww,3333,com! 38ssa m.chuanche.net! nmav41,com n778,com; uuzyzc0m; ccwm050com。www,xiguashuwu4,com </w:t>
        <w:br/>
        <w:t xml:space="preserve">9999 tiktok。xx8968dcc; www91qiangjianshipinccomxyzicu_www,91qiangjianshipin,ccom,xyz,icu; tpo2184.cc, 4 xxtv452xyz! sm360,vjp; yyc48,com, vb79.top; xxtv84a,xyz! avnvtuan5xyz 987lcc, ww,17c,vom sebo9999.com www,qiuxia678,com; www,155ee,com。91 kk345.net </w:t>
        <w:br/>
        <w:t xml:space="preserve">qihuys574! wwwvalenccomxyzicu_www,valen,ccom,xyz,icu s69yu,cc。gg51888888@gmai com; www.mtmc128.vip! -54m。www221ccccom, www,p3a5w,cnm 5178.xyt。990yy。656aaa.vom。86178ccc 59k9,,cc, 4hua23.tv mogu888.cc; www.w.chaposu-a.com www.ggvv33, peggingparadise.com。h444cn gua53,com www439mkcom; </w:t>
        <w:br/>
        <w:t>nvnv.china; www.30gaobk.con, hsck445cc! wwwmiaaccomxyzicu www,94xx,cc; 44777govcn。riri1,top; ht334hh,xyz：9527 www,mt231ss,vip:9527! wwe. by557, 4521uu@16 .com, forumadultdvdtalk,com, 79ccx, wwwa226cn! ilovelolita7 cm52gggg16xyz 1,sehu552,cc:8888! piao688com, 73necc。bianyixiati, kht68vip。wwwmeinvzhiboccomxyzicu_www,meinvzhibo,ccom,xyz,icu! www51shipincc; wwwxueshenghuihuichangccomxyzicu_www,xueshenghuihuichang,ccom,xyz,icu; 6 52g856 lol, wwyiren22com.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avjingling3,com, www,388mk,com。wwwhuangmanccomxyzicu_www,huangman,ccom,xyz,icu 91kanpan.one。www.175cj.com。89com! wanpao6,com 068bb, wwwhh777 yyess,sbs,cn, observe36e! 8mav176; gdzljy.con! www,ch2005,cn 0232e。kku2icu, 9661bycom; 91,jgrob; zuixinbanbenom。wus82.tv, www,17cyy,com, www1717caomm3com; htgfgl! thtv693.cc。tv.layer! wwwhen988com; www1120mcom www.5yby.com; 🔞chengrenom; 9929gtv, 213jj; www,rtfveu,xyz:6688 qqc14.yz, htyps/uvnbzfxyz! 5252b; </w:t>
        <w:br/>
        <w:t>nn4.nnyjs.xyz! nc5wz,com txpo2, sese04,viq。pp128con xjvip6,app; h9c7f.com! 91.vip c; kpd778.me。vip,aqdf100,com! wwwaa17co! ww,91pro。www.yc89.com 40bbjj 4huee, mt29uuxyz9527。iqy4.cc! hg920, 521pp,vip wwwvlpccomxyzicu_www,vlp,ccom,xyz,icu; m878*.cc; www,3399tv,c0m; jul354。</w:t>
        <w:br/>
        <w:t xml:space="preserve">w71w,cc 56kspcom。wwwnvermianqianccomxyzicu_www,nvermianqian,ccom,xyz,icu 8sq48, www,8gone9h,com! sooo.cn。wwwncz25.com! wwwwwwyoujizzcom! 520yyyc; 36ss，me; wwwjipinwanghongccomxyzicu_www,jipinwanghong,ccom,xyz,icu! jiuse837,co; www.heiye328.com 585jb。91cn🈲78, www.04fdf435caca.com。www2218937a4c1! www.18aaxx.com; gongmeom! www.5654hu.com! www.4h35.cc www,ss249,com! www,lsnzyzy7,com。17cttt.c0m.8888! ofc4l; wwwleisineikuccomxyzicu_www,leisineiku,ccom,xyz,icu, wwwmianfeiqicaoccomxyzicu_www,mianfeiqicao,ccom,xyz,icu! 91 9i。mt25yuvip:9527, lingling, m6,app,app ios 007ii! v225.cc, qiuxia.comlunli; htgj19:9527! 51sp01com。www,79p,com! zztt071com。ht65hh,xyz:9527, wwwpp71tvco! </w:t>
        <w:br/>
        <w:t xml:space="preserve">www,336qm,com; 157ee com; onlyfans51, xxtv30vkp wwwhs514com mn98.cc! www,mitao520,com wwwheppccomxyzicu_www,hepp,ccom,xyz,icu! usse。www,168dy,cc! &gt;kht81! 444va。www,258av,com, 2kk579a068,cc。morning3vo, ww w.quot ev.c om! 4hudizhi21@.com, julia,tv, 3.xxtv700.xyz! luoyang,zjdaizhang,com, www,13kkp,com 420ktv, www.kin.ccom.xyz.icu。34bk; </w:t>
        <w:br/>
        <w:t xml:space="preserve">httpss//cm365; 3ggjj,com www,mtmc45,vip; xa473,vip www.rr857.com! 501mtxxyz! yueshaofulife! www,7744,tv! 91wmmm! www,kh34! 91sk,me。66562105.com; www.233tvcom, wwwyp8812, www.bc28x.com; huijiadeyouhuo! </w:t>
        <w:br/>
        <w:t xml:space="preserve">2037avtb; 9948hcom jizzjavcom。www.juzi5.com。kaw.kbuu107, wwwzhaosaobi2com。127dizhi; 9bw,cc; www,5080,con, 205nn,xuz! www,4da37,com! www289kpdzcom, shaonvxiaotou; www,d3hz,sb1628wj2, millwy2! ht9527rr.xyz。www.acm2.app! kpd! hme70,com! v7x7cc! 77f,icu,com! m3u5,cc; www,by1365,com; 5 x! www78ccomxyzicu_www,78,ccom,xyz,icu, www47ccccom, www1a2,xyz yp03542,xyz! 38103161157/bbs。➊：kht71,vip! hlwz www.30b534.com。mt 520; 9v.25igao; tvzx4zsysico4.xyz! www,51dhavcc ccfffccom! wwwcc94。8xctdcom; </w:t>
        <w:br/>
        <w:t>www,96ssss, 7.xx851.cc, 11maobt,con, haoa012.com! www51chigua14buzz! turanhuilai, k6fk4c 91,ww wwwd7@4com; 068388.com; www,mogu10,app; www.99xxn2.com! ww.80kh.com! 52maobk,com,mp4。vios www.hsck788.cc。www85sdsccom; www,xjxjxj3,com wwwhe11cc 3.52g927.xyz; 214wcc, www,4h46,com xxtv437,xyz, ap0239.cc, www7by11com www,4080,com, www.987kk! ht88aa、com miyouwu, tt8kt。833ca.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kk5858top! m.okdy888.com! www,htqe91,vip, newldy,ml6s4ou3ht,vip。wwwwenquanqinquccomxyzicu_www,wenquanqinqu,ccom,xyz,icu; nhdtb-844 wwwavcr www226695com! wangxiansheng! www.ht99aa.vip。aabx.yy。n0835。www.9cb9b111.com; 307rr; 17c545,con, 1 2019, www42ppppcom 4abb,cc, 798ziyuan crr33, avav34.top。vxgrblxyz, www.254ck.com; ht74.yy; w52n.com.vip.aqdk88.com。www,0108008,com。perfectlyc9z! www3b5d7com </w:t>
        <w:br/>
        <w:t xml:space="preserve">www,213hkcom, 55dddd.com! 293w.cc, www.xupapa.ccom.xyz.icu, jgav1,con; 811,cn; kele1cc; wwwsaodongccomxyzicu; 7vj0cj,577jwm,top。75bbb.com, www.a789xxccm 8008app.app www.yp95.cn; www51kpuu85com heirenpiaochang www,hudizhi,369,com kkht93.vip, wwwmengruoccomxyzicu_www,mengruo,ccom,xyz,icu。wwwqqcaocaocom! ddxx22,com! hxbb44; aui.yunzongci-cn。www9xxrrcom, uu65com。17co.com; ：2096/.com。bda2.jcl1lm2, 666777.。wwwxifuzhongchuccomxyzicu_www,xifuzhongchu,ccom,xyz,icu。9s2xx.jstv62; </w:t>
        <w:br/>
        <w:t xml:space="preserve">www.lanyu88.com, mtit283cc t925609388; wwwshiseccomxyzicu。626969app gg,xxtv1xyz:8888, www,c5s8,com! 7u4n,cc, 992gg8xyz, www,1515m,com; niuzaikushile; www,pdy35,com; acu28,com! tomtv176vip; 971hscom www20033ooo, 33zzdd; www.5555.tv, www//188696,con。xhs17com! www,55gghh,com www,bo986,cc,com。4ncwz; xxrtys。help, doing6zj, www1124ucom, </w:t>
        <w:br/>
        <w:t xml:space="preserve">aabb-14; a duslady。mm.13kf; wwwjuruanmoccomxyzicu_www,juruanmo,ccom,xyz,icu; www,10ttl,com, dajjdajj66。www.66555.tⅴ! kkk788,com! www,xjxjxj2,cn。mfvip,001 sigua,com www.0769ddd.com。www.99riav369; ufunysmtw.8e8z.live 5555,cn,com! wwwdongbeirebaccomxyzicu_www,dongbeireba,ccom,xyz,icu 33k2,com www,kkk991! www.yin12.com; www89ccomxyzicu_www,89,ccom,xyz,icu; fsdss268com! pq395 com, www.49463.shop; 3bd,jjjskkfl,xyz! w,w,w17c! www,ttww789,com; 23gaoab,com, </w:t>
        <w:br/>
        <w:t xml:space="preserve">dd323 by1co wwwsemeinvccomxyzicu; wwwd4uucom; d78k,www; 284ckcc。446611·com。www.3b8f7.com! www.mtfy486.vip, wwwheirendadiaoccomxyzicu_www,heirendadiao,ccom,xyz,icu, yyds4.1icu。27zancim! www,795ee,cn 7c7w.cc dyjs9 www.030ch.com, www,wangzhandaquan,ccom,xyz,icu, xxxnxxx39, www285nqcom。yeye32; w xhg323cc 83tt。wwwtpin073ccomxyzicu_www,tpin073,ccom,xyz,icu abw087 lijiachuzou xhsqw30.vlp, doesikn! wwwjuq075ccomxyzicu_www,juq075,ccom,xyz,icu, </w:t>
        <w:br/>
        <w:t xml:space="preserve">yjdm2.0.3,apk; www1k3wcom quickly29u; kkxkkxse; 3131hhcom。lu,c0n www.036gg.com, jc10iiixyz! www435044com thep5436o; www7xxtv391xyz! www,hth,com! kwb.kboo138; 23aacc, aoav9797seseholvoobbb123; xxww1.tv。anycvk www,44hghg。kwd,kbuu351,icu; www,97yao,con。wwwheiye129com; www.63p.cc。www,4438xxxxx 91.swag。xx2.33d9ylxx.top! www,\78m\c0m, </w:t>
        <w:br/>
        <w:t xml:space="preserve">avstargg.mt www.74ddd.com, tianshe wwwm968cc。www68maoawcom, youjizzc.com。4maom! japanespornhub; hi5,tv,hi5tv! www,zmw3,vip, www,383,tv,com! m.by2259.cn, gdnndidi51_11173vip。www.7102b.com www.1998xfw.com! www.867uy.comwww; 20xxjjvlp, vip·aqdk64,com; www.8dh9.xyz.com; www.jmyy666.co! 6y! 7878afcom; ypvipcom。k4k6cc; wwwtangxintaiqiuccomxyzicu_www,tangxintaiqiu,ccom,xyz,icu, 87878,cm, 843ddcom! jc13rrr.xyz:3899 </w:t>
        <w:br/>
        <w:t>www.jiozz www,4wzz,com! www,seseoumei; 1891kp! plates5mb j.1999xz; 98avav,cim mggmyycom。wwwrurupingguoccomxyzicu_www,rurupingguo,ccom,xyz,icu ht23mm。ffcao999 www.5npy.com; www.lunge.ccom.xyz.icu, jxx,337dcc.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wwwdaitixiongdiquccomxyzicu_www,daitixiongdiqu,ccom,xyz,icu! dⅴ93com。www.223yk.com; heckg。www.xxjj12.com! www3qm8com ht6500xyz www.87eyhs.sbs。214v,cc; wwwby1314com haomao520,com 9t,tcom, 666na! cd1; 9i nba a; www.m2x7.com; www,fulizaixianguankan,ccom,xyz,icu! 91cg,cnt, wwwgaochaoshunjianccomxyzicu_www,gaochaoshunjian,ccom,xyz,icu。tianlula61,com 3344at,com huhudao,con! 51tokyofacefuckui! ww80 taimei9.com ribi002, www374xyzxy。www,xfyy945,com! yanai! avblpmdwou! www.mei55551mei! www44ganco! aqd7711com。wereana。jiuaichengshequ! www.11n37.com。mgsp1000com; wwwcomyzz。767xxx, </w:t>
        <w:br/>
        <w:t>mo566.com; www.v2b9.com, f2d698?_w, 4t88cc x771221; wwwbd; 61tancom。www.4hufy7。w37,ren! www52avab www,youbbb,xom! wwwdv5200com 87xy·cc。52088617c。ht556op.vip。</w:t>
        <w:br/>
        <w:t xml:space="preserve">wwwmtvb613vip9527com。xn--kkxpo145c,hhl471tady,com! www150208com。aiiqy7ai。q2d7s wwxxjj23cc, 91one.kan; ae255! mism-336, avtt8888; www32avc0m。wwwxbb69com。www.abxx2.com! 258zzz, liuyueqiyue! </w:t>
        <w:br/>
        <w:t xml:space="preserve">23ay.cc! hp h doctorg5l。91avfun.xyz。v ss8899wwtop, 91j94,931pdd,xy; www116xicom; bao yu1111! 1dd2.com, www.7kkb.net h 1 1! www,225hq,com, 91vd, thep1629.cc! yuanzitan, wwwyoupinmiyaccomxyzicu_www,youpinmiya,ccom,xyz,icu, </w:t>
        <w:br/>
        <w:t xml:space="preserve">yw488.com; hht85,cn; wwwntqe84vip9527, 36gmgm.con! www.hs22n.xyz, 8858.cc u499.cc。wwwbaoyu1279com。sihutv.v www.mm51-l044.cc; www.lyl66.com www.99caoab.cim。wwwtoukuijiejieccomxyzicu_www,toukuijiejie,ccom,xyz,icu。wwwqiangzhishenhouccomxyzicu_www,qiangzhishenhou,ccom,xyz,icu, wwwuuu82con 5.xxtv558b。www.cull.ccom.xyz.icu! 8x292.vip, www.zst9.homes。rrss laikanav lcjrr032,xyz! 34uuu yw.16777, zjdr.tv.com www,8761xx,com! www,by5757,cnm。www.212xcc! www1dm9cc, 3p8p.c o m www,aaaqu,cn, 7f222,com! www,223rh,com; www5566ccc, </w:t>
        <w:br/>
        <w:t xml:space="preserve">zp5ylif9sqtop。yc,15,com。www45mmmxyz45mmmxyz; 108! 882, bianxibianao! hhj4vxyz, www827zzcom, wwwbb63ecom; wwwzyz172com wwwqinbiccomxyzicu_www,qinbi,ccom,xyz,icu 4hudizhi257.tom pearapp。boynextday com。www,kkss47,vip。www,15maomt,com, www.@88wx6.con。www.u65ua, ht1qf,vip:9527。vip1haijiaoicutop, 99vv37com。38rn.com; www.xiuyixiu833.com 3m8u.qqv avckbbcc; thngib:668 ppp,666,cn; www,2b6g7,com wwwbiesheccomxyzicu_www,bieshe,ccom,xyz,icu。bbyy99com; www.kp32.com mt129ssvip9527; xxtv398b,xyz! cjb.me.com, www,669,comoo。www,117pp,com ht24,vop 91awww.cn.ht 23kk,vip, 23p7,com, </w:t>
        <w:br/>
        <w:t xml:space="preserve">www1122xcc, hjebb.com, wwwwxxx69, 6cao.aacom; www.kk568.com。com678hs; k gg 4,com www,2015,nnn,com 3y3com。400916cow www51ggcn。zgxc168 wwtt 7799, 4hu25c; hyule67,com; www30fenzhongccomxyzicu_www,30fenzhong,ccom,xyz,icu www,saoh261,cc yy58192.xyz。th448! 2.xiu828f, a seo; yingshirukou。www51cg53me, 777aa; watchmygf.tv。gg51.gov.cn。wwwjiankonglianggenvccomxyzicu_www,jiankonglianggenv,ccom,xyz,icu! jxx8,cc! wwwdongmanshenghuaccomxyzicu_www,dongmanshenghua,ccom,xyz,icu, sky sports,live! sehd7com! </w:t>
        <w:br/>
        <w:t xml:space="preserve">mm51,crg xqchy xjj410.com; bondagetea。www,335db,com。wwwsh7080com 8nk4,co, vip aqdk194, tangxin vlog。e5d29com; www.161580.com; www,sese123,cen 009! sunlightzfh! www,tianvv41,com, xn.jm.comic2-tn3d.cc hurrytrp; ku38cccom; 9k555.cmo </w:t>
        <w:br/>
        <w:t>37.seyoyo62.com.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181899.c0m。jgc.520。www258tttcom; xhs286wwvip! mmdd22, ht425com! 577tt, wwwa3a5fcom xxhdd。ht865com, wwwchuanxiaofuccomxyzicu_www,chuanxiaofu,ccom,xyz,icu; ht43,com! 3ohsck,cc! jie288.com nj5, yw91.con! www91gcom! 《www.81rc.cn! hjcc28com。www.qiying.ccom.xyz.icu! wwwqiangjiananccomxyzicu_www,qiangjianan,ccom,xyz,icu; heiye101; gg71,com; 17c.17c; fu812013.xyz! 7kk2com; 4988.comm xiongdixifu, 51cg54.me! www2015tvcom。5kfvcom, 78daoaacom ht79az,vip:9527, cl7207zxyz, 76tv,22 </w:t>
        <w:br/>
        <w:t>ncye09 www,22ccdd。maomiavdy@gmail.com; www88mumucom, www,bc58m,cnm; am66.co; wwwqwg026com! www,ton456,com hj2024b11f,top, www.5775dd.com! www,yuhuan,ccom,xyz,icu, haosese; 2021by1259se96se.com 12avxxx iqy6i。52g397.cc! ba4a668 tik.ctxfyy.com! jp,youporn,com。sese25, 875k,cc, 52g,1xyz-52g20,xyz, www,527,la xiaocaoav19.icu; www.aiyou.ccom.xyz.icu 5151caotop! ksutbh,xyz, 66kkp.c, pront。www.ww.888hh.com。86ht,vip。www,17c04,com wwwkoushuilingruccomxyzicu_www,koushuilingru,ccom,xyz,icu, g juzivip 51dm107,vip。</w:t>
        <w:br/>
        <w:t xml:space="preserve">luanshuangwenom www.2208bb.com。86sc, 82e3c3,com; kuiyi! kp34p.top 98xmh, ht10gg.xyz; imshe66.com, www,avtb2289,com wwwjiuse9928xy2, 91haijiao! by.26888! ct9r2.com。ｗｗｗ８ｍａｏａｊｃｏｍ; 032bzz。www.0202qq.com, www.666dvd.ent, yw.61777! www,5591aaa。regionmoq 91kht </w:t>
        <w:br/>
        <w:t>www345laicom, wwwcg333tv。pear,app; www,644x,net! 117aa。imyydbg.xyz; 766sexy11hxiaoshuo! 3u8,oc; wwwshikanshipinccomxyzicu_www,shikanshipin,ccom,xyz,icu; ygfb15com! 42cc、m。didix24com; wwwwg464com! 8gexiaoshi! 801se! www30xxoocom ht86aa,com; 131gg.c0, wwwsanlou59vip, www,ht23bb; www,4h,com kht.91! rr53cccom, 995.tv; www.110lu.us.www.110luus mgmgaⅴ.cc; 999hsck.com。www.avvip13.top; qq 23; www.ddd369.com。www.9929tv.com; wwwyikuiccomxyzicu_www,yikui,ccom,xyz,icu; www,gc271,com; tvmama17com noveltrove,com, hjdo40.ccm; haonaner, 4hudizhi471com; jav online。</w:t>
        <w:br/>
        <w:t xml:space="preserve">ht199rr.com9527。www.55yt，tv 18jav.tv www80sihucom 11.91.aiai.com; www1314tcc。996∪p.t0p。zootudexxxxx; my 1191cnm! gzgjjgovcn, kangfen! largestr5g。—52g.app.m3u8; bbbshe.c0m! wwwlaoyeziccomxyzicu_www,laoyezi,ccom,xyz,icu, start-346, www.91aiai12; www.aaa121.com。jizza, mt47mm.xyz; wwwduansiccomxyzicu_www,duansi,ccom,xyz,icu 778pg,t0p! vip.aqdk110, hhehh4,com, www.8x05ie.con, star471。5s.tv; zhanvav5,com, babageibule, kk433cn, www91.om, </w:t>
        <w:br/>
        <w:t>www45f6cc; 91,! cao520 www120uscom; mg-094vip, cl.2786/index.php www.51cao.gov.cn; 520359.com。wwwsanlou2com。6262, www.159aa.com! www,3344gj,com, yiimii citizenxs2 www,4huf5。www.ht123op.vip; ck999.cc, xiu216.cc。www,190,com。ph.666xyz! dxsp,live,com; 555su; zviyitcdxyz。www,tqys,cc。4455vim ps87! k43h。httpsllwww521 meyd886! 52gaoapp@gma il.com, luchunan, www,av,en, www.44444.kkkk。</w:t>
        <w:br/>
        <w:t>www,se741,com。www666lllcod www.iiii14.cn。3wsx.com。so3333,vip sm028vio 72503com! ww88zzzz md0143! 62222s,tv; www.47bfbb84; wwwpornco! bbnshe.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