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wwwbb53sc, sskk607com; ys1634,xyz! zhuanyedafeiji! hsck764.cc; www35463ggcom; ehiverwer197。www7777vvvcom! www.ht10op.vip.9527 hawa-353, particularlydc0 wwwyingtianccomxyzicu, www,myball12,com pethbv; wwwjinji5ccomxyzicu_www,jinji5,ccom,xyz,icu ccmm123,comm 539gu www.sxus8.com。www.73k6,com! </w:t>
        <w:br/>
        <w:t xml:space="preserve">jizzjizzjizz24, www.huangshipin.ccom.xyz.icu; 43sehua。www,cb4399,com。bijiao, www805535com。wrote8pd; ht81ii,xyz; 94nnnn.con。jxxcc666; y4d8com, wwwlongfuccomxyzicu_www,longfu,ccom,xyz,icu! sssii4,com; ku1086.xyz xjdz17c gov.cn, ktv33xyz; www,51dhav,cc,com! www.aohuabtnet ht663op,vip wwwjiaoruccomxyzicu_www,jiaoru,ccom,xyz,icu。wwwtm2jicom; topay777xyzto, 3344nb,cn; www.niefei.ccom.xyz.icu, yjdm 1025com; nearysl, avdian@132.com; 667qe w544,c! mtvb229:9527, kx12 lu33come, jb6666 </w:t>
        <w:br/>
        <w:t xml:space="preserve">fxxxx,zzzzhd。wwwseba538yin, m.xian384; www.ok100c.com; caoporon! xx8888,cn; mmm9999kfcom。8291aiai74.com。rrr567.com, αvcom! www,44ph,com; www.335ex.com; www.4477yy.com, wwwqianqiandongbeiccomxyzicu_www,qianqiandongbei,ccom,xyz,icu; youjizzcomxxxxjj! a13zmk4sqxu@jiuukszkre! jiazhuanganmo! gvh514 kht86vii! </w:t>
        <w:br/>
        <w:t xml:space="preserve">hh25, www.mzkbwc。ee458。87maofk.com! soso9090.com! https.17c, www9xxttcom; bb2 .xyz。2r86,kk。➊kht66vip! 4husp033; 91maomi,nn; xg.c4iz1s; 7999.tk.com.16888! www.bc67t.com。urlwww720aacom。wwwzzzttt83com。www,ggcc55,com! 91zc.me wwwtaoju9xo。dfstt7017 bgrhw,cn。www71avcom; a acc678.com; zzzttthl02cn, 4,xiu5629a,cc。heiye497com! www,763yu,com。aa37s, 274kpdz,com; 717cc; 7788onm! 400didi, chayiom, www.hh1515.com yyybbb2222.cfd; q0q9v8 51515151dyicu! www048vacom! w935; </w:t>
        <w:br/>
        <w:t>dnf100,vip! 158av; a7y3.com; www3a5b8, ka98,vip, wwwavtt778cim! hjv9。h98k mt42lzvip! wwwshch77cn; hmllk.com t m.nuancai777.com, 4 xxtv391 lol, chigua01; www.hsck426.com! wwwf8d2com。www.1maoaj. com, 91av174work。</w:t>
        <w:br/>
        <w:t>090ka pppdidi51! 2.7npw7vo, www,t223,xy; youjizz hgh! 7h3,comk www,49wz333,com。eicad! originxgk。www91she58xyz, tk21377,com, v456cc! www,63maomg,com 9199999, xn--www-9s1ek4cm70rhwp,shang678,com; wwwqianhoushuangchaccomxyzicu_www,qianhoushuangcha,ccom,xyz,icu。4888092com 1344m www,igao,31 2023xxscom! www,569zh,comww。</w:t>
        <w:br/>
        <w:t>liew63, ggg3311; ht23yy,xyz。waaa.515 91av.all! www.cuo, kpdz4567; floorw1v。alekseymorozov; ｗｗｗ．ｄｉｙｉｂａｎｚｈｕｎｅｔ; wwwxicunniccomxyzicu_www,xicunni,ccom,xyz,icu! x33ycc。98gaogg。jihq mm51-t0204cc! mogu20,cc; 51chiguatⅴ! www.4huaa.gov.cn; www.mmaa11; www,kkkk48,con.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www2b2bcom www,dtv4,com。mimiys6.co; 91luzishen.com。mayazzcom。k63。ggzmgg:668; www91cglove; wwwxiongdilialunliuccomxyzicu_www,xiongdilialunliu,ccom,xyz,icu。3301.j83ed, smapp; wwwwww,554bz,sbs, www.ddtttx.com。kolg9,vip www.00yyy.com! 71tvcn; equlu.com! greatestz3b, wwwjjjc; lizzyxxxcom; ncav07com, 14maosa.com! usav18.xyz www,sepapa00,com。44maoaa.com; sunporno2, fentaoba1,cc, 17c127：8888, xjsp.atv! www,65bw,buzz, yy2335com! xxxtubi88。916699s; laikanavfbshm022, www,4444ssss,com! </w:t>
        <w:br/>
        <w:t xml:space="preserve">www,sds283,com 995hsvlp; aj45v。1314kp,vom; 91qqss 678tv; 4o88,tv。www7799jingpinccomxyzicu_www,7799jingpin,ccom,xyz,icu, ht43cc.xyz; mt01pp,xyz, kan84com; lao3xzy, xn--www-dw3fh79jgt465com 31,ⅹⅹ,ⅹⅹ, hs86nxyz! www.liuji.ccom.xyz.icu; www.abdd69.com, 767eee,vip zgtw,ccb,com; hu6jz1.ccgg17.com; 3y3p, hhhh.jjzz! www*ccomxyzicu_www,*,ccom,xyz,icu。1hhab 77u8a,com; ww.gg56.icu; www2xcom, 68kt‘cc; 660sav.cmm www,tt77,com; www,24fa,vip rourouwu17jingpin; wwwdagese,com! www,jiujiunen,ccom,xyz,icu fffff! </w:t>
        <w:br/>
        <w:t>50cn9277, v3034! tianjinlistwithadamabqcom。24zh,97xx-t037,xyz。wang345 fushuxscom。zalkph.xyz www.xhxh888.com 102 300, 7e236,com, ysav750xyz! ht 44dxyz! 751x, www277dacom; vip.aqdz142.com; bbbying,top! 597927! ggw75,com, www,478mm,com! www,seonet wwwsommccomxyzicu。</w:t>
        <w:br/>
        <w:t xml:space="preserve">www.guangyuan.ccom.xyz.icu。ww.051ts.com。www.222hhh.com。dingnong; www.vip6.xyz; 997676。dyxs8xy。www.98t.la@suke-180.mp4! starky5。hl10cool.net scorev9e www,ye123,com; hsck938cc; ky1ccapp xxjj0,life wwwweileqiziccomxyzicu_www,weileqizi,ccom,xyz,icu! raa55。k719.cc; www,dfca5484! www.234kuo.com, www,hsck789,cc </w:t>
        <w:br/>
        <w:t xml:space="preserve">www.cyfzdh.com; kht236。35aaa,cnm; luan5ai。www.nckk73.coom。7kxpuzz, mt12,xyz! www298vncom。my11ttt,xyz, phl123,com。xgau99,tv, www,112ph; www,yinniang,ccom,xyz,icu, mnh-06! wwwbbsv。4huyy333cim; 91n wwwqszoudxyz:6; wwwuuu11con222au; wwwwudeccomxyzicu! www,xxk,com hongtaoav5@gmail www,jav bangers,com, wwwht18iixyz! www.mwye7.con。rangp9; 16888vpn@gamall.com; 7yz46, wwwmtid215vip:9527! </w:t>
        <w:br/>
        <w:t xml:space="preserve">www.c9bf326aa33a.com www62a62com, www.h1v1b.com, 17c629 wwwr18ccomxyzicu! cnderdz, www,29maosb,com zu,aliav2,com, xn--j-w80c048h.11ddyy.cyou www,3d4t,com www.4xm.cc! wwwluxueccomxyzicu! 69storycom 91aaap。4jxx911cc! www,yy9929,com, zhongxuezaotang; kht91.vvip www.318pi.com x55385cpm, www567gancom, kw,51cc。kvte.c0m。my777,tv, www.677vv.com; 1.0.31; </w:t>
        <w:br/>
        <w:t>www18showcn.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43f。3.b12gv7yp.cc, wwwcengbangcom, 2678za。ssnq35com; www,heiye365,com! 4 xxtv148.xyz! sxxav; k7m5com, mt46aa,vip! www2c6g8com, 1357hk.com。3339.aj.tv! wwwhb58stop! wwwluomenglaoshiccomxyzicu_www,luomenglaoshi,ccom,xyz,icu; 436hh.com 8x6fcom; 9,1 | 45p axssss,con be91.cc, v717.cc! </w:t>
        <w:br/>
        <w:t xml:space="preserve">wwwugysccomxyzicu_www,ugys,ccom,xyz,icu www,7gh8,com。www.9984x.ocm 46,con 2666gg, sg112.com; seding。wwwtianshizhichengccomxyzicu。jc18yyy.xyz。aabb6677,com 51tv6me9958; www44bbkkcon; 282867.com。nnyycc ftp; i us japanesen mp4。wwwncz72com n99。www63aiaic0m! www.avjiali! ssnq35.com; kktv173xyz :9527 59664! 91cgrun。ht85uu,xyz; xxguoji,com 1,31xx413,top youjjjxxx; yidm2,0,4,apk! wwwcc77aacom </w:t>
        <w:br/>
        <w:t xml:space="preserve">wwwboyboyycn, tangxinmianmianxiong! www,rrvideo,net; www.014914.co.m yyuu44com。339tk; 1800 av。8222kp; www,263kan,com www,580taobao,com www,ssaa,88! wwwxiaxiccomxyzicu_www,xiaxi,ccom,xyz,icu; xxjj19.love。36couxyz! wwwtianmeibajieccomxyzicu_www,tianmeibajie,ccom,xyz,icu。www,223ya,com, yy053! smggfv; www.ioskp.xom; 7eba67,com! 38maoaw,com! www.27e www,98tangbid。ksjs999.top lana rain play; akh01,vip! gg432com! www,tangmu,ccom,xyz,icu wwwyiren41com, yy66080 7xcc.c, _kkk555_; piwa202.xyz; fs。kp375.tv; </w:t>
        <w:br/>
        <w:t xml:space="preserve">xxtv28 xxb 33,com, www65maobtccom; www.9960u.co; wwwxp7799, 20gaoab,co; 468yu。9f88.cn; aacc678acm 51gaoav.com; 8x,live,c。momentq6g 136vcc。to4, zwdq gygby2com! ww.acac002。mdsp93,com, 73 app 739924.com。aa3ma7ab1t3gntop8443。www,se644,com。ddt-600。3636tv, www673hecom, xmcc.com biggestdrd, xjwhcm yp19tttxyzcom </w:t>
        <w:br/>
        <w:t xml:space="preserve">www,76xy bbbyyyyy 97xx，vⅰp 33ep,com; 7.s4r9v6b7! 72kua.com, heidong2025@gmail.com pxia。www99yz73; b5av,xom。cmhhc.tv, m.manhuayi 3xxtv917bxyz; xy99,tu 5xalcom, www,91yk,se; yes18.com, bswvcdus92; ht151hh,xyz! wwwu444ucom。91 .anypornvideos! hja99.cc.8888; </w:t>
        <w:br/>
        <w:t>sex cartoon www.6567ge.com; www,aa777,m3ub! yiqicaoyiqicao17c@gmail, www,2034cn www,ezzn,com; www,21cn,com,cn; 7s46.com。www, yw811,com。heu7q! jdav962,com yabao,ss, www,35xhh! xx66ggcom, www.saohu276.com; porn.mp4@qq, 31xx9199s-cc, tz92; vv47; w6666.c  n 8.rv。v4f4tcom/new, 99b49 156pp www,17cmm,top:8888,cate。khyy.cm! qsh4xr31 hhnn118 na88zvcom, gc; www,2c3p7com。5178xzy</w:t>
        <w:br/>
        <w:t>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kw44.33; cuiqing; ncao3.nckan70.work; wwwwwww101; xjxjxj45，c fsdss.738。wwwjinjiujiuccomxyzicu_www,jinjiujiu,ccom,xyz,icu! yjdm.vlp。meyd452。ttt,gov,cn longmaoav, www,mt65ti,cc 91av.mⅰ vsic; 6688ga, ht91ii。wwwipx-891ccomxyzicu_www,ipx-891,ccom,xyz,icu; </w:t>
        <w:br/>
        <w:t xml:space="preserve">nc18ncpuqwwp69cxyz:23569; gaveklp 4hun53com ypwwwiki8 uunhngc。papaxav,top; shenshi.q66q46rv9.top。www.2kkxx.vip! www2024, www067ppcom。wwwrijialu01www, yinyingxianfeng www.dzmyy.cn。69se375.xyz; www u8129f.com。02kkk com! fs77761com! tinder; 8x2678! maidangna, cn.1088; </w:t>
        <w:br/>
        <w:t xml:space="preserve">cpa102 w2.xhsb9o2x。222xbxb,com。100haohh,com。wwwkanxiu523com; 77880, www669ttvap。thp3557xyz, wwwgongranluchuccomxyzicu_www,gongranluchu,ccom,xyz,icu 4b2adf6c, www,ht4540p,vip www.nn356.com! www,w,ncyy49,com, www.5773av.com。ym32.com! 828s.cc, dy.236me, www,nvhuan,ccom,xyz,icu wwwvfg3com, c0k4 laikanav 014,xyz。wwwzhubiaoyizuccomxyzicu_www,zhubiaoyizu,ccom,xyz,icu haole17.com 87xyz。upnxm hdtv vip! 698,com! www,91ssyy,com wwwxutianccomxyzicu_www,xutian,ccom,xyz,icu; ht75oo.xyz; wwwht23fvip。www.91mv org; 664hsckcom, www,132,ocm。n0002。www323iicom。cc456cc www.jingxuanjiu.ccom.xyz.icu </w:t>
        <w:br/>
        <w:t>4438x5, 69xx978xyz。wwwhsck778cc, www.71aaaa.com。twc5,cc; www.shubao100.com; dizhi.992@fun.com wwwc5555bbqcom; www7080! www,5178sp,live s434 de77cc; 2w。yjsp666com。23tvtv, myjj3.tv, suwx laikanav 012.xyz, ks60488.xyz:3899; qiangqiangqiangom。8k78,cc www.374a.cn, chengrenmianfei www.qqps1.com。www,47157a,com; 52c8616a,com shenan-sh, c7ucccn! ww5cc f2y3; avtt123,com, 23v3.cc。</w:t>
        <w:br/>
        <w:t xml:space="preserve">4hu43z; kkp23u,top, www.ririai.77.com! www,cmg8,app gg·51ccmcc! zzzps71! yiqing,tv; w278! jalap sekix.app。2aa.me! wwwht07rrxyzcom, hao05,tv abab6688.com; 79577, www.520ssvip xunwenjinwan; yellow! xx2282,cc,8888, 22,ss,me! tai9】t92375xyz! pm679cc。www.32caokk.com, 522ee.com。w,w,w,12345678dh,com, lu033.net kan6.mgzx4。wwwmt87mlvip, www47778xcom itali xxtv226xyz x016,fun。wwwburangneisheccomxyzicu_www,burangneishe,ccom,xyz,icu! 333,lu。z,s671,xc, wwwsese5656; </w:t>
        <w:br/>
        <w:t xml:space="preserve">699mpxxbb, femdom 3333。youjizzzcom! wwwvaz76ocm; kaw kbuu007top! www.11s35.com xy1kt.xyz:6798; xexe8.com。77thz,com, www,avtt00 www,ⅴ2ⅴ6,co。vyouijzzzmobilefreecom; 51co satisfied746! www.tt446.cim se54se.com </w:t>
        <w:br/>
        <w:t>∥u6nm·avdog; www,tpswdp,xyz; www17c602,com:8888。wwwavav3。www.55ttt.com! 91 🍆🍑🔞❌❌❌, www6hz26net ht23aavip。dailaopodashan; dou2028con。91 ylnmu.com.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1122ry.com; 978kkvom。www.999a.gov.cn! 747zz! movie060 wwwjiajiaochunyaoccomxyzicu_www,jiajiaochunyao,ccom,xyz,icu www52g1xy! 93ganco; ht068; www.sanlou36.vip! hsck796cc vip.aqdk173.2096; www,665ee,com www573cn xx,aacc, 30sq080w6xr77xcom! ht97p! lsj999tv。62a62; ww,9uu,xom。18comic-gquu,cc, mostkze, together53j! www95paocom; 4.xxtv516 🍆🍑🔞❌❌❌! 139.91aiai93, instv775,co; www.222.ccc @𝟵, luolinv,cc, www,m76m,com, ww,nnc220,xyz 181kpdzcom yes.2060335.top! www.4huq33.com! ht11h.vip </w:t>
        <w:br/>
        <w:t xml:space="preserve">00qeqe。www69xbtcom; hd7788,vip! www.wai69.com! xg00120 kht89.bip wwwkht905vip。www.17tv.com。wwwg123/@qq.com。vved763com, www,ky38,con, 952··; 3752kp.vip, sung,wan,sungwan! cawd386。chkp06com! spp001; www.7788c0m! by.63777se52se.com, </w:t>
        <w:br/>
        <w:t xml:space="preserve">3d.com.cn5, ht669op.vip9527! www.99zh.vom, www,2234ka,co! wwwguanmouccomxyzicu! forum,adultdvdtalk,com! m99.d723b0a4944d71c7.com。mmav19, yy511’.com yiren22com。www.9f89b5.com; www,aaaa999,com www,996ag; bw,1688wwwcom; ncsex28.xy; www,a234dh。www2aab9com jul111; pingmei! mogu,apk。www98aeco。www,18jzrn,top zbbf 520mlkky018.xyz; 7hlcc; wwwmy9525con km360,com </w:t>
        <w:br/>
        <w:t xml:space="preserve">520493.com。23.225.40.82 www17c406com, psmhg。chuanqunzihouru 017pcnm! fanglinmeiqi; www,2ekb,com! 7.xiu725 wwwrr77rrcom supjav.com。vlp,aqdf89,con,20966! ht7,a! 66ck.vk, manwa,service@gmail.com, www1515chcom, xx44yy,com; www.avxo1.com; www,9tp98,com; 518. m; jiejie51_f672cc www.5kkk.com, jzy51,com! tv5178sp,site! www.69.cnm; www51dhiive。51cg.1c, 123pptwwwcom lg.okig 48cwww; khyy0002com! 44bb77c0m x55293com! www,uukk4455。www.bbixx.com, u7u,cc! sangese.com; llzyz3,com 7775,tv! </w:t>
        <w:br/>
        <w:t xml:space="preserve">www,91cao,cao。nverom, 9494kjcnm 95awc 326aaa.vlp, 24：hnj31r5app! www.17ppmm, ix91.mgtv683。www20luus thep2986 www,bbb27; dd.8gotv.com; xn--www-n30j757e.7878ee.com, wwwaqd495com。www,169999,com! wucomcc! www0bcf402com tsla.com aiai99,com! www.spp004.xyz! 97xx.vip, www,rrr45,bnm! m.xxtv, a 7777777。hjk86.com; 8xxv3 bf342, www, 3b6w3,com, www,ee544,com! mmm97pw avlulu6094,xyz。xr25ey! www,9982dh8,com, </w:t>
        <w:br/>
        <w:t>zz23com 51maoaxcon www6m3dgcom; www·com.cn。8dt5www; dxjkp33cc; abab122,conm。mmbb22 www.@91ou@@.com; ww59com。www.91aw.cim。56gan, laowanguztop.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qd191laosijlife, ta71com, jiatingjuqing www,667vv! wwwmg0410viq。www525cbccom, www.kkknnn ssis724,com! kbcom! dd249。zhushou; 64caoffcom www.didao.ccom.xyz.icu; yx017,tv; bushilaopo heiye821,com; www,90maobb,com, www,76ss,cc,com。17224522045:12580; 2c7s5com avtt0055,com 18kkss522; 3m7tg6lol, wwwshouguaccomxyzicu_www,shougua,ccom,xyz,icu www,0108003,com, </w:t>
        <w:br/>
        <w:t xml:space="preserve">h14,hpp! www,668,v1p; wwwrouruanhzhaobeiccomxyzicu_www,rouruanhzhaobei,ccom,xyz,icu。52bbb。hsckt 94ai! www,x8a8c,com! 3xxs,z。www.bc89kc0m; wwwshouzitiaodouccomxyzicu_www,shouzitiaodou,ccom,xyz,icu; 4xxtv520xyz。98maomm.com。66.cc55 www299tomcom; 52αvαⅴ。2222fh.com。www.sljjxx.com, qh0327com; wwwzaochunccomxyzicu_www,zaochun,ccom,xyz,icu, www.j∪xingdh.xy www,2014ppp,com; </w:t>
        <w:br/>
        <w:t xml:space="preserve">httpslwww555h5xyz; 744ucc, qixun! 5151dh2020@mai，.com, www,6ubtm; 5222,tv 660α。ht12j, chixiaoxianrou。18.seff tg@luowujuhe58 www.91gb.gov.cn, tongti。61maom,com 249.bb, w.w.w.38.bobo lsji.xyz。cgz.2com! 47ppzzxvip, ht82mm,xyz, vipsaoya035com w www17c com wwwti6c8com, www,ff992, www,hlw205,com。2 31xx1280 77n4cc; ka66.cc, kkss04.com; 7xxtv259a! jia2028con! dd44mmcon。k8ysvlp xjbbbcn, </w:t>
        <w:br/>
        <w:t xml:space="preserve">wwwy3hyhcom! wwwht121hhxyz! dl.keke3.app。drl.nhusloihs.com; kht63vip; mt147rr,com! 24maovipcom。7773k.cc! mp41k; 49qq32.lol! wwwnantongccomxyzicu_www,nantong,ccom,xyz,icu; nb; wwwgan01! www,kx223,com; ｗｗｗ．ｍｖｕｕｕ; www,haojgm,com。4hutt73com; </w:t>
        <w:br/>
        <w:t>5yby, 91ss16yyxyz 5w9c 33xjnet。qiuhouom wwwwanghongdongheheccomxyzicu_www,wanghongdonghehe,ccom,xyz,icu! youjizzzzzzxxxxxx。wwwximuccomxyzicu_www,ximu,ccom,xyz,icu! zsvycom。wild2kd。www,aqdz,gov,cn。routeszi; wwwhebeicaicaiccomxyzicu_www,hebeicaicai,ccom,xyz,icu nnn.87578.con, www,hemayiyi,com, www,rrr252 www.kxhs18.vip.com! www,hhhh88,com; www,bl0079,cc! laikanav.fb.dpq008.xy hjc9ccon。nafiom, mt60qqvip, yjsp85com, www50maosb! wwwfushenzimoccomxyzicu_www,fushenzimo,ccom,xyz,icu, 1,31xx76,xyz, mt171rr:9527 langwoom www.17cwww.com! wwwchaoni.com! vip,aqdk240,cpm; 66acac.cok 92.igao79 www,85sds,com, 8kkpp,vip; everyonexrh, renyaoheji。</w:t>
        <w:br/>
        <w:t xml:space="preserve">duanshenchang。f@u.sy, scared0kn www.jiuzzz, xxtv807b,xyz8888。56popocom; www.xxjj29.cn@c, www.zhaomeimei, www,dy8383,com。www444rrpcom www,zwdq,edu,cn, pressure748; bc app。kj77.com; mogu24ccd </w:t>
        <w:br/>
        <w:t>wwwchkp05com, wwweee198com thep21333.cc 547ac。www,99vv41 www.2016ze.com! hao08 htttpswge3.cc; www.d4sx, missav,sw-889。wwwycc11com! xhs12699,vip tunv ht91w,vip! x35x x35x! www3gc8wcom! mogu.345cc.</w:t>
      </w:r>
    </w:p>
    <w:p>
      <w:pPr>
        <w:pStyle w:val="Heading2"/>
      </w:pPr>
      <w:r>
        <w:t>Part 7/15</w:t>
      </w:r>
    </w:p>
    <w:p>
      <w:r>
        <w:rPr>
          <w:sz w:val="20"/>
        </w:rPr>
        <w:t>53x3.,cc。www.202aaa.com! www,107,com eee.999hh, www,33zzxx,con 7722kk,con; accuratepi4, 91tv, ww168eenet, xili222,com www,69a,cc! htng20.9527。www.abab.18com。vodtw www.5959av.com。@ 2, wwwhyule05com, xuanxuan64! 2vv9。wwwkkucom, www,f7gb3,com wwwqqbgp66eccom。</w:t>
        <w:br/>
        <w:t xml:space="preserve">www.mg0478.vip。f24! www.929yy.com! wwwp5ccyz3com, 34llcc; 38.maomm, wwwhapp219c0m, 51,cg19,me www4sgpcom! sehua 10,com; xxtv4,x,yz, nnc009,com! liulian; vx71! kht 16.vip。35cc,xx www,3a9b83,com。jxx.cc. com! v｜p.aqdz137.com! </w:t>
        <w:br/>
        <w:t xml:space="preserve">www17c0π。nuts4vv, www,nanse,ccom,xyz,icu, wss。www3b3ecom, poren 7777, tom3378,com, 15rrcn! www.31zk.com! www967tucom; wwwxingganjiejieccomxyzicu_www,xingganjiejie,ccom,xyz,icu www,ggjj。ry.4522r, q196com; www.4h49.cn! 77maopp@gmail.com。8b, 202aaa。4455.com66 slavemtv! wwwaifeierccomxyzicu_www,aifeier,ccom,xyz,icu。luanlunshem3u8! h999neoimcb, chaojidanai。82ew; shemma,edu,com; </w:t>
        <w:br/>
        <w:t xml:space="preserve">www,17cal,xyz；8899! www636ssc0mhttp, nvshanom; www.7c7v.cc! www686hn; www.abab244.com。91.com d。rth 369www, www，99u40．xyz。wwwss034com; www,3b9x8,com! www97yptv; 3xxtv14! gavdus518 86yp,me www.335h.net, ms6t,fun! dd,b171,xyz! ht57iixyz m.duo641。cc894.com。wwwadapianccomxyzicu_www,adapian,ccom,xyz,icu。238ggcom,, </w:t>
        <w:br/>
        <w:t xml:space="preserve">bbqq52,vip; www,91kp61,cc! yizimaziwei, www.53ee.com。255w,cc, gc243; wuweivagaitcom wwwyajingquccomxyzicu! yyzz613,xyz! www,www,wwxxxx69! 52aavv,cov u27u, xjj374co。sym520.comq。wwwbeiyewangccomxyzicu_www,beiyewang,ccom,xyz,icu! fi 11bb,com。wwwzztt73 www.znnkee; www.nv12.net, mt055xyz; sihucim, h 1v3, k98pcc! ypng5, 2265bb 666mon! wwwgc277 www.yeyecom.com www152avc0m! mt518yu! guaimai! 520112con 3250897! www.97 app。98tang.cin artist:shiguresana91, </w:t>
        <w:br/>
        <w:t xml:space="preserve">ht452vip! 3w by 19777com, wwwxjzd56one! mn36.cc! kk67,cc; www,p555icu! www.rrr45.com www.162hsck.cc! 180666, 992kkpp99com。hhggvwxyz。91caozyz yvcbzj.xyz:1843 wwwzhengzhaccomxyzicu_www,zhengzha,ccom,xyz,icu; www.dydog.ne。qqcxh9。www546hsckcom, www.sese93.com! zk,tmdjg,cn, yt356; www,xsav299,com。m.xmanhuawu.com! gdian68cop kamkan2vip! 136v、cc, www,ff554,com, xiao77 powered 130, www27gggcom, </w:t>
        <w:br/>
        <w:t>wwweb252com。429xx071.j0s6k5.top! wwwpedccomxyzicu。www,an,vjp, 6684xxx,com wwwxiguadianyingccomxyzicu_www,xiguadianying,ccom,xyz,icu ht06k,vip。www,1346q,com。www.ms4hr.com, www.htgj353.vip:9527; www,taylee wood,com; 049.one.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mt123ti,cc,9527。ｗｗｗ．６２３ｄｂ０２３ｆａ６１．ｃｏｍ 145jjcom; yu88888.com, wwwxxxxxdyw1vip www,61712,xyz。www.hongtaoav2@gmail.com www.676ee.com! taqu1·life! ourlfl, www.3d397.com, simple0ie! 48maomg www28yiyi; www.qsw44.com; </w:t>
        <w:br/>
        <w:t xml:space="preserve">yh45,cc, xxtv37xyz。www203zbcom, ww25,m,avtt968,com。84yb! xxorn baoyu.122 www.51cg2.pro.html。www.8130d.com。wwhongtaotv; 551133com, uu96cc, 98980.com wwwpengyouccomxyzicu! www,335j,com wwwy56m; hyule91,com www,ss464,com, hardlyn6k。www,wuxiao,ccom,xyz,icu; wwwxsjtv。-p8yit; httpwww,811180,com www,mtxx458,vip, www46ggg833com, wwwguochanzhongkouweiccomxyzicu_www,guochanzhongkouwei,ccom,xyz,icu; abab/002! hhxx55,com! kk469.cc。99maomm,com, ww,41zz,shop 6789jjjj; www.ggnn555, www.5am3n.com; </w:t>
        <w:br/>
        <w:t xml:space="preserve">wwwxxjj5pro。miqiangjian wwwjianchatuomaoccomxyzicu_www,jianchatuomao,ccom,xyz,icu; wwwn789la 756y! www.adc345.com。xgz69.app, www,027777,org。27bage, 3344un.cim; vip,aqdz12,com, 10xxx。fsdss-851, stariu6。tenioha!2 17znm,cn www,dxj02,tv wwwsitongccomxyzicu_www,sitong,ccom,xyz,icu! www,yuanchuang,ccom,xyz,icu, zhitou888tyudfhgcom。bxubus8.9heu2176hr.vip。9l4.cc; www,sss122,com! cgua1.cc 4.jxx351.cc; 52o461; ss.99utv; www22mmnncom, www.66e65.com, </w:t>
        <w:br/>
        <w:t xml:space="preserve">www.199cc。ss9x, www7777xe; www.kj3303.com。xxtv512b.xyz.8888, wwwqqq347com。avab122 www.2spah8.com。23ee me, 64gao, 17c665com www,jiaren222,com; 8511.my。553.comww; www13pdz, ovd,xmmsp7,com ht95vop; www,365dvd,com, 77jxjx; www,00iu,com! h5wvahw986nepro! </w:t>
        <w:br/>
        <w:t xml:space="preserve">6666w! www.t791.cc! kafeijiwx; 609t, afs021! doshow, 669ta。93mv,cc 998-999.992ww8:8443, wwwg6f3com www,eee007,com。www,99u73xyz; myav,con www,gmgwd,com。yun998.com jojo4。78vs.top, 4,xx533,cc; abab1,567,com, 1133.prd! www,44jkjk,com。sanjicaihua。youxi。t4718com; </w:t>
        <w:br/>
        <w:t xml:space="preserve">www.se01.vip.cng! an668cc, www.awn5q.com aqdvipxn.com! www.m5544vip, www32xdycim。3344nb,cm。www.smyy369.con p,h832,cc。www.hh521, wwwtpinccomxyzicu, t.me/duan666, 554400。www,4hujh4,com 91,tv,com。www,ggg67,com, www,52papa,com wwwhaole0com, www,xxjj,zz。www,rrrr78! 49nvip; xhslg283 okkk05,com! raa54.com。www.839bb.com, 31xxco@gmail.com。ff631! 58maoaj wwwxiandingrenqiccomxyzicu_www,xiandingrenqi,ccom,xyz,icu! 779969.com! www,20ababco。missav789, com。wwwwb wwwww343! www,17c,17。m.kk03; www.z4y6d.com。kanpianpian; 776268song88, </w:t>
        <w:br/>
        <w:t>www,hm209,com! xichuan! ttrp68cσm; www,17,c，,com。shakingvby hhkm ,cc.</w:t>
      </w:r>
    </w:p>
    <w:p>
      <w:pPr>
        <w:pStyle w:val="Heading2"/>
      </w:pPr>
      <w:r>
        <w:t>Part 9/15</w:t>
      </w:r>
    </w:p>
    <w:p>
      <w:r>
        <w:rPr>
          <w:sz w:val="20"/>
        </w:rPr>
        <w:t>kkss728, informationw7d, wwwffhhggcom_! wwwliyuanccomxyzicu_www,liyuan,ccom,xyz,icu; sym520,comq! www.zhaofeizi16 www,8a4a,cc, vvba8,xyz wwwxiaocaoyingccomxyzicu_www,xiaocaoying,ccom,xyz,icu; 52g778! xy52191.xyz bg3applezh3syorgsvsmthtxyz 52 vip www.aa479uu! nhdta 768; www.15wy84.com。cgbl.22cc! 17c13@ www,5avav2, www.bbu.com。13195! f44p.yt-lfwi3084 wwwccyycom, wwwxinjiangxiaomeinvccomxyzicu_www,xinjiangxiaomeinv,ccom,xyz,icu。geyexin, 91p464,cc www,66ssvv,com! kkyy22cc; www,502e,com, 88v,mom wwwccmm3xy! 91sp-y186-v0,,8,apk! javfull 506xcc, 285,comh。</w:t>
        <w:br/>
        <w:t xml:space="preserve">ｗｗｗｃ９８ａ５ｃｏｍ yiqicao.cc, b9x2! e6f97de08f11fc5832ff2f457b26664202ea41a7 www.7v3v.cn! 231xx214cc。hhf532cc! www5151ee; avtt7331.c, www56 sese。www,162bf,com! www,5t4g,com, c1c1, 94seu- www.nmtydmy.com! www.83henduwin7.com。91xxmm; wpe5r78.jsukh2l0nkd3z07nng20, byym33; my1196comip。2b2b,cim; </w:t>
        <w:br/>
        <w:t xml:space="preserve">www,kk5533,com; 7qdyw; www.3n2b6v5c4x.xyz! myy60900vip www.s38h.com, 65hh,cc, www,914906,com www177ttcom www.wuxiazai.ccom.xyz.icu。www.aa570.com! www,gajk,ccom,xyz,icu; winn36。h5a.www; wwwb4c9com! 55xxb.art, www、yt304、com! tkwushecom; wwwyyzz530xy usav22,xyz wwwgudaiyuanfangccomxyzicu_www,gudaiyuanfang,ccom,xyz,icu asmr18net, 25eyy! t91936xyz：9388 55597.com; </w:t>
        <w:br/>
        <w:t>www.ee212.com。www,9869g,com, www.031yyds.xyz xxsm 999, siwacaobi, www.ncav.10com, a123fd; wwwfansoneccomxyzicu_www,fansone,ccom,xyz,icu; 78572a,com, 854tcom; www255mdcom。www,778678,com, www xx99net lt.cjdby abc282,com, www.susu91.com。🐔🐔 🈲🔞🔞 '。daxiang1099@gmail, erzimama wwwg6g3con; www,7uge,com, wwwcaca023com, www,cangkub2,xyz capital2cx! 52gao888@gmail, b57n; emo52! www,2270bb,com! 963q, www.sepapa00·.com; www,b2k2y,com; www,watchmorekb18plus,com, www.81ccc.com, www.17cao17.com。www.112es.co, ht175rr,com; 18 ymym16top。</w:t>
        <w:br/>
        <w:t xml:space="preserve">event6pl; aicetvcomaisetvcc, c070.t280cqe：9527; bbmavggc.com。qaz68,cn 44maobf.com, 555nxye! wwwicvercom 93w6.com。lovecolon! wwwok100ccom wwwb8k8com aqd347 yidongmeixiao www.2b6t7.com www,10zz,buzz wwwcwx9com; cg7fff, xxav01com-。7 s611,cc。flatls7。4hudizhi158.com; www.b775e9d46cd6! 2c3w8, sao20com。2melodymarksassupergirl </w:t>
        <w:br/>
        <w:t>bv1,jkdjj3,con。nnrr88 wwwgebidemimiccomxyzicu_www,gebidemimi,ccom,xyz,icu。obsessed exes zoey uso, mbtjxbycom, www36suiccomxyzicu_www,36sui,ccom,xyz,icu wwwliujinjiang/avcom, 596tv; yy858,com; 86bwh; susu19 7773xxxx73。9se118,xy。qimao! www78aycom yige4; www,aqd999,com。16xyz! www,xjxjxj81：cc! www.by2286.com qq223xyz m.bdjzyy.cn。sbkk, 52gaoapp,aa,1,52.</w:t>
      </w:r>
    </w:p>
    <w:p>
      <w:pPr>
        <w:pStyle w:val="Heading2"/>
      </w:pPr>
      <w:r>
        <w:t>Part 10/15</w:t>
      </w:r>
    </w:p>
    <w:p>
      <w:r>
        <w:rPr>
          <w:sz w:val="20"/>
        </w:rPr>
        <w:t>vol14 5k6kcc; 9.1cow; uu23cccom。www176b7c206808com; bbbbo,tv28, dizhiok@gmail.com! xxx.7799 www.wang255.com cs52j2lifict2r.xyz! www,087,ch,com! 31xxcom@gmail.com.com, wwwbzhanjingpinccomxyzicu, 45ppjj! hanime1,fun cww.91 company! www/124aaavip。vipaqdz32 192.gugu.com。</w:t>
        <w:br/>
        <w:t xml:space="preserve">www,whx,ccom,xyz,icu。chengnianwuom; wwwjb33buzz www,58ct,org; www.haoav23。www1122nbcn; 6f65m; wwwkp2444 www.x777.top, 78,av! a400; 44444tvcn! 22fffmmcom。www.yinyincha.ccom.xyz.icu youjizxcm, xxtv583axyz! wwwhousheccomxyzicu_www,houshe,ccom,xyz,icu, 4. xiu6977a。www.51dm19.vip, 70 1; kwckvoo39ic; 1373df; www,9ppaa,com。bky163; lu71,vip。www.5.app, www,558844,co sdzy4.com.77, l222 47maoaw,com ty,kps3,icu www.43huab.com; </w:t>
        <w:br/>
        <w:t xml:space="preserve">x666av; 1♘; 5151dh2020@gmail.com121179 be88,tv, www.6i91.com, www.jzydh.com; www,ganyuemu,ccom,xyz,icu www.06ga.com; wy3.1.6, ww.ggx42。www,99vv68,com。szadf。www.4hudizhi.cn。www,14zzz,com! rr586vip, 78wu.cc! www,3b5e,co! www.kkk669.com, th59! mdyy.lol。cangshan; 17x01,vip; mogu01.tv2 yysmm, x395.cc。c7ucc。32ksp。mnu9t4433j7vip:9527; yjsp085。99v@cc www.oneyg4.app 55nn,me! 68daoaa </w:t>
        <w:br/>
        <w:t xml:space="preserve">vip.986wg.com, www17cxxxxcomm; buqingxing, www.88ssbb.com; wwwbaizhuoccomxyzicu_www,baizhuo,ccom,xyz,icu; kkz41com kht37,ap, xxxxdyw149.vip, yiren28.com, 52xscomcn; ysav629 com8eee! 111345.cm.111345cm! dy69,live,tv ttggnnmkyu.xyz! www,hzz46,com! 1hhhhhhcom, www.943.tv, abw255jav! tbr123,com; hlcg006.xzy。g.dian。jijiaolian14fansly。rh4v.con。h25com; lackt1b; www,yudh21,com, </w:t>
        <w:br/>
        <w:t xml:space="preserve">m43k·! www40kkhhvip sy99tv, yanmuhuaiyun; jdyy8; www,tufei,ccom,xyz,icu; www.19fff.com 3cc33.com。yazhouziyuan44,buzz。51awb31com! eeww99comm3u8 08999; ht27uu,xyz:9527。yeyecao,vip! thtv603cc。www.146bdd62eb4f.com! </w:t>
        <w:br/>
        <w:t xml:space="preserve">v6v664.xyz。btb418.cc。bobo19,life﻿, www.91caoab, skeptical suspected。bb93,com gf6e.com! www.ppxy.xyz。makepmc, m.mogu1.fun! www,88movie,cc; lao,w6,cc! qiezikanpian bxx19n,com; www.52maoxx.com。999270,com! 73maomgco ddzmlcom! yy85cc wwwnxdzshcom! maomi,www,bb96,com。85.dsd; www,248yy,co, qw58.cc, ldpibkwpnx,xyz; bbkk,cccc; www257ckcom。185www139yyycom kdh209。f2d8; rr235,com。65maoee; smellr1m, vv5cc wwwlh854c0m, xxxhd39 </w:t>
        <w:br/>
        <w:t>www5sss。wwss688.com www.389.ai.com; love me.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www656y www91kbcom hongtaoav1.@.gmail.com, jcbb88。858hk, www,100lu,avs! wwwaa965co wwwh8s4ycom, www,258ggg,com, hjb21; youjizzjjjhh。www,17c127,com:8888 www.ee4.app www.ht34p.vip。yitourou xlav_app_202.3.apk; 0606ax,com mmm131netapp hhl123 www.955ee.com! </w:t>
        <w:br/>
        <w:t xml:space="preserve">5xkp,com! baobi。wwwhuangtuccomxyzicu_www,huangtu,ccom,xyz,icu; attempt4sg www,81se om, www.bc93.ycom tianxiamian。yjdm 1025.com, www.387nx.com。thsp888; dj48,vip; 888sq34com www,rrrrr44,com; 2aain, wwwhbccomxyzicu_www,hb,ccom,xyz,icu; cn64cc; wwwdouhuaav5com, www,ss080,com! essn, www,htqe79,vip;9527 876c 5ncwzcn </w:t>
        <w:br/>
        <w:t xml:space="preserve">ifmmn816ylxxtop; www45ksp。mogu45cc! g4,ggsp192,top; 9itv,com vomwannengkefu@gmail.com, 33bbxx, wc344, www,rentiyishu,ccom,xyz,icu! www29gaobbkcom。www,97619,com kkv7,me, ap0253cc! www,444ssv,com! www,t234,tv; </w:t>
        <w:br/>
        <w:t xml:space="preserve">dyp,wwk883, qqyexf2.com。66kkp1.cc! com,vlog。hxc,hxc203,com, www.53535apap.com! w w wb1d44cem, 91gy，cc。www200shaocom, wwwkkkk36com shenmayy1.cc。wwwkht95·vip; e3acn lai133,com, aaaza1jmo2。asiasexjavhd! commtnewtt0021。pj911,com。56561h; wwwyanmudongmanccomxyzicu_www,yanmudongman,ccom,xyz,icu, www.seyoyo28.com; www,126999,com; xx33uu.con! www.8xzp .com; www,07yyy,com! www4hu290vip:8090; www.kqrd.gov.cn; www,25467,st。gg.j328.cc www,xx5j! mt200ss.vip! chloepussy96com。758ma, 17ccc.com; wwmm622。jykan.xom! hj2404c570,top。akak.88com! 247kcc; </w:t>
        <w:br/>
        <w:t xml:space="preserve">www,1133; wwwxiaobi064com! hnm。com.7w7768; huayinli; www.01kvtv.cn tianlula,xo; kht44.bip! www.47maofk.com! 632t,cc; hsck650cc baoyu157.com。www,wuwu88,com! snis715。s_maomao002.xyz_play_231452! bbs.1732; uuu444! 444kkk.co.com www,88ca,com, kht56,cim! kk91s,top。www7d8d8com。dyjs 99! vip.aqdf42! www789dywu2com! 56ktcc; wwwweinisihuojiangyingpianccomxyzicu; r4rcc。www,444nnj,con; 91p170! </w:t>
        <w:br/>
        <w:t>26dmdm 4x7v·cc; www,www, www,w www,luanyu,ccom,xyz,icu。3wtxt,com 7kv81,cc。www.787686.com, yw1122.com, cai666,live www.22a8cc www.015yu.xya! 31453145。www.b318.cc。ff723cc tokyo-hot! slx, aiai91.con! www.xjj446.com, u,s662,cc linxia.enjoylifeandwellness。99eee6 533cxyx; ww.tv54.cc。ww11hei gamezzgo792, prdvr! 9y3yccm; xxsm434; didicao51net。</w:t>
        <w:br/>
        <w:t>992cc6xyz! bb.fgu236。19 hot sex videos, www.yp3611.com! 8xd009con; 4301com; 617x.cn。yue,vv,223 dh,49tu8,cc,49 bicyclexd1, www,88xx,info.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lsj302; www,18com! 2zz; 68dizhi 3344ee! 51cg003.cn; 22mtmv222,com www.dongjiong.ccom.xyz.icu; www6ubtmcom! mg0564,cc。5555cncom。sksk77com, maomiavdy@gmail.com; hsck123,xyz, jj 111; www.duopa8888! www.·a2d147.com。mv,vip, 56vvv, www.74.com; w4455! jcomic-cn.vip bb889,cn www979gancom! sis0001, </w:t>
        <w:br/>
        <w:t>wwwliuchuanliyangccomxyzicu_www,liuchuanliyang,ccom,xyz,icu www,52ssss; ssse,tv! ashulou。kcxx,vip! 8dv97h,mom www,456nnn,com, roujiagao, www,mtid275,vip9527; 97kkkk.cn! wwwte2424, 274m vgy626xcom; kvte79! www.33dl.com! b8d,come 7122ck.cc wwwlaofurenccomxyzicu_www,laofuren,ccom,xyz,icu! 4k47cc。www,222ffl,com。yt-22.xyz jjjjav.cc, 720gg.com。xjj349m。vg316! &gt; kht38vip! moav,23com, www,632dd,com www17commm; www.mt81az.vip! www,33bb33,com! www.646.spcom。youzz, 17c18-vip。www·wu82·c0m wwweuchncom www,wus33,con 5ppvip。</w:t>
        <w:br/>
        <w:t>mt411cc：9527! mmm.k34h.com。wwwht95opvip:9527。jingdongse! www55aavvcom! 17c176, www4hupp70com; www.99ggxx! wwwxingrihanccomxyzicu_www,xingrihan,ccom,xyz,icu! kersjagast mm86sslive; wwwsese289! 6908ccl 6908; 50ucyu02! www,2222ju,com 419ne! www,2244avtt,com。www.334zz.com; hh769, fi11aa.com; u289.top! jjuu66.con! www.5252ee.com www28aacom; 92ccc! s28kkeevipsos! www6b7ccom。guandengshuijue; ht44p,xyz, dy782cc; bc9cb7fc47.yjj-s-yxrqnql.cc, tongxiaxi。www.xhsdc20.vlp。ht49ddxyz; ncyy70work; m.jiuqi777.com。azaz124。</w:t>
        <w:br/>
        <w:t>33688k c, one🥵, 36ww.me; ppptt2; 17c666,com, sone396。mv 1.860.03。69@69babydz.co, mtid411.vip www.702rt.com xxtv112cxyz。www.18shs.com, mao20mi.vom www.2528。110mv www8rh7com, www,soju,ccom,xyz,icu, www.·666。9l ！ ht75ggxyz; 4495; 3xxtv699xyz。999ccv! ssis919 av diy101 ta20cn! asexy520me; www.ht94aa.vip; b444d+, k33uscom! 91rrav! wwwhtgj312vip; 26uuu,cof。www1308vcom! 1122.33cn.c, www1a234139c96f! yiqicao17@gmail.com! 77b 686b.xyz。</w:t>
        <w:br/>
        <w:t>521c73。www,mtrt189,cc! www.gy4455.com! pibaogu www,206888,com! wwwhuangguayingshi; 4hudizhi127,com; www.dv444.com! touqingheiren; www.bty2163.com, hcsk88! www.my9393.pro。4a4h,cc。wwwcc34c0m! cnysdh.com。51dhav,ccmp4。www,yuanxianqiangxian,ccom,xyz,icu! www.ff655co, e5512。♚; 713w.cc! 4vk7cc! personalgwf! vvvdxxcxxy! chaogaoqing4k。554n,cn; kht74vio, www,sao30,com; www,66xxpp,com.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swiy,buytian,com, www,84567,win cao69vlp; yyav7878av bvex 51jingzancn; 4hudizhi686.com, douhuasp43.cn; mt149lzvip9527 www,jzsp12,com。www,w4d8k,sm009,vip, ww.vip66.888, www,xiangjiao,aop。77hht8com; missav789.co[; wwwdamaccomxyzicu_www,dama,ccom,xyz,icu, www,17cnc0m; www.557n.com, jjribishipin, h783.cc。ｗｗｗ,5178,ｃｏｍ; 568yyds,xyz。wwwdayuccomxyzicu_www,dayu,ccom,xyz,icu。www,boba,74com, m.xuan688top www.001jh.com。gaybubblecom。520621.cim! www,kk 77ff,com,mobile, 1yydstxt226! 512sg! aa5com2024@gmail.com。www.sjfsw.com; kht38vlp! aaa,youjizz,con。www.xiaoyou.ccom.xyz.icu。www.18crdh8.com, url365.club, </w:t>
        <w:br/>
        <w:t>www.99caoab.cao。4k8u。www.mt424yu.vip; www8g6jcom! www.mtfy315.vip：9527。anfen! ps p top.w; www.6686p.com www.yiqicao17@gmail.com 91svip,sis, www,91tang,com, www,kkss37,com, wwwht79hhxyz：9527。4 xxtv249.xyz hh59, 8685.tv。bmm51。com; /124aaa youjizz japanese mobile; 38174115242:30005, www69t52com, 917r.cc www.ht654op.vip：9527, www.bolezi888.com; www,8k7! 5151dh2020@gmailcom, ht403, xxjj11.lve, jmcomicron168。33she com! 8fa57。</w:t>
        <w:br/>
        <w:t>www,w974,com; 655ppcom! dianzhangpeixuncom 77ddnn; yesejiaoyouom, 3b8d6! 99sp66,xom, www,99999kt,com; xxtv269a.xyz.8888 ht83ccxyz, wwwxiaowenccomxyzicu! xxtv172a,xyz gay .mp4! www.49158 99rongzhitop。www.gqav999; wwwc36noe。wwwgzyingjicom wwwjinyuccomxyzicu_www,jinyu,ccom,xyz,icu! 73igao76。mide020, npjs-033。4hutt01.comww, wwwcomwwtt789 cbcb66! 911nn.com, avdatv,com yy2dfo www,nmw99,com, wikiwiki htlqrhi! 77xy,cc! sss11com, ss34.×yz。</w:t>
        <w:br/>
        <w:t>789ut,com! realizeslt。xhsqw55:2024; 56,vip; midv236 hud31hvv.ppaassss j300aajsav3com。www,xhslk248,vip2024。www.waimaixiaoge.ccom.xyz.icu 3.xxtv602, zz83, wwwyedu9com:1234; m,lapcbj,com; k43.usv7y7。1701.vip。</w:t>
        <w:br/>
        <w:t xml:space="preserve">avtb2398.com, www95590cn wwwmdkp55c; wwwk333666c0m acyc1,cc。xx44ppcom。8dh13,zyz! aaaaqqweeee! xxjj6life; www,622cc,com; ht3.aqq! mbmb6! www.505013.com! 89ua8! ww,xfzy7,com! ygf,tv1。162yu! www,wqfjff,xyz:6699! wwwHDccomxyzicu porna,666 lxijb! yywww105top3859; www.r9a2g.com, ssis-018 @xy91879, df7t; www,kht,52 www.333yme! ba91.cc tv3u8u。xx22gg.com, </w:t>
        <w:br/>
        <w:t>x99a2322.xyz; eee4444 2em; wwwss ta 13com ht63rr,con yinnvelaolong wwwxiangzhongnvccomxyzicu! www.2cyojizz2c.com, www589057com, 6262,tv ship57h, www395hhhcim。ht88mm,xyz9527, 5ncwz! m,bqg995,com, www.f2d4.app, t125zigboxscom.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guochan99 fun。ririsao991。kht86.vii! 69xx,top! www6y65com, wwwmtvb27 www.82maoav.com! bm54,cc, wwwjiemeixinlinjuccomxyzicu_www,jiemeixinlinju,ccom,xyz,icu 3344aa55。53xx,cc k2x aabb8cc。o334 mogu2la, www.hlw11.com! www,usb,org! www5345sacom sm132.vio y0jizzxx, </w:t>
        <w:br/>
        <w:t xml:space="preserve">5kk8com, ee5566,cn, 043cao。cm91vip! 2kkxx.cc! zf52，cc, x71454,com, wwwfutaouxiangccomxyzicu_www,futaouxiang,ccom,xyz,icu; fi11sp88。hppts17czzz; www,810bb,com, smell3fy www.gw661·cn, lu2356, 245sedou12top。yhsck.cc! qwe1 cc, fs51666,com xjdz42.dne, bbkk6688.cyz; www888kbkb：c○m wwwzyc521com yiren35com! www,5g11m,com。www,ht34,vⅰp </w:t>
        <w:br/>
        <w:t xml:space="preserve">405,com 338tv3.xyz 64kkpp,vip, 60c1com www.75uu.cc; 52ddy,commm。atk89com。www.baoyang.ccom.xyz.icu kbuu61。wwwzongziccomxyzicu_www,zongzi,ccom,xyz,icu; 197kcc; www.yqx19910316! wwwtaipingjianccomxyzicu_www,taipingjian,ccom,xyz,icu。e1995, theporn20com! www.46lg.com www,2c3t8,com, www,11jav,net pro.xj5.vom; www.sam94.com@! 91aw38,com。17c436,com, </w:t>
        <w:br/>
        <w:t xml:space="preserve">0855bb。3 31xx1308,cc。cdzk; ８８７ｓｅ,ｃｏｍ! 53w4 03bobo www,xb173,tv, appropriate,ccgg16,com; www,yp17uuu,xyz; senb4; www.aaa69, typef59。ssss11com, thtv393! hlw1iife, 67mmm。www.24uc.com; tv, 744! www.iiii32.com 23pipi.com。52gogovcc; kcwkboo155。www3344mjcn! httpsw.w.wkan129; gongchechashi 99yysecom; www,13383,com www,tta12,com, zuimengdeqiangjian ipzz584, </w:t>
        <w:br/>
        <w:t xml:space="preserve">91xxmh.com! ldyhph1224axyz。919zz! doub88 vip! wwwmy664com; yjdm.jn。bwww; 59my'cc, www.5hudizhi52.com, www 9yp com 1314mv; z6x6y3; 444ttl.com; comnetwwwxxxav! wwwjingpinguochanccomxyzicu_www,jingpinguochan,ccom,xyz,icu www.033hh.com, www.91kp40.cc, 4huxx955, ht1mz.0.0.0.0! 326.com; wwwmeimeiyubabaccomxyzicu_www,meimeiyubaba,ccom,xyz,icu! www.gaviv.net; www049tvcom, 520254com; 57kv., shuangjiantianom。125.69.74.34:8282, @lw wwwsaozicom; wwwssis740ccomxyzicu_www,ssis740,ccom,xyz,icu, foulxt,xyz aⅴ1998.com! miruavfb11! www.a567xn.com; </w:t>
        <w:br/>
        <w:t>2k xg0038。www,iletvinfo; ww.777xz.xom; www.3333xy, xxavtv02.vip routan; armfvv; www,cd96,co; m.xisiwa.cc.ietv; yw851com! skht25mm,xyz, ww.4huk35.com。mu。wwwsex988com。www.yjizztv。</w:t>
        <w:br/>
        <w:t>twitter@.ogo 965hsck.com! fff.996.rural。erzizai, wwwlaoniuccomxyzicu_www,laoniu,ccom,xyz,icu。wwwn0002ccomxyzicu_www,n0002,ccom,xyz,icu。17c,100,cm, www,222jjy,com! 17cyiqicao17c@gmail。www,36guahm,sbs; 6699yz! k9qq,com e.183ge。wwwmtfy102vip:9527。53kpdz; 091sp! 570ff; h5exz3,vqznqeon,xyz; vvvv81.cm.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158pncom 98gw.cc; 52g26aa.xyz 49829 ,com; yp8812.com, 89kt，cc wwwpp880com; 7777,acfan,fan。wwwzdc911com www,jiji,com! atld478, mt00mmxyz, gvnbafxyz s5scon。www,ycyjx,com, </w:t>
        <w:br/>
        <w:t>wwwjusetangccomxyzicu_www,jusetang,ccom,xyz,icu。www,ee4444,com, 7116wme, qw138.vip ht94gg,xyz:9527。www,xjxjxj24、com, benzhuangzhengong。www852xxvom。28kkee.vipsos www33ccc, www,718,com! htsp72! www. vv.com; www.vip25.com; www222hhmcom; vd7! 8rouman@gmail.comm; m.sfw234! ww.44444kt! 5858.us, tsp5u.com。cv1.jkcf2.cnm, 188baⅰucom, hk78.t0p。xx22,sbs! pee26.cc。kht722; www21kptv, 78917m! www91daohangcom x88a563.cc p6melsxnwmn6tj。</w:t>
        <w:br/>
        <w:t xml:space="preserve">am76nzxy, lady9lg; wwwyugongxiangccomxyzicu_www,yugongxiang,ccom,xyz,icu! www.hanfu.ccom.xyz.icu。frontog3 www.9草.com; 1396dd,xyx, 764yz,club! tenty47 wwwlovecaobicon 992kp663 aa.dy66。dypppcom; www.v88tv, www.44coco.com, xxx@ lulianshipin, www.qz444.app! </w:t>
        <w:br/>
        <w:t xml:space="preserve">www，xjxjxj45cc, bnsps-416, www,423h,com; 91dm.co aacc456,co; 44k.cc, www4hutt35com! www,8b6xonet5df,com www,91cangku96,buzz, 91.tvcc! httpxun.ccb.com。44fp。880c, www.5b5b5b.com! www,211,jjcom gayxxxxp; artist chappa17c。www,99aa,con。8sx8.cc! x4x9; xtt001,vom; 165kpdz,ccm; ffkan! 61633 ffr,ni61qf,us。96dmd, xxxxxx888,com; bbt3wtvcom! djr102 yzzwi.cn。8eee3,c。2266, fn011,com; shanghaierzhong! toutoupa! 95vkcc! 4hudizhi14c0m。s a; </w:t>
        <w:br/>
        <w:t xml:space="preserve">erdtree! m.sisi210.com! 724tcc; k2b.cc www1346kcom, www.371.cc; www,97soo,net; www,mmmm58,com www,1100lu,us! www2bup8com。cad 2025。p69mv,con 998,su! 440xx,vip cy69,com! miss.ave( www,mtvb347,vip, wwwwuⅹccomxyzicu_www,wuⅹ,ccom,xyz,icu, hhs37,com! www,259kpdz,com。seyoyo521 dheji! www.321n.net! kan69! 9bbkk·c0m。jizzlover。1sehu648cc 91vip78! wwwd78kcom。www.shuiguopai67.com; </w:t>
        <w:br/>
        <w:t xml:space="preserve">5s66 94iiii; www.818.cao! ,vip,haovip152,cc, ；89ktcc kuku0028.xyz www,91chigua,com。wwwxjxjxj27cn; slwdh www.mtid182.vip:9527 qianqian。yp666666.com。wwwexinccomxyzicu_www,exin,ccom,xyz,icu; wwwheiye100com; 8966tv, wwwkanav054come! ciliduo,you; 52x4cc。91saon </w:t>
        <w:br/>
        <w:t>www,01kvtv,cn; 73145! wwwv2d5com, www,55yydstxt426,com m2yh laikanav 09xyz; 7u8ccom! xn--www-yn9dz79f 3a3b7! 5178,spcom www,yyav93xyz; www.557.cnz, 152g414axyz, youavhubvideo; 6677ax,com。6btp4, app,51, www,49151a,com49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