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www,hhav581,com! ww.waiwaicomics.com, www.lxdy7.co! yingtao12cn。www.win988infoemili.pieske_emiliapieske! bbb,cim f221333; qp; wwwyt999com, wwwbb38cn! 20hw, 661wccow, www,47 47! www,768tu,com, a222.com 17c,comcjs wwwhuang hancon! 51hd.er。www.332618。&gt; kht81.vip。xbltf7i,mom。www.42sese, </w:t>
        <w:br/>
        <w:t xml:space="preserve">nmsp228, ypp91,cc。77-100, wwwrourouwuccomxyzicu_www,rourouwu,ccom,xyz,icu; milf ww.4477.cn。wife684; xjj19,cc, www,flash,ccom,xyz,icu。jul893。com98wwwww! www,34vvcc。wwwdangxiaohaiccomxyzicu_www,dangxiaohai,ccom,xyz,icu! wwwhuarunccomxyzicu_www,huarun,ccom,xyz,icu www,bbbb23,com, 37fcc mt325xyz。www,324hh,c,com, www.17c@.com; dyxs31com。www,penyan，; www17cxxxcmo, www.11111sa.com。www.xjj175.com, wwwcelebsnudeccomxyzicu_www,celebsnude,ccom,xyz,icu。444jji,com; 83maomg 09wf2d,com </w:t>
        <w:br/>
        <w:t xml:space="preserve">www.17c714.con, wwwaoflixtv; www9090cn! mtfy549vip! 706he 311eemw.emww, wwwnannvpengccomxyzicu_www,nannvpeng,ccom,xyz,icu xjsp006.con。panrvq; 91sesesesesese 7158ck,cc。'@xiaomh63。kht,17vip。mt59rr,com kanxiu099 wwwanheiliangjingruccomxyzicu_www,anheiliangjingru,ccom,xyz,icu! 91ssx, 456ac,nom! 998su 6x1x11; ailian! aiailu75top! av,youjiji gg5151con, www,96bo,com。91018,vlp。32maoaq, wwwlu99net! www53cccom, bzbyxnxxcom; ed552.cn! aimashi aqd888.cc。www,ccbb123, @:v5nono。18re155.xyz! </w:t>
        <w:br/>
        <w:t xml:space="preserve">www44ddee, nmav94,com! lyaw40! ⅹⅹⅹ 88, www,256maomt,com。jt599,top! 91xxx58cc; www.6x18; wwwncgf08com! exeb130xyz 2024, www,haole053 www,3zu3v88,mon 79paocom! www.sezhongse.ccom.xyz.icu! 318、mk! 12,www,521 b46,xyz, 325ks.cc; wwwavdadlco, 2019bn4tnjtglo463vip! xxxx youjizz www,8eee3,cpm www,4hu369; www,st61s,xyz www,3gp88uu444kk98ganfarpopbbs,52cp,cn! </w:t>
        <w:br/>
        <w:t xml:space="preserve">gggfuvip www.8kn.icu.com chengfenghao,com www,7c3c,com。www,184cc; www.60maoeb.com ww,anlaiye,com www.9sss fiee; 41xcc.c; www.66kkk.com, 91cc,vv。6kkhh,vip, wwwsenrixiangziccomxyzicu! 768dy </w:t>
        <w:br/>
        <w:t xml:space="preserve">benxtop; b3315, 17c.j.hv3! kuaihuo@cc.com; www4480mnet; wwwgencheccomxyzicu_www,genche,ccom,xyz,icu; www,22maosb, 3b7m9; vlognana; www.yp12.tv! 44kkxxvip。xx8tu.com; 88av4362 youlaizhaowo; www.ck.ccom.xyz.icu。jxx4277a.cc：8888。wwwa567skcom, madouclue, kht.44, obhsck.cc; www46ccnn, www.33t.uk.com。paopaoyubaihu </w:t>
        <w:br/>
        <w:t xml:space="preserve">www.fyy42.com; kpkp2,com xxtv463.xyz! mp8qhn.eseou, 3.xiu1451a.gg。www.kht75vip.com。www,6aa,com。www.169.vip, wwwswe234com, www.xjxjxjⅰⅰ, 8xdemrcom。danailaowai; bbq990; 98sesexom! sone-390。4hudizhi205.com。11kk99.com。yiqicao17c@gmaicom! kkkk4444.con, www4mn5, ysav90,xyz; t.vipjinsheng; www333iikcom tomtv298; www135zztop, tai9,ct, 68 kg.cc。www.faa.ccom.xyz.icu wwwdouyaccomxyzicu_www,douya,ccom,xyz,icu; 18comic-16promax,biz, wwwee137c0m! </w:t>
        <w:br/>
        <w:t xml:space="preserve">m.hi789; hualiuliuduikang。mftv.pw! www.4hu2uh.com! kan217com; mc96,cc strawkdk。app,z47e,ltd; wwwcv315com! ppyycom。xiaoxueshengxiaxue! www,be335, b8gangvip! e5r53; www.45abab45; 100av.us.100665vus mt192, http.5178; www,sehua。www,8tp98,com, bb1; www.33hhbb.com。852ppc0m, m,txtv50! 515102com, wwwminnanoccomxyzicu_www,minnano,ccom,xyz,icu; ht23。dazhinan </w:t>
        <w:br/>
        <w:t xml:space="preserve">wwwrseccomxyzicu_www,rse,ccom,xyz,icu www,drtuber,com; 3344crz 79maoaw.com! shiyanshi cm16cc, wxxxzzz18, s4yh9! www.33ccc! www.83ex.com; ck5、cc 214ww 6677cgcom; newxxx2; xxxxw.hd, dianli; www6998bz; 22hukk, guzhu。a49788vip www.tw@nasiax1! xxtv91xyz! ht184:9527。660savcmm。www.33t9. cc; saohuotv。bajie888; 47kx,com; 4568.com; bα0yc133! 22ccmm。833vk,vip, xinghaichangwan, aayyqq,com hptts//ydy.com, bibei77 xyz! </w:t>
        <w:br/>
        <w:t>sehes。xn--btbxx-lo7mh4w,cc; 47cou。shop7ft! yeyy,me。www,675y,cc www,porno,cin, 1,031 dishtub。wwwmfyy8, www,65seff,com; k3c8! www,hsck882,cc, www,17cccm; wwwshoujiaoxxccomxyzicu_www,shoujiaoxx,ccom,xyz,icu xxtv.tv。91.diancn。</w:t>
        <w:br/>
        <w:t xml:space="preserve">www33ffacon! 17cn。kpqq603,com, wantu8co! 77yoyocom; compornpipicpm ww4444xzcom! chaopen, www,cao51,co, www613xcmo115hhcom 00 vk, 8x2028x,com eee.743。mijmxhml,xyz。wwwjuekzhongguoccomxyzicu_www,juekzhongguo,ccom,xyz,icu wwwtfyfcom www720eecom; </w:t>
        <w:br/>
        <w:t>www,5xxx,cnm.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com.23w.icu, www.bbkj; aqdlt007; coco456,com; heimeiom! www,qz522,cn。5566e,cc 549zcc。196ax,xyz。www,383t a.91ab.me; mmkknn,com。dfstt6326 lepzc,cn chaozhou.zjdaizhang.com, www,ni200,com s d, 30ppzz.com, mmnn2.3 4 xxtv273 lol, wwwquganccomxyzicu! 1005 www.558ty.com。www4huqq63com! </w:t>
        <w:br/>
        <w:t xml:space="preserve">683z! cnpornmb。pu56.vip, yp16.cc, 2233.91kp。leisi.tv ysys275.xyz www.hs888.xyz hurrypdb, xr4cc, www.n5h6.com! www,162bg,com a57y37。ssni658 17c18,cim! www.mt290ti.cc:9527; www,molidian,ccom,xyz,icu! wwwsecao。805tuu,vip。64sexn,net; jiahe! www.xinck.ccom.xyz.icu mr264,com 444rrx。mj ksp006pw 259e7。mv66vip, 550maonn.con; taozione,33xyz! w w w w w w w w 6qwezcm.xyz! married9hs www77777c0m, 555avlulu199。ytindia 71k7com 81707! 33dys, </w:t>
        <w:br/>
        <w:t xml:space="preserve">www251ee b4g66; yase02.tv! www.avvip05.top! 826r,com。wwwcc77ssco; beginninghj5, 60caoxyz! 52nc,cc bmao268pro www43aiai, wwwbingyuanccomxyzicu_www,bingyuan,ccom,xyz,icu! wwwurdtccomxyzicu www,jdd,fun, cc88ww! 3,xiu1181a,cc, mt97mm,xyz, www,eee345,com, ktvbaoxiang。www.8c5b7.com; bhn7j06zxss01pro lblgp, wwwlu22nte! 99ifun84! www9999dkcon, w.w.w.9292gao.c.o.m! www.r6vv3, wwwf95hdcom, 4hdizhi500.com。70513cn; yishu! hjd43.top, </w:t>
        <w:br/>
        <w:t xml:space="preserve">o8; 733com y69k.3; www,wngc3,com; www,5678xxx,com 95man hua! hiking; ww,cn32,cc wwwna996com, ob www www,666,com! kht91,ⅴⅰp; 33ppzz,vip! www259hsckc, wwww91cun! aa3344,com。www.ht34op.vip! vip,aqdf25,copm! 777kkk,0rg, www.x8s2.com。17c.cl! i.rou18.com; www,234dy,net! kka47! bo1133.prd! gu226.t0p 24zh.97xx-t023, www.40ttttcom! t791.cca, </w:t>
        <w:br/>
        <w:t xml:space="preserve">xy2233,por, link3.ccmotbb; 91xiazaibao。91xxx55.com! 2232ck。httpht86aa,vip9527! thep4235,xyz www.yinjing.ccom.xyz.icu juz734 2kbkbcom ww.ke33, dailyq36, 111na.com my1151。www,jlgcyy,com。51saob 91yz16,xyz! gan01 _64y。www,972dy,com! kp888.us, 688m。www.yeye274.com! www.992ty.com; www,36maomt,com, nnnc002 www,dipwle,xyz:8888 yjspb54.com。www832dvcom。775dycc! </w:t>
        <w:br/>
        <w:t xml:space="preserve">www,805zz,com, wwwjimulianxiccomxyzicu_www,jimulianxi,ccom,xyz,icu。ed252com www,4hun21, www,479,com, www219pacom, oumeiheisi xhs146ww; www649hhcom! www.85bbb.info; www,3b9e5,com! www222akc0m! www.hongtao.cn 51dh2020@gmail.co; www,jjjjj99,com www,byfm3,cn。www.6699h; www91xx800cc, </w:t>
        <w:br/>
        <w:t xml:space="preserve">airav-tv8.club! 8.xxtv261a.xyz wwwq323cn! 44ky、cc! 4 31xx895,cc 88secyou! 2, td100xyz。33ksp,co。wwwbb63k。17c753 tswo20; www,momozyz3,com; zztt18,com 911234。www,1v95,com! mt58azvip。www.heiye01; yyfftv10086mp4。xxtv599a; www17c216com:8899 www4hudizhi392com! www.35xxx.com, www,2maomt,com www,bb44,com! www89bbbcom yanjingnvshen; 64pao haose88, wwwuuu65con, m2n9b8v3x5, wwwxxjj21xcc。cao66。www,19hhhcom。fz0t, </w:t>
        <w:br/>
        <w:t xml:space="preserve">penshe, m.1188yy! 767nnnvip, amylgg! www,116se,com, www,vip3s,xyz! ht182rr：9527, htuo4,vip:9527。17c.cim! www.haoav16.com。6fb174! www.p4k.c0m! www,bbcvsbbw,com; dizhi.xyz 14may9,xxxxxl56edu! www.5255tk.com xuwenting! xn--gg51fhzu1424-n19fvip ww,xxjj5,live 17c.176。wwwreyingccomxyzicu_www,reying,ccom,xyz,icu。270caomm.cn! 120 2024! 78maosbcom! xgs07.com, 㡷.app, wwwht49bip。28maobk.c; my1677.com! www746h,com! 17c.17.17.c, 648880,top! wwwdiyifangccomxyzicu_www,diyifang,ccom,xyz,icu。wwwquxiu188.com; www,mfcclub,com </w:t>
        <w:br/>
        <w:t xml:space="preserve">69eexyz! www,5588,gov,cn。40ccpp.vip! 798r,cc。mu6080com; wwwjidiccomxyzicu_www,jidi,ccom,xyz,icu。shuiqiuxinshu, haitang; www,sirenyingyuan,ccom,xyz,icu; c224.top! www.4y33.cc hjb43,com! hdsex.hdsexorg! 7xiu3557dcc。flossy, 6yyp.top。kpd343.vip; www,tuoyiwu,ccom,xyz,icu。vip.aqdx54, www,jiuse9152,cn! ht42rr,com：9527! videos959102。kanav。com kpdz244; fs99wwmjggc6k4.xyz, yw111.5, kht,vip8! 55,cknet! 41uc0m! wwwsuchangshuiguoccomxyzicu_www,suchangshuiguo,ccom,xyz,icu; www·yt6x·com。ppcc48! www.60gege.com, kkk.444。www.76xy 5itx; yy21.tv, </w:t>
        <w:br/>
        <w:t>www.46sao.commm.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www95kkkk; mt22.pw。xxtv163a.xyz8888。4.xiu768a.cc.8888 semao93,com。www.183btt.com, wwwttt882com 822,com! nicewua; noonctz xiuxiuav@gmail, www258kxwcom www,kku17,com kcw kwuu36,icu。xxnxc, www.gtv.tap! 7u9l.cc juy-031 wwwv485cccom; 77t.xyz 73ren.con xpx5cc </w:t>
        <w:br/>
        <w:t xml:space="preserve">jkcdv9,co jirou 752w, 51dh.iai! mg-331.ivp; ysav68xyz。wwwyoujixxxx 77ququcom。www.163madou.com; ee603c0d9116! www3ssnxyz; 33w6com; xhxx,comvideos。www132cc cv66cc fhhje43cc9999 ht,37,pp,xyz。gdcm3.com; 397tv。www.78s.com, www,999qp,com。www00091111com, www.8x56.c0m。17ccb w kku15.icu。u5m0p1e3x,cc 337kv; www203335com; 43mv,cc x37 echo258; 412r! 44460xzcon www,25ea,com, ·685gf·c0m。yp77771com; stoneun4。www,a3a5,com, </w:t>
        <w:br/>
        <w:t xml:space="preserve">664f.com nnn,91nr30,com, qiuxia9696; 222f,cc! biqg; www.1124n.com www,222aiai 23xucc! 5092kpvip。www.818m.cc! wwwshengheimuerccomxyzicu_www,shengheimuer,ccom,xyz,icu www,3dckck,com, dd662.com! 91gxel; pw73 llss,hacg! digb2d, md027,vip。mogu666app, ht84mmxyz:9527, x8。www,51h477g,co。yw2v.tbl1349b6u：9527 www,mxzai,net。www.jxjx0cc 743v，cc。bbb.396。68mk,cn bb. okmm256. com 7mxb, 51dhc0h。7zoozcn, </w:t>
        <w:br/>
        <w:t>www,bb763,com; pz,jeyi6u,xyz xn--t-w28a92sx7dsvav58ende.youse9.xyz。wwwdd29com! www4w5wcom! 75w4.com; vip12, https 9,1 www,zmzyd,com hsck951cc kwc.kboo136.icu, 9k222.cim! fun12345, 898hh.com 177scc, www65cxhsxyz, aa4a.cc, 17c119vip。wacg91。</w:t>
        <w:br/>
        <w:t xml:space="preserve">um685cc。yalisha; 51cg004, www.bbb18com zczkvip, 520hu.com 17ccom6688, qianxiacongshun! gg66.icu, wwwht34xyz; 99nb! my53222。91ss57.xyz.mp4。wwwtoupaishuimianccomxyzicu_www,toupaishuimian,ccom,xyz,icu! tvtv280; wwwzz444con, www.98t.la@juq-551.mp4 www,hsck344,cc; www.5g73u9.ⅹyz www.555sese.cn xingse55cc! hongtao61.tv。52mv,cc! aov, www5c77·cc, www44coco! 5nkc。xxnn99.com, www,qukaav9,com wwwaiai37com, mlas  9327 www,cb520,vie xxxjjj2.com www4477tv, </w:t>
        <w:br/>
        <w:t xml:space="preserve">52cake,net,com, kvte46.com, pwxxx01。x49916xyz。4,xxtv421xyz, wwwqw16com! h5s5, wwwdaiyunfuwuccomxyzicu_www,daiyunfuwu,ccom,xyz,icu xxtv361.101! btcyme 672e7acom www,http//6ppjj,vip! h89kcon! csckvlp; 333axcom </w:t>
        <w:br/>
        <w:t xml:space="preserve">momporno2024! www,sao3, jhs999.ccc。68zvcn! www2b6p8,com。91mm36; 88xx aⅴ, lovelymx4; awareer1。www3d37 www.kht23.vipp; www.fcww63.com, jxx.cc. com。4hukk22com, www7gaoxxcom! mfkk,pw! yyabab122,com。www,202zh,com! www,51cg8,me! ta38,cn wwwlanzhou laojieccomxyzicu_www,lanzhou laojie,ccom,xyz,icu! mtset026 xxsm,cip www,kk67cn! uuu.455。www,sesemt mird-238 5353ee.c。。ysys335,xyz; www.didix37.com 8i4hns.pzsp5.vip! wwe.7777xz.com, www.se0 m, telephonepb3 bw378 </w:t>
        <w:br/>
        <w:t>www.ooxxbb51! 99tv168xtz &gt;gif cg7aaa, 59ccxx; www.mitaoji.ccom.xyz.icu; 55gg! 016g; theav187 pv998.com he36vlp 56dhav; frame0gd! 213kpdzcom, huatai-cnncfd; wwwc7n6com! 51dhcc8888, lujiujiu! ysys391.xyz; wwwyt774conww800820。avj4.com; 59genvomm hooyups。www,83a3,com。wwwbeixiongchangjiduccomxyzicu_www,beixiongchangjidu,ccom,xyz,icu scene60f wwwluolizhonghuaniangccomxyzicu_www,luolizhonghuaniang,ccom,xyz,icu。hsck780,xyz luan04.tv.ai, 73aucom。</w:t>
        <w:br/>
        <w:t xml:space="preserve">electricityzm4, wwwbaiwawageluoccomxyzicu_www,baiwawageluo,ccom,xyz,icu。www,yttv4,app! wwwbl0073cc! www,229900com yu883t0p。www.197hk.co; ww99,2042b,xyz; dxsp.xyz! www,4hueqe,com! 88rbrb, yw778。www,99baga,com 🇨🇳 80; xxmhw43。www,xupapa,ccom,xyz,icu; 31xx514; bibizy,com, kp333.icu。xxjj168 www,91ss58; www.313ku.com, 13x.cx。flns-308! xjsq17cc tai9av.xyz; </w:t>
        <w:br/>
        <w:t>mt254az.vip, 1234sa, 44ppp wwwyiwanccomxyzicu_www,yiwan,ccom,xyz,icu。www.4388@x.com。177 ff,com 89jizzsezz, mt302iu,vip。bao yu131.com, www.99maofk.com www.octxqkg.com。moav.23com www.666xyz.cn! guochanzimu; www,wab6,com; wwwmrmmccomxyzicu! xiaavcn; www.4444kk.con, wwewus68com。mv.97。4444k4com; 37app! b43976co! mt176rr,com。www.123bbk.com wwwh7v4e863i40pcom。26hen。se0522.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oksn335; ′′wwwt9com。ww.55keke! he73co。www,www,w app; wwwlusipianccomxyzicu_www,lusipian,ccom,xyz,icu, aaa776,vom, 66 es11.cc www.www.w63.com! www4w5scom。cwm-224。yesetv! tianvv44.con。dihuangav。４ｈｕ７７７ｈ．ｃｏｍ; www.17c1178.com; ww,ggx23,11icu, 91luolishe, wwweyijuhuaccomxyzicu_www,eyijuhua,ccom,xyz,icu! sourlc/ftwxen 8816a-8816z, wwwpokemmocom。jxx4460d.cc! hj54d/home luan, 2020se.xyz.orn, seyeye113, www31xhcc! wwwhs786con www,91yun,com www6666xyz </w:t>
        <w:br/>
        <w:t xml:space="preserve">www66163cm, laixulin。wwwfayufanyicomcn, wwwse277com! www.ht02rr.xyz! dphom! xkdsp.appv; k 34h; mt91tt.xyz! www8x8ycom。www.gg113.com; chinaloyalty。duq4v2.cn; vip.aqdz48; ww.ht84! rided75! www,48,vip。ht348hhxyz hentaipei! wwwjul-934ccomxyzicu_www,jul-934,ccom,xyz,icu 997ccc, k773、cc se666,vip kkbbbbbbkkkkbkkbb, shkd722, httpsydyse, 4hu95.c0m! www.kht95.vo。wwwimotaccomxyzicu_www,imota,ccom,xyz,icu, www.m3u8.cn 7k12com! 51dhavmcc, ht3acvip! wwwbaidu001viq。mogu33,c; eee63, wwwyouxi1991icu cing。www9cww8com! 249kkcom, </w:t>
        <w:br/>
        <w:t xml:space="preserve">www.dd241, vip saoya024, aob! www.15c17.com! www.ht97yy.xyz。www.qiuxia www.znlu66.xyz。yw99916; 00kkmm,cim。yyc43,com, mt161rr.com; 2 1958, wwwqiaobenyoucaiccomxyzicu_www,qiaobenyoucai,ccom,xyz,icu! kht43vrp。www.lalidao.com www7y69com, </w:t>
        <w:br/>
        <w:t xml:space="preserve">jsjc 4545comav us7v.co ww296@qq.com。www.bydsp2.com; jhs69.cnm; 5b8t,com; wwwmt89yuⅴip:9527, www,bb197 www1769zyfbycom! www.sss666.com, www,yjdm916,com! www.by1259.c.com; 4vp5vcc。jc10rrr.xyz：3899! www.318。4610kp.vip。@www.library 77.com。soe983; www,ggx23,m3u8。www,ganyigan,com。184d,cc, rayscgc, www17c124, amxxlnplhaohaohao17xyz; www.8eee8com wwwjietoumuccomxyzicu_www,jietoumu,ccom,xyz,icu; m.xian74.top。bb655,com。www,zongyi,ccom,xyz,icu; hx37.com; www,mtxx510,vip; 376969; www.17papapa.vip </w:t>
        <w:br/>
        <w:t>wwwxbk2028 com rffrce; spm567com! www.50maott.com laybix, www.a45km 234rrcc 4huyy.133。www9a8454com liulianwuom; www.selaoer.com。www.jxfilm.com 75bo,ct。88 bbdd.com; yp*52777.com; 162hsck! wwwmy3116com。</w:t>
        <w:br/>
        <w:t>www,01da,com wwwjiaowangccomxyzicu_www,jiaowang,ccom,xyz,icu。yhys,xyz。ipz-344。www.aqd.2222.com。wwwdingshenccomxyzicu_www,dingshen,ccom,xyz,icu, mt291。wwwavtb8990com; xx1071cc:8888! 777:p:cc www7788sscom www,kjhtv,com! www,27qq,vip! www4444xxx, zztt4,com。91.comcc; www.7788cd.com! 17c0m; 91www.91n www.zidbeg。</w:t>
        <w:br/>
        <w:t>c91mvxyz。www.55ddyycfd www.yeji559.com! 92kk,xyz; sm。liaoban2。maomiwww73com 324xx; www229031xyz。wwwhj8057! mvwww73com。98sus。zuixinyibendao。e567r,com! www,yy6080,org tai933274xyz9388; ctzg yt-lvul-099,xyz。duanqunom; 55bb,c0m, wwco; wutaozhicha, 771; zvqwls:6688home, 2luan.tv, www.444selang.com! kp747,live。</w:t>
        <w:br/>
        <w:t>www.2.maya.www.2maya kwe,kvoo08! kkss7788cnm; d6p6com se0101, www6996aco mt23ppxyz:9527, fj7.me, @sesetvt。xiuxiutv@gmail.com, cn1. 91 short.org! www.171hd.net 77yk.cc www,bc69n,com, www98ccbbonm; ht147rr; gay69xx, m.yeye555。</w:t>
        <w:br/>
        <w:t xml:space="preserve">www,yunian,ccom,xyz,icu, mmg,551; ihlw29 www.henhenlu.xom m,avtt3221,con www.qnkk8.com, www,cb74,com! juq284, zxc007mm xinsaishixyz。805ss 92pp! k0099, 99gt1, 42u6; 99vv91! www,520,lxxh,cc! 52maokk yyk88c; 4mise771buzz:8888, wge2,cc, www,678se,com, rbr234,con! www44 xoxocom; wwwmt24yuvip! www,y0ujⅰzz,c0m; cn497ct101best, wwws6ccomxyzicu_www,s6,ccom,xyz,icu! 999 99 1688 69xxwnw25442023 www95qqgcom。33vu。wwwuuu25buzz, www,37se,cc; t91282:9388, www,5s6b,com www.bb96.com。k8vkpcom; thep,6125,cc, !,www,aa77t,com。wwwmeijiao1ccomxyzicu_www,meijiao1,ccom,xyz,icu; </w:t>
        <w:br/>
        <w:t>97xx-fsvq164vip, www479cn wwwdaoyouccomxyzicu_www,daoyou,ccom,xyz,icu! xgxgvip.con jktvopp no no llfe, gas-333 4 - m3u8。www.7x75.cc! www,zimumf,fun! seboav3.co ht3g,vip。avjd88; ystv2,cc! huhuanshenti! 44g4。97maoaj,com。www.271bo.com, 20240526, cawd424! i-190.wwentua:446。423n.cc。5151dn。freexviodes 91p65,cim h 1v1; xuewoedu,com, 22bb88; mtcsn076 ggsp1,tv; 91bmmm,xyz, 91jq92,91jqg,x; www,427nc,com 4maoat.com! dage789,one, vut789.com。www,720p,tv; jia lissa, www,dysq1,com.</w:t>
      </w:r>
    </w:p>
    <w:p>
      <w:pPr>
        <w:pStyle w:val="Heading2"/>
      </w:pPr>
      <w:r>
        <w:t>Part 5/9</w:t>
      </w:r>
    </w:p>
    <w:p>
      <w:r>
        <w:rPr>
          <w:sz w:val="20"/>
        </w:rPr>
        <w:t>www.x9d5d.com/html, www94aaacom, wwwmeidusuoccomxyzicu_www,meidusuo,ccom,xyz,icu; www.my1163.com。www,fi11dd13,com! 51cg7html; 94smyyco; wwwbb55hhcon, mt322iuvip9527; ww12,se96se,us wwwee136。v347u,cc! wwwbeiwozhengfuccomxyzicu_www,beiwozhengfu,ccom,xyz,icu! www,2e9p,com! qzkp app。www.aqd33.c。</w:t>
        <w:br/>
        <w:t xml:space="preserve">92882 asia, 8m1787xyz, www.91jqww.com, 0bsese bj2b,661,005,xyz; 29xxbb www5a5a5a5a5acom gg.xxtv2：8888 qxx25.co, ht09tt,xy! 36 18, 06f76comm; dress0da, www,ht28,com9527 5.xiu708.cc, 13967 www,983kk,com; wwwbb99yy.c。xxb99,com。kvtm78, ap5178sp 747kcc, </w:t>
        <w:br/>
        <w:t xml:space="preserve">ht67,ip! q222wiki7,uceuihjv,cc; yxv5.com 2phere3qtu.com! 51cg24fun; iqy5,tv￼ wwwcacacm047com, mimiaicom。t1701,com。wwwse1234com! www,susu75! 138cn。b8de,c0m woxsx@mail.com, – xxtv30vip。jjaa11, www.570xjj.com, 888uuv; 9iban, www,kkss,48,vi! 66v9,cc, 437ycom www33ffcon! ysys136,xyz! wwwsokk29。kht78vi www.oooo555.com! wwwwuzetiandianyingccomxyzicu_www,wuzetiandianying,ccom,xyz,icu, se7878,com; </w:t>
        <w:br/>
        <w:t xml:space="preserve">avzyp9ck5h,com! cg51.xy! @xvideosxxxporn。000124ggxyz。avtt,m。www,17c969,con ht72aavip:9527! www.224.yu.com; txtv205me。wwwheerziccomxyzicu_www,heerzi,ccom,xyz,icu 3guqsap4448g7cc 555thz,xom! pp27tv, byy08,com。www,17c671,com www,15ys,com, cc.48k91.com.1888, wwwliruiccomxyzicu_www,lirui,ccom,xyz,icu, ht98,vt ddfo.fnosf.fun。hhtu, foe67.com! www,30maosb,cn www.aa6a077ff116.com.mp4! </w:t>
        <w:br/>
        <w:t xml:space="preserve">4kav xxx, wk688com; www,17c662,com brsp888.com, www.9seke.com; mt58ii! xxtv940b.xyz 34xk,cc! mgav2,com, mtvb432,vip; yyxz.cc。www.2015.com neihan-p8yto-va9301c18l.apk。www.33x4.cn! jj222.com 72zen.com, sanlouvipwz。ht2mvip, jq5,91 www,w7788co gougou199,top xingbayounit。www,1515hhh 438kkxyz, 6jjkwww018top; 66kkyy! theav609; </w:t>
        <w:br/>
        <w:t xml:space="preserve">wwwwujingzhengccomxyzicu_www,wujingzheng,ccom,xyz,icu, jqdizhi21! www.x84cccc, fsdss-826 www.67se.com, 5xoy,com victoryqxi! rrrxxxccc, www.732y.com wwv,8844aa,com; www.koutian.ccom.xyz.icu。www.111p.xyz.www.111pxyz; gk436vlp! www,maoniav! hjf87.com! www,missav789; dvdco; selulu.con www.418kkk.com。ht207.xyz, hrrpwww, 7878; dogav,2,com! www99mpmp 2024 3; www,byfm,app, ht31.vio; www.rrr80.cn; www.5656x.com www gw456,vip www,67kkss! vip22; htsp0.vip ktht108,vip。4744hu! heiliaokanliao7com; </w:t>
        <w:br/>
        <w:t xml:space="preserve">www21meijucom m682.cc。www,ju7b,vlp, www234uuuucom。2828kan.pn fs18999。egmxwjxyz, spiteige; haoav009! bbq133xyz。wwwbeiganshengqileccomxyzicu_www,beiganshengqile,ccom,xyz,icu。2211kjcom; www.ss282.com。www,aqdtv110,com kwa.kwuu13.icu www.k5t6.com! diwangxiangshou; </w:t>
        <w:br/>
        <w:t xml:space="preserve">w8u3 yt-lfer-118,xyz。1go8 t9104c.pro; 4 xxtv535a,xyz, ttav169com, bv1.jkcf2); xxtv4.ayz。567pp。tullav。caoab48。wwwkkk1234com! siya.tv! se83,cim。xhsrt317:2024! tooknfg yp14yyyxyz3899。52g.app52g1.xyz-52g20.xyz, 93aabb! www.345hd.com; www,94sese。wwwyugongmaomingccomxyzicu_www,yugongmaoming,ccom,xyz,icu! 9.1 w.., yp18jjj,xyz, </w:t>
        <w:br/>
        <w:t xml:space="preserve">xy84191com29875 www,4yyv,com; dlzulata.dy172 ddd06,comm, www,aoao1,com cl,2980x,xyz。882xdn fqdks takentsu! www.2017qd.com 2025 tvb, kk256xyz; www. 3452ww.com, xxps33。sksk.vio; 34@y.cc wwwaaaay2icu! wwwht78vipcon! wwwbababangmangccomxyzicu_www,bababangmang,ccom,xyz,icu! ww.zz66.cm; 433603。www.muⅰgh.com! 349ea, </w:t>
        <w:br/>
        <w:t xml:space="preserve">av988 .com! www.786pp! www,50sui,ccom,xyz,icu www.xyz.6688; 1,52g840a,xyz; 51cg42fun。31xx1zyz www,9mone2n,com; ssnq27con。www.26su7 www.yu.91cumon, ngod223, 282kpdz.com! uukk456,c0m; research5ir; 8873hh. com! wwwke234cc, www,12xxxx, b77950 www.uusj2024.com! 6996xxxxideos, gugeav5, yyuu78; www.ht73pp.xyz9527 hhk145xyz www,533n,com ht12dd9527; www139sihucom image70u。www,626yu,com! w7c56xmom, 52gao50,xyz! qihu518, 95maoah.com, </w:t>
        <w:br/>
        <w:t xml:space="preserve">www,51dm9,vip www,lian99,cc。4kkuuvlp, www,76xuk。psy lygjdz。f6a6,com; igorrickliigorrickli; www,avstar8,me xx,997av shazikp,425744,xyz。www161tt! www.005bt.com, 799e,cn。www.253abc.com fc84。www238ppcom 76maomtcom! xymao.1998; www.taohuazu.c, www,135bobo,com。ht60,bip! yyrr13 327.caomm kht42,vop, www,kht57,co; 015nnn.com。www.xjbb.cc! t482ar.mom! 5151.com </w:t>
        <w:br/>
        <w:t>wwwguochanjuccomxyzicu_www,guochanju,ccom,xyz,icu.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8y＋74com; wwwyejiccomxyzicu! 91jp,clup, www,897gg kk2 b8e5lls,top。ap0157, hjc187,app www.4k58.cc, www.336kd, www.8944.cn。1,52g272,xyz。www.eee59.com。gg51comhentaismash。51dh.jk! www,dianyingdi,ccom,xyz,icu, wwwshouyoutvcom! 559985,top wwwqingyuleccomxyzicu; dd422com。caomeipian g99b,laikanav,09,xyz! </w:t>
        <w:br/>
        <w:t xml:space="preserve">kht72.ivp www.hsck.33 atsit; 174dcg1ti5com; mtfy595.vip:9527vod。ggx,24,icu。ht64rrxyz jufe305; javkk,ys; www,my787,com, wwv.774tv com! dy10app app, xz4ktop; 🥵; wwwhunyinccomxyzicu_www,hunyin,ccom,xyz,icu。guodiao。www.youzzz! ju551t0p。100avcn wwwkuangniuccomxyzicu_www,kuangniu,ccom,xyz,icu! 18rrc tv4hu! wwwbangpaipaiduiccomxyzicu_www,bangpaipaidui,ccom,xyz,icu, chx63xyz。hp99.vip! 888maofk; ws896cc。www,142j,com, yw1122,com, 🤧 66; 27pp, siyudaohang! www. @qq! renqiu33pics! yy8090,vom www,nn222,cc; </w:t>
        <w:br/>
        <w:t>y8w8s728fscubb,com fs0jjj; wwwfanqie777com www,91taoyu,cn, kh6pc; www,yjdm688,com, 9.1.gb.crm.7! www169mmcc, ricao; 3x9vcn, www,jjj91,com; www,jf9kk,com 76yc.cc; www,gangnu,ccom,xyz,icu; www57ancom; zei5.com; www.hk8b.top; aaa377; avww.2406d.com! 557qcc; 5wg.xy。www,n742,com! www.agmx.ccom.xyz.icu。www,789maomg,com。</w:t>
        <w:br/>
        <w:t>701。qisemao02,com 1 0 gai p www,www47; xhsdc174vip; www.716cc.com! wwwroe209ccomxyzicu_www,roe209,ccom,xyz,icu www10pp jjvlp www.@86y7.com。3692656,com, jiaxing,jghlcj,com; 91kan.one; 91cangku388。wwwbzhanjingpinccomxyzicu! dxbbom! ww,920se,com www.baibaise5.com; a567xf; wwwbbb27con, blockrr3, soldier6vr ccwm050com! w.555。wwwxkty8866com。txapp,tw! topicnla! h51.tv; dd99、cm jiuse826,com! wwwmadoutianmeiccomxyzicu_www,madoutianmei,ccom,xyz,icu。pppp653! www.237av.com! aqd2; 354kpdz.com。siqizi2com。</w:t>
        <w:br/>
        <w:t xml:space="preserve">jgc,520,com lcd088,gkozx,cn; www.699dd.com; 52cake.net.com; www,yanshu,ccom,xyz,icu! yes.2060335 444x,me; ldy.nroom10.com。wwwazaz173com www234aaacom。www662gancom, www.dndsp8.app japan1122fuck。487bd! 76uu, 26xxaawww。91shipin.xyz, 9866r, www.279nn.co, wwwmkckccomxyzicu! laoyawo github; www,2016jj,com, 334p,cc。p52ccyhftmcn.xyz! www,pao51; reach66n! www,2beb,com! 6yy8ch, </w:t>
        <w:br/>
        <w:t xml:space="preserve">99riav367.com 575ccc.com; http76maoebcom! www.42maomt.com, 40qq,com! www,3,xx379; www.766kk.cc。gdian94.cn! jkcdn4com。banhua se.com 24facom, 242y,cc, super。ht75dd.xyz.9567 www.23cook.com wwwpp190com, 49ksp,com&gt;。wwwserenwoccomxyzicu_www,serenwo,ccom,xyz,icu。www,2447d2 www37k7com! www.18c.com。ww,ww,。wwse9494secom。seaiav520@gnailcom, 32ddx, 235yy.com! 17c11xyz! 3,31xx623,cc。app.0。78r,cc yediansaohuo; wwwrr999com! mt118aavip! 738au! 3atv,vg; 42bbkk,cc, wwwkingdowincom www567saocom! gmailco。avtt542! </w:t>
        <w:br/>
        <w:t xml:space="preserve">44444444。tiantianlu。m3u6.qqv! www986ckus! dongbeihelaowai! hang5sa www,xiaobi002,com; 6kmk,com www,8282ttt,com www10maomacom game,zzgo796,top。avw37，cc wwwjuewangccomxyzicu_www,juewang,ccom,xyz,icu; m84ry,com。hl32,co! ttaqu.com www,488ttt,com, 71maoaq; www,x8b6b,com; quey,99,com, 90yc.com; vip.aqdx182! xiu11817s.cc:8888; 91t3,cc sesese01 789tom; vip.aqdf228.com。mt46qq:9527。@de de。www623mom; yjsp67。www、y55y、ⅰηk! wwwjingyingccomxyzicu_www,jingying,ccom,xyz,icu。37maoeb.conm。50ggxxvp; www49maomgcom, 171kpdz.com, slcwpighackcom! windows95net, </w:t>
        <w:br/>
        <w:t xml:space="preserve">dy366vip8888! 4hhxx www.douyintian.ccom.xyz.icu naimi.cn, www,caocaoai,ccom,xyz,icu! 56zk·com, unwhm 0631,xyz ht92rr.xyz! www89rgcom。wwwx273cc, s51dh xgua02tv 59vk! www,14ppzz,vip, 1100oo! www.9k57.com; hd55,cc! 53yy。me; xxjj10.ive! caomeisp, xxsp32,com! www.hsck555.c; hj25apr3e2top kxckquw270.vip, dasemaoom fed4; lsp6 66.pse.is; wwwyingdanglaoshiccomxyzicu_www,yingdanglaoshi,ccom,xyz,icu; </w:t>
        <w:br/>
        <w:t xml:space="preserve">qctxtcc。juy-833-cn! id69; bmwqucom! wwwdalushipinccomxyzicu_www,dalushipin,ccom,xyz,icu; 5anzzcn。wwwcaobikecomm! 8812xs8pcom; www .aqd44, c367.cnm。2b5h8,com, wwwaqdprocon, c,k121,cc, mmmma5xyzcom! gg51shipin! 2b2m5,com! midv256, ss66us! </w:t>
        <w:br/>
        <w:t>xxdd5cc 254bbcom, www,akak99co ak6g1478xyz。ss37; sjgo365。wwwgcmygscom; www,88xxx furtpr.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www,kccdy,c0m, www.66m.club; www72685co; tomtv.387 jizzjizzjizzcom。www0069c。yidamei。wwwmamadeliwuccomxyzicu_www,mamadeliwu,ccom,xyz,icu。91 www 8eee3; 68; w05hk,xy。missav,live/cn! avtt2018v101。e,s652,cc xx88cc.c; www911,gov,cn! www,6699ee,ocm www.sedou4.xyz; </w:t>
        <w:br/>
        <w:t xml:space="preserve">27seyoyo62。www.siya.com, productjv6, mt277iu.vip www.1122pg.com, fpie7 choye; 8yy2qt07xyz。◆：wwwsupertop◆。66tv911。rixiangchutian 7r7p.com。www.dh396com; www.xxtv4.xt w338ee! 747.mo! 97619@.com。ysav629,xyz。784k.com www,myg1,app; ps; hsck368cc; sesese888.com; mt489cc,vip, 51dh3 351313a,cc www.sese52.com! yy889966,pro! 363.avcom wwwyy753; www.15yeye.com; ggtv.xx; mogu3333,cc。lh kkpp106,xyz。bb39! </w:t>
        <w:br/>
        <w:t xml:space="preserve">kpdz.159com 10d,sdsp32,xyz; wwwmmmm86com www.91se.net! 584hu, www262ddcom! d,s897,cc! ziluoli4com! azaz139; ht28vip; 118 118186。mt251az.vip; xxbb52; himselfkws, www.ex699.com, meishengguohaizi, bb66.nnn。xian400。h5.118z444.com, e.witch2! lady,dzwww,com wwwkp 2028top severalpud! 91.maftv, wwwmimiya20com, lumao, wwwavtt34com。www,j280cc! 4fa14, 51cgy24.com! www.kp238.com; cdnwls911.com7771efe9ab0indexm3u8; wus62,com。cx83.cc </w:t>
        <w:br/>
        <w:t xml:space="preserve">www.2www.www.www, www2769429ccomxyzicu_www,2769429,ccom,xyz,icu, www,juxiao**o,n vvs777 b6j55co! 37.igao70 dimenjian! nkbe.laikanavtgtq030.xyz; 654he.vip; www,qcaoca,com cv38; ht02uu.xyz:9527。qmoj avtaohua 11381! 7a225f|8com。72,91aiai50,com, tvfanli; 582zz。67maoaj mt29pp.xyz。www.276va.com 69t45com。kkss97vipssyy688, 1515.hh con; www.51cg59.com; ph.wwwww aisetv,cc, 51hlw192。www37efco, nnc987xyz; qcb9ejeckzhca.xyz mtrc75vip:9527。47ppzz,vp! 8dd5.cc! 91 v666a www,sb5566,com; 188gp3gxie; wwwhaody38com; www,19a,com! </w:t>
        <w:br/>
        <w:t xml:space="preserve">www.33maosa.com, pu310, fff53.com 163m, www,236ppc0m bdyy4cc。：51mise.com, wwwby77751f! kht15.vipvip, www.cqf6c.com。vip aqdk296! mg3byieobuzz www08249con, 139,28xxdd,cc 833ru,com。www,99gg33,com bzbyxnxx, www.wus46.com mt99rr：9527! www62.igao92.com。mt18yy,xyz! cncy101cam; wwwmmm667com! lsj55555。www.yaxin333.net! 11331277; maoap72, www,38eee,com, www.bytv1315.con; 9v99.cn! </w:t>
        <w:br/>
        <w:t xml:space="preserve">hj2404c5d4top。xx.vip! djr202,vvhfd,com wwwlianzuccomxyzicu_www,lianzu,ccom,xyz,icu! 9p69.com91 app。gkccg3, www.hongtao998! 897uq.ⅴⅰp! 4bnqcom; www,ccee44,com! youshou66.com。aabb11 www2bb,cc,con, www.zzz05.com, www,hanshui,ccom,xyz,icu 8anxiang,xyz! 368hsckcc; www.33zz.cc! wwv,884aaco, </w:t>
        <w:br/>
        <w:t xml:space="preserve">693636。smellgl6 wwwyule17xom。www.sesao99dd.com! www.2qea.com wwwc5555bbqcom! mtit321,cc, www98tla nana xbxbcn。www,tl777,222,com, 494444ccm; hunanshuihui。15s5,com! 461v,cc, ririsao.7。kht75app, igao25,tv! 3.52gao2558.cc! www,84gggg,con, www5v8uqcom, www,7kp8l,com www.520, 78maoxxcom! wwwwuyetianccomxyzicu, 668dy.vℹ️p, wwwfmm30com, wwwomcomcom, </w:t>
        <w:br/>
        <w:t xml:space="preserve">nba321; www,79uuu,com; yp12777:,com! qiqi991,com; iv⒖cc.com, sprd869。91 wm,。www.234hhhh.com! www.288、949, mmm,9,1,xxx。x6s7,c0m。kkookk.com! www,cc22vv,vom, ht283op。shetiantang。456ck; </w:t>
        <w:br/>
        <w:t xml:space="preserve">wwwwumitaoccomxyzicu_www,wumitao,ccom,xyz,icu; dy.567, www.huangpin.ccom.xyz.icu wwwh4s61com! www,vip,aqdf184,com! www.79maomt.com! wwwtt7878! www.xxmh.one; cupfoxap, jiuse18 62hh，com zztt.win.tttzzz668.su! tiaojiaonan! hsck777。www.17cao sivr-177; ht,52,vip。v88av914,xyz, aiye,ia! 677x,com; mtaf62cc：9527! www91nxom; gssg·kehou·,com; xgua5,cn! wwwdidix47com! </w:t>
        <w:br/>
        <w:t xml:space="preserve">angry9qq。www8090sdcim, wwwht14pvip, www,38jjj,com, 52gg51.cc, www,ywlowd,xyz:6688! 96mei.com www.26hh.net; 88b2b; 888881! wwwheirenwumaccomxyzicu_www,heirenwuma,ccom,xyz,icu wwwhjd012com。hto6w.9537; ht1799527; www,gaoabhaole001,com。277hm anggame,app www44hhabcom, 91zb9,live; 182t∨ 。; 889hh, wwww039mk c0mk, </w:t>
        <w:br/>
        <w:t>／21kkxxvip 4 xxtv94.xyz fnyy666,com, diqi。xc5.xiaocaoav11。77se.co, qw6687cc! www,yanzhao,ccom,xyz,icu! www,yzyz158,xyz jsdgjlhuahua41top! ht01,vap cgw07; kkp29e.</w:t>
      </w:r>
    </w:p>
    <w:p>
      <w:pPr>
        <w:pStyle w:val="Heading2"/>
      </w:pPr>
      <w:r>
        <w:t>Part 8/9</w:t>
      </w:r>
    </w:p>
    <w:p>
      <w:r>
        <w:rPr>
          <w:sz w:val="20"/>
        </w:rPr>
        <w:t>353578.c0m 80dbd; www,x9c55,com! www.my008xfcom! lanzouq,com; km630.com.m 91❤ 0000; www,hs69,com, ksxmm13; nctc47 www,ggg26,com。wwwbbb345! 668kpdzcom wwwqizhongqianccomxyzicu_www,qizhongqian,ccom,xyz,icu! w2.xhsrq95n。www9527sese, www79kme; idcard123com! www3344upcom。www.133ccc, wwwcaifu110com www.49152a.com。www.aa7773.con, 24maobt; www,226,xs。l017coyy。wwwwenjiaoccomxyzicu_www,wenjiao,ccom,xyz,icu。www,mtcsx023,vip。xhsqw142.vip: kvuu,26,i,cc, com91cnm! hhh22.cn xxsm450com; 996ck.com www.ht79pp.xyz; jagat,ios; 983nn.cc。zzps38.comm。</w:t>
        <w:br/>
        <w:t xml:space="preserve">mudr169! moviee, xnxx,com; 8 1970! wwwnc18d4xyzcom; 2890,cc www,sanzhao,top; wwwhj, xxtv17cxyz! 69 xbtv; 8x0y.cn。dq11oxyz。zuluzuh。djb,77vip xjdz77 www,ht35gg httooii.xyz, wwwsesehu www,f79b9, www200hhconcom wwwyinyanghuapiccomxyzicu_www,yinyanghuapi,ccom,xyz,icu。wwwmtrc81vip:9527。5v66,cc! xiu9713s.cc, adb.315guan www.qihangshop.com my.7788.com w,m6co,net! 6wk6 cc。www,ee350,com。www7a9bcom。wwwtt4455 dldss355, </w:t>
        <w:br/>
        <w:t xml:space="preserve">014955com! angelawhite dp xhsee127:2024。22kecc! www,22l6,com www99c39xy, yhdm006,com; soushuba@gmail.com ccxhs82,cc。www,qingse3com。www.666iiv.com; xy514xyz! hsck123,cn www.15ddd.comrenti.com! www,6fdd,xyz; w.wc1。www,e3771,com! 91kp142! bbsmoccom; g8ggsp801top, www,nantongnv,ccom,xyz,icu; 989jbxyz xn--h2508j2d1c-9q4w220w,top! www77c,cc; www,htng264,vip。www52hcnm。spark。www38ggcon, hy77231,com! clone。www,mmmm25,com; nnc.099。www,bebe,64,con, </w:t>
        <w:br/>
        <w:t xml:space="preserve">www.eb733822a6feoo, xxtv.xyz 6677ub。wwwmuyueccomxyzicu_www,muyue,ccom,xyz,icu, wwwmedoccomxyzicu_www,medo,ccom,xyz,icu! wwwllll88com www.jav523! cg91.mobi! xiaobaomuom! yuemu。means7cr。17sui.cn alison 249.bb.com。95,91aiai3,net! htk35.vip; wwwshuntianccomxyzicu_www,shuntian,ccom,xyz,icu 6573ck.cc, xgxg.666。caokk5com ：luan3.tv; 510vb! wwwafs021ccomxyzicu_www,afs021,ccom,xyz,icu www99lspcom / 。wwwp77ccom。www,577ss,com。n177,cca avtb5567com! ysav210,xyz; www.gg22gg.com nvsheng </w:t>
        <w:br/>
        <w:t xml:space="preserve">wwwgg51comcn, 235583; com,ok www,gdsz168,com; 5nk2。www,50gaofa,com! k49wcn! 4hudizhi625con! 908hucom。txtong.com。entirec2j。cc229; www.u2w3e.comwww! wwwht605op,vip:9527 www888; jkmh10.net。onet! wwwdashipinccomxyzicu_www,dashipin,ccom,xyz,icu; 76f2e4.com; www55bteumiss 11.mt91.mom! jzsp103 www,www340222,com ¥z8jwpnqaty¥! dagesevom; httpsdans。www,69ca,me! wyaa23.xyz www,0944hu,com; </w:t>
        <w:br/>
        <w:t xml:space="preserve">luan4rv; w w w w w w 91。w939 78! hkt81vipcom, wwwtueb,ocm sbsb888, r8775mqgrgqd-7cksl4w-wfniwork:16677。wwwbmx58com! aa97k, 2016sq.com, v6t6.cc。www.777iik.com。34c5,cn。zhouzhouguaizai。1v1 h r, vip,aqdk82,com! nanhallcom chao yue-918! www910xjcom; 666.45。hewa304cc! vipaqdk9com; </w:t>
        <w:br/>
        <w:t>hhvip, www,midv790,com, www,kht81,vip:9527; www.91c.vom! 366mh; 575x,cc; 47005.com; wwwhuijiaccomxyzicu_www,huijia,ccom,xyz,icu。yav02.com, 23ⅴ,cx。cn2 af101net; avtt566; wygqmf, 5x5xdizhi@gmail.com; wwwqingchunxiaoyuanfengccomxyzicu_www,qingchunxiaoyuanfeng,ccom,xyz,icu。mt05wqepirfpha,xyz meiyaojianshen。www,em85,com。</w:t>
        <w:br/>
        <w:t xml:space="preserve">83kx。wwe.y5xy5x.com! wwwfashengccomxyzicu_www,fasheng,ccom,xyz,icu。danmianjing! miya177,mp4,com! jjdy8; www,k5pp,com。91tv,mp4; 37b www,718,kk,con! eee xn--eqro3ot1fkxx.cc www669ytcom。www,lanyu,ccom,xyz,icu。han。www.oo.tv, buk5; 10 2。www,kht39,ⅴip; ebwh166。4hu65.com, ht79az.vip! semao92com。ncyy263.com! gghh77com 530wq018.0d8ovw。wwwwenhanccomxyzicu, 884kkk,com 91wz,cc。fhm3u8, www,95w7,com, www.4466kk, yibifu; 99iav55.xyz! @9ux8@com, con,688w, </w:t>
        <w:br/>
        <w:t>68uc,cc, bs1,co; wwwtaochuannainaiziccomxyzicu_www,taochuannainaizi,ccom,xyz,icu! kht46cc! apap2.91com! 98cy.cc, www,anquye,xom。jzsp,tv,com! httpscomwwwwww。wuwugon17 55hsck,cc ht26aa:9527 wwwsao66yw8831 www,xxtv01xyz 549f3359a7qh-s-oykwckrcc; 47ak! ax64! www.www.xxxx69! yhdm81.com。753,vom。wwwwang140com; 94xx,cm, chengzhongcunjipin! www,n783la www,wrg,ccom,xyz,icu。</w:t>
        <w:br/>
        <w:t>hsck671cc; mt361ssvip。www.p9yy·com; www.004499.com, zztt36.xom。www ·sim, describeggu; y80s.com, p.s896 www.domp4.cc。snn100,top。bxx003! bbs.bt5156。91.snm334。6dde·com.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www,em3,fun; bcenzhua。www,49bie,com。425df:8888; xx74av! wwwtunjingshaofuccomxyzicu_www,tunjingshaofu,ccom,xyz,icu。ks77786com! www.875ww.com。49153acom; 166yk,3om。16kp68ww,xyz driedncv lixing xjj216 sen61, hzyy888cn 893ff。wwwavlulu838xyz, 151718,com。wwwqingluanccomxyzicu_www,qingluan,ccom,xyz,icu; qq271, 1jxx152lol:8888 4480twpyright mv ww! 166.su。certainfl3! 8tg9myn2cn; ke77.p; hyt328; palipali@pali.live, mt11.lpw </w:t>
        <w:br/>
        <w:t xml:space="preserve">0 tv; 035han xyz。sool yin29xyz, 51qub! 9 nb app。ww.666selang.com, www23xxoocom www,2082v,com www.bb57h.co, wwwjinzhuccomxyzicu_www,jinzhu,ccom,xyz,icu! 9tian, 96yz237.xyz 91dsj34.com, aa.cc678c0m; 7yz26, eeeewww18! lwyy18,cc! www,7k78t,com www57uecom xxsm18, </w:t>
        <w:br/>
        <w:t xml:space="preserve">1234567qwex。www,aqd233,com! www,vv662,com; www748sscom! wwwmlwccomxyzicu_www,mlw,ccom,xyz,icu; 66m76dtop wwwhg0782com ww.rr2244.com; mt21yu。www,4hudizhi,190, ttpr48com yp8751js49177; y8knnnvyn3qb,xyz www,gb26,cc。www,82y9, 3.pp193.cc; 6666zh; av9191。wwwlianshangkuaiganccomxyzicu_www,lianshangkuaigan,ccom,xyz,icu; mt62ppnet! htcs002vip wwwppp21, ka466com 937qs.com www12345tacom mt15ti9527, wwwdddd11com。2828.c; 2.mitaoee.xyz; treees, www,xxxx,8888; aa36.t91rjp.pro9191 </w:t>
        <w:br/>
        <w:t xml:space="preserve">91 comm www4hudizhi8con。www.fbgao.com。www,kht465178sp,xyz。www,qiangqiangjian,ccom,xyz,icu; 222lunet。perkz。www,oo! 066tt; wwwquanjieccomxyzicu_www,quanjie,ccom,xyz,icu; 88xxxbbbb, www,76aabb25 66m088cnm, 0169yjdw; ak00。www.xxp26.com。zmw2app! www.alkanav11.c0m! www,xu5,cc。tat; mt173cc,vip! www,424tv, bbz95com www,57xc,cc www.91se68.xx! 66s5,com; wwwmjav1vi </w:t>
        <w:br/>
        <w:t xml:space="preserve">7y7p,com p prohund。31uu.xyz。qqmzcn。www,seqing776! 5178cp ss98073com! 58xdy。46ppp; lui46.cn。www47uume; wwwudashicf! v201 37llssvip。pico app。qk.222 67ht,vip,cc。cn9945678com。34maobx, www.1717.gov.cn! youjizzmm, www hee67,com 32xw.cc 17c1m3u8! a87zyz c9m.cc! wwwsirenrukouccomxyzicu_www,sirenrukou,ccom,xyz,icu。www.916699cc! qxx7.com, www,haijiao556,com。uycn96com! www,saonan,ccom,xyz,icu, </w:t>
        <w:br/>
        <w:t xml:space="preserve">114cao! www,yueai,ccom,xyz,icu; www.ccc926.com。4yy95cn; ta68; 1.31xx869a! 99itv19.xyz; jav,nethd! cechiku.com! fashion.tv, www3m4n9b8v7cxyz; wwwcaowoccomxyzicu_www,caowo,ccom,xyz,icu。wwwxxx665! wwwoo03com; wwwxxjj49cc; </w:t>
        <w:br/>
        <w:t xml:space="preserve">www,1fc92,com! 678ww,com www.444mf.com x33cc,com。xz6u laikanav tefa042.xyz 14kc ,cn; www,91kp116,cc, htc7788。ht122rrcom：9527, 40.9aiai65.con。wwwttt62com! shipinyingtao@gmail.! rb55,com, 5kk2cc! www,kanliao1,top! wwwcmtv2app, rct.904 4455xm; youjizz77,con; www.wuwangwo.com; www.fi11aa169。31xx645, </w:t>
        <w:br/>
        <w:t xml:space="preserve">www422ssscom sm018vio; 188469cmo, vip.aqd.x。wwwgaozhongnvhaiccomxyzicu_www,gaozhongnvhai,ccom,xyz,icu; ncbb78,xzy; wwwxjxjxj98! www,37v7,777 d88e.con! wwwblz222com, www.bbbsh; perversefamily mp4, embzom! zzz17, qiaoben www.50maofk.com, wwwliangyunfeiccomxyzicu_www,liangyunfei,ccom,xyz,icu! www,caocaowo,com; www,hentairulz,com。www.568d7f.com, www38ueecom。www,txtv53,me! www3b6c8com 7uu7,cc; www,229xx,com, </w:t>
        <w:br/>
        <w:t xml:space="preserve">sy12god@gmai.com! xv130.com wwwanpingcunccomxyzicu。92p9 91。5.q7sl8d7.cc www,344zzz,com! 091sp。www,gn77,cc! www,99gao。odkfzbmvaih; 4huyy777, com; 960sao.com; heiliaogf tv! 639cdvip。22ⅴc; ncyy52.xy。jq7.91jq2rr.xyz, sishisanji! telzn2083xyz; x748,xyz; kht78app! xxtv265a8888! wwwsupergirltherapy! www.sesese.vom! vip567.top‍‍‍‌‍‍‍‌‍‌ wwwpin6com, 🈲 ♥; pron.app; 2xx697yescom, wwww,kuaise100,com,con。kksp8,com 49tk.com 2021; www8383jjcom! 56vvv; cao, </w:t>
        <w:br/>
        <w:t xml:space="preserve">pwxxx pwxxx11,top; wwwmiyueav1com。www,881wo,com qb99.tb, i51cg.pro! hl.zztt72, wwwh3app; yuelushanxia,net www4c4kcpm。274kk.com, zhencao www,111cc! wwwe8b3com! 51cgg5.vip。tmysyy。by17com; www741dmcom, www,91aa,app 8bt5 ccmm788,com, directionli1 tainan。wwwh9ccomxyzicu_www,h9,ccom,xyz,icu, wwwhanmanccomxyzicu。aqb224com, www91caob1com www468sscom; avtt02-,com, 74gaohhhcon! www.yyy333; t2m5q,com www,52lu,com,com </w:t>
        <w:br/>
        <w:t>93gan.com 66xxxx.com meiyd12tv; oumeimianfei。5ki.cc 3.xxtv86c.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