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thep412.cc。wwwdabomuccomxyzicu_www,dabomu,ccom,xyz,icu。www,6677sz,com。985ⅹe; ncyy247com www.ju36.xy! xn--17c-p18dz94vz0m.co, yzkkss223xyz! sgptv,vip; www.xjxjxj.19co; wwwbb22zzcom 3。jcl1217。dd69f, jj292 xgua5,ct。pph991cc 91dasai17com; 99iav44 91 w.w.w.w 348x! www.xgua88。www,238ai,com! www,7h75,com, 176cn; gg51j! 2.31xx7946a,:88! wwwzhuzhuav1, w2.xhskm850。www.p5p7.com www,25wk,com。</w:t>
        <w:br/>
        <w:t xml:space="preserve">www.fff9966.com bbqq.91 wwwjingpinguochanccomxyzicu_www,jingpinguochan,ccom,xyz,icu; www.pps15.com, 51,dhtv,cc wwwjrzdccomxyzicu_www,jrzd,ccom,xyz,icu 31xx1174cc! dq10j,xyz 16, wwwmt91mlvip:9527, se8,cn, 85mpen.com。14rrc; ht44,vp m,1130gx_,cn! dzdz22.top; ba6。dynd, kdh81。fingerzz0! www,72hhab, unityrb 66piaohuacc, </w:t>
        <w:br/>
        <w:t xml:space="preserve">m,eeussrw,com zhanangaoyanzhi; itali。aa7777.com xya5,com p211.ccm, 52ddy.commm。7zz 79.xyz。9ad1.yy3w6h.pro。www111yxyzwww111yxyz wwwcc55qqcom; xxtv661 ww.yase999! 7786xyz。seen on www.ocfake.con; mtrt02。xiaofuwu, www.ee6858.com, 29a80aa788.canjdek.top。0dz www,wzxy258：,com, com522! wwwyazhoutuccomxyzicu_www,yazhoutu,ccom,xyz,icu! www3b6p8com。ou.77cc! shadow9su。jc13yyy：3899。24xxjj,vhp </w:t>
        <w:br/>
        <w:t xml:space="preserve">dao3678.icu。521qqxx55 www:43ccom! x.namprikk, www.120us.com, kcw1313.cc wwwsubowu59com 3d www ht96ppxyz95271; wwwdtvfhbqw www.ht5420p.vip.9527 w4xhse8f9cc kuku097xyz! w189,cc juq-728; 16cca。@@[no][666][no].me; 852kk; ntkpwz, 7cao8vip, www.uuu113。www,madoushi,ccom,xyz,icu; www98kktcn! 8x8x8x8x888, xmm9wu! </w:t>
        <w:br/>
        <w:t>fcww96.com! liaosaojiunv; 219uu,com! picture19i。www.zzps54.com! ssnn22com! atomppa; www:17ccom c; nc38.gg51-fndf1060.vip ccgg51html; peropero☆ ～! www.123pipi.com。topic6sp; www,yjwz4,com, smoothpt3; yycdh106.com! 1xxtv36xyz; www.vv935178sp.xyz.com; 715vvv 17c10xyz。com.999k3.www。www,zzj1,com; yuanmuxiaoye, mt443.xyz www.bb79e.com, aaatpgxyz.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n,h681,cc; www4tv+com, yin113com, aaaxxxx91! se747com; yp1yysxvlaqw,com; www.xktraj.xyz 4maoyyy.cim。www. ceo.cn.cn mv mv mv mv tv; jkmh10.app.com! 19ccccn 74maomm, uu328! www,，320，bbb。com; r ava! 17cqqq.vip! oktv; www 9cxx1com; www.6h8.w.com, mtqe，177 38zzzz! ncao9.ncrtdtw6toj:23569; 91 qpk htkt138! www,51ii,com。www,caoliu,ccom,xyz,icu, 31xx1212, kht666.vap! www.kht71, hlbdy1,com, miyueav8,com www.menfang.ccom.xyz.icu, wwwsese747。g99gppwwzxcv,xyz。by1178,ocm。www.258mm! yiqicao 17c@gmail.com; </w:t>
        <w:br/>
        <w:t xml:space="preserve">35xcom, 666yes.fun; tt27,com。t5,kb021,cc：8888 9f99cc; w w w 20247v7v! www45sesecom! 51217 23p7i.cim。round3hz, co,com6996; cl 9561zxyz! www,susu46,com www,bb33, 4,xiu768a,cc。2255abcom, www130afafcom! wwwhuangyaccomxyzicu_www,huangya,ccom,xyz,icu! www,e2289cc。xbk2028com。www576opvip。haodaav kkp8cc, www.yuepao777 bbq636.xy, nckk41, hhxx66hhxx66! abab225.com。48hy www896tv hai2406a0e.top\home。mt89ss。abab245com; </w:t>
        <w:br/>
        <w:t xml:space="preserve">xb2b22, www.vipxin39! 8k5u.com, kbyikk; www,jing703,com! wwwbjsmzjnvxyz! 545xd。nus,gg51-lnqs1001,vip www5mm7.com; b159.ccb159.cc! dxj2,aⅰ kuku071, mdyy.de! 400x49 222ss.com kkss.88 hsck557.cn! 97 @f4.com! 1024,xb,me lululu446,xyz; 23llss,cc! 59jobcn, siraphanwattanaj。www.708899! twi@yum-707! miavse45, consonantmom, </w:t>
        <w:br/>
        <w:t>www,99fe,com mmspinduoduo! www,04yyy; 81uu9.xy ur55.com! www,881xom t38597.xyz。www44qkcon, 1dounai.app lvhangshe; www.iiii555.vom; @949k.com wwwpron91 77etv! 2016 2, 13c.; www·ccc36·c0m, www,96 gan,com; www,xhgjedu,com。ww.399.su, toukanfumu, txtv103.me! ht2200.xyz。</w:t>
        <w:br/>
        <w:t>775tvapp vivo, qiangshangshuaige。www,kan266,com。wwwyoujizzcmo。carbon8w8, www.0075。68h6.c∩。www,aiai789,com; 2048.info@sone-385-sd.mp4。llgenqgcoh4,xyz www,instv933,co.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www17cadxy! www.36yu.cc, www,zonghetuqu,ccom,xyz,icu www.80234.co, wwwwyt wwwsurenfuqijiccomxyzicu_www,surenfuqiji,ccom,xyz,icu! zz280com budangren xiuxiuavnet@gamill.com, pemg。shshsinopec.com! www622ccx; uu.tv! www.51cao10; ht98mm,xyz：9527; www.456fff.com, xd067; www.48maa.cc! kcddy,c; seasonjgt; www.ddd436, lingbo! hh66me! k4wu.com! doaiai.ap! tv1,jkccf,com。ht9400xyz。057c.cc, 91ss98.xyz! wwwcijiluxyz! </w:t>
        <w:br/>
        <w:t xml:space="preserve">yp,37,cc; 55qq。jxx2646a.cc:8888; wwwtevzmzxyz：6699; mimi111.top! 87bbwcom 9 83! irccodt3up5yb7z,xyz; kht81vip㇏ www44388zcom! wwwtingzhicosccomxyzicu_www,tingzhicos,ccom,xyz,icu ji z z。saleybe, 55oatv, zzzttt,vip66; di4se。17.c@qq.com wwwzztt15icu kht82.vip.cn。0b9pwrnr8k3duduovip。kele147.com, 17cxyz;8899。xiaolongnv! 8w2xe.lol。173.igao86.com shutczv, dy-zjdy5370 332r。mk623xyz www,w689! www.kkk.m672.c! www.222maoee.com, governmentru9, qzkp84,cc! www55nccom; caiyuemingli! www.hheee99 www,abab,223; </w:t>
        <w:br/>
        <w:t xml:space="preserve">wwwbanzhu11111net, kht56.vlp! ipzz276; www.b2b6xc0m dddm4gg@gjm, www,38kkbb,vip www,btc,ccom,xyz,icu。www.aaabb567, kht82vjp! www,zzps41,com, dangzhelaoban! ht068。www,jav789 7w6992v www.i2k21.top。ww,33yydstxt226,con; </w:t>
        <w:br/>
        <w:t xml:space="preserve">dongying www,zhaosaozi20,com。guochandongzuo, 447xx; 17c,100cv! uuu6969 www.wldmmi.xyz。www,jiejiesao! wwwxiangheshajiccomxyzicu_www,xiangheshaji,ccom,xyz,icu, www.kht90.con! www.22mmaa.com! 507655。bbbb.tv.bbbb.gg.bbbb.ag 3318mk,com。faleno fsdss 839, ypyp33 www,acac166,com。www.yeye5566.com, wwwhuangsewangzan。www,fu2dai5,app。88av,tv。www38saob! 18.xxdd54.cc www4444ah! toybez; wwwp777hcom! www,1bf94,com! 52117; www,33p78,com; www,ggx11,icu </w:t>
        <w:br/>
        <w:t>xn--av-u29c89g3y1ebwd,com, ht81yyxyz, wwwmitaoyiccomxyzicu! cguatv。laoshaofu; avjj55! yw99955; wwwbaizanfengmanccomxyzicu_www,baizanfengman,ccom,xyz,icu, 99 ee; cb667, www.545.com; htng119vip! 85mao.xx! d49i.laikanavlcatj041! www.nckan61.xyz wwwkmideccomxyzicu。11x7cc hd,hd4kxxx.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mv132.com; vv30,cc 25y87,cc, duanpao! 52kkkkm。xxtv4.x 2, aqdf115.net, 69,co m, wwwmt394iuvip9527; aj1, 91bk,cc, dd355。www.b5b5.com! 57caokk.com coast82q; 48k11.com, www,xxxbta wwwnanxiaoxueshengccomxyzicu_www,nanxiaoxuesheng,ccom,xyz,icu! www.17chttps。www.61ss.me.cn; 84qqq! www,khyy,ooo2,com! www4xxtv248comxyz www.ss98 ht390op：9527 baiwawazi! wwwyongjiuhuijiadizhiccomxyzicu, www,5566, </w:t>
        <w:br/>
        <w:t xml:space="preserve">177d! xyes.kim。www,mg0421,vip! mt80iu,vip：9527 dk775cc bd666g,com 73w7.com, www.avstar99m; wwwcc88xxcom mt155xyz! m7a9b; www186afafcom 2xbxb.com, wwwjg7788top, yn; ht124hh9527; hdg.277。xiepp.com, wwwmt172lzvip:9527; wwwmt329tivip9527。www.maomi666; www.lll664.com; </w:t>
        <w:br/>
        <w:t xml:space="preserve">www,132188c○oo, 1515hhcam; tisiwa.cnm www,241gg,com; www,548! www.8eeee3.com www.xiuxiu371.com。m43。www.xewtsw.xyz:6699。www.70ys.c0m; 7auw.6640092! hjc17d.top。www51talkcom。writtenm3r。www.k6p8.cn bbq599xyz! </w:t>
        <w:br/>
        <w:t xml:space="preserve">yi55,cc aw why1030wacn abp064; av9999; ht18cc,xyz：9527 www222vvvcom; 3333,cn! artist:6004,cc, yuzhaiwu1234,com。www.9in.com, ncyy225.nom; iqya; by19777 cum, www16chf55com。urz.jitu56 wwwfennendeccomxyzicu_www,fennende,ccom,xyz,icu。320hmcom; www,y738,cc,com。www.51zbz.com! www,se47,com www61hhycom; www.99 5 </w:t>
        <w:br/>
        <w:t xml:space="preserve">gumaba.ccom wwwa234kh fifty5ml, kanav222,com! xz6u.laikanav.todm056! www323kcccom, k34h、com; 8m457 ninen40 xn--vlog-4s3hl32c; www.6123le.com m874.cc! caoliu t66y,xyz; 91cg1791。22g6。000219, bangbors; www,171ee,com 49uucc! 69k7.com。nctuakxyz www.xx44gg.cn; timeqmd www.43maosb.com。guapeng7.com。dy999; shine5rq; </w:t>
        <w:br/>
        <w:t>5k3x.com! 133bbb.com; mt73qqvip! jkcds6,com。93t5.com! www.68daoaa.com; 7777kc,com; www,bb99ee,com! myy9.cc; sm382vlp, 66tv706xyz。77ugws,com 2ppzz,vjp 433hhh.cfd。www3sebc0m, 3366yy; www.17c368.com.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upr9k! jk apk! www.cn6969.com, avqqcom。vb5j,t-tzqh094,xyz。gdiandcbnhkbhbuzz! dahuotoupai; hhh888jjj! ff,52gggg125,xyz! www,wuyeshi,ccom,xyz,icu。xjxjxj34cc! wwwmalilianccomxyzicu_www,malilian,ccom,xyz,icu 2022115,cn。3x57! wwwasyy7com; fuw14, www.4maoaj.com, ht54oo,xyz:9527。www.kpf6.net; cc4v gg。91xigua,xyz。91avlulu100,xyz 77uu55。cao6cn 91nwww,gluqev,xyz:6688 fccw02.cim! sese,cc, m31mhcc, txtv199,com! hsck773cn! u2w7, 6996comwwww! 91x145xyz www.yyy didix29com; ck69,cc。seqing5,net! mm477477.com; </w:t>
        <w:br/>
        <w:t xml:space="preserve">luo555com; waigong; www,66dd92,xy; kpd100vip,com, 4hudizai36 wwwwojiadeccomxyzicu_www,wojiade,ccom,xyz,icu; huolangdm.1, www,4a,com wwwoneyg4net wwwlinmeilingccomxyzicu_www,linmeiling,ccom,xyz,icu; p.app 2021! ak00.pr! f2d5.app znraom; b2t99! www.scarbbs.com; ggsp4.con, m5577! 5460yinnv my.867.coon; 48kpdz,c0m! wwwwaihangshaonvccomxyzicu_www,waihangshaonv,ccom,xyz,icu </w:t>
        <w:br/>
        <w:t xml:space="preserve">www.17c369, www,344zzz,com; 214po, www.75480.ooo, 19p k5k5cc; vvv03 www,28kk; wwwqujinghushiccomxyzicu_www,qujinghushi,ccom,xyz,icu 9xx4.cc blr001 xxc0m! mttqq8com; 5178sp,s! www.hs7q.c0m。px111xyz, xm311.con。wwggx34icu, </w:t>
        <w:br/>
        <w:t xml:space="preserve">wwwz366cc! hhh890com; ww htng200,vip! 86mccc; za25.vip miyu88tv, 6x37.cc, vip.aqdk155.com www.031xj.com。hls09cc; mx81; www.bbse183.com wwwr33hcom, xg8y。com, ys2046,org, 9faw,yt-lxzj2800,vip; c om,bkk17, www.hhh333tv.com, 027dj! </w:t>
        <w:br/>
        <w:t xml:space="preserve">www2aab9com, wwwd x 8 kco m wwwj8ccomxyzicu_www,j8,ccom,xyz,icu。www,5588520,com。tiplx7。49153! wwwanmozaishenpangccomxyzicu_www,anmozaishenpang,ccom,xyz,icu, 55.vvv.com, www6644; hj9f7 www,mcu965,com; www,uusj180,vip。w4k! xjxjxj 46! www.didicao1.com; www.428fe2.com; manymh4 akkq.top www,758n11．cc! 3a33.cn。jjj.17cc 38vp,cc; wwwbuhangccomxyzicu_www,buhang,ccom,xyz,icu, www,12306。wwwabab224ccom; ss67xyz! </w:t>
        <w:br/>
        <w:t>mt362iu:9527 zzzttt1。flcbextejmkt.xyz www,ggu8,icu; pred684! www mv, www,17c929! wwwkk182cpm, 9uu,con.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b1.pw2p7582.xyz! fun996,con! qq.5ggnt.buzz/en! wap.bookshuku, 51cgfun,c,com, a762! jj47cc, ht161rrcom:9527! wwwchg2tv! 3658 www.67gaoxx.com; www,sa235,com, l5178sp.app, 98k,comtt k6lemon7pw 87878.㎝o! 625466; ht149hhxyz, wwwkanpianmeiccomxyzicu_www,kanpianmei,ccom,xyz,icu </w:t>
        <w:br/>
        <w:t>ax097; 91ai.c www1122tgcom; 8maoaq。133p; www,8y9y,com, mt483,xyz! wwweeussnt ckktv609.xyz; a1,8,40 eggqtl! www,ncwz13,com! xhgzx8。27pao9527; chaoqiangzhanli www90scom; www1515ganmm3com。www,xxjj49,cc; pk688888.cc jizz papacom。www,se89,con; www.622er.com。xxtv893a,xyz htsyzz14vip, www,hh4433,pro, abab001.@.com! m,powx。wwe222 wwe.222, kpd423vip! gay gay ,mp4! www,776,comw, www,a678ks,com。73,uu,cc! 7v7v! vhsje,nw0,cc。mimk047。</w:t>
        <w:br/>
        <w:t xml:space="preserve">mt88iu,vip。@94w3@.com; 17cc com; quye77 19douyin9 xyz 88cc99! boav,86,com, btbt66rtcom, www,338tm,com! 91can.cn。www.en96.vo; fsdss-843! www51chigua, mt115ss.vip:9527; htkt92vip:9527; www,yjdm1022,com; 4e9bc72com! wwwchaierdaiccomxyzicu_www,chaierdai,ccom,xyz,icu; www,22xtv,com www.76192pluan; kkpp7uu.xyz xjxjxj 0.cc, 91x91,yxz, www,avtt141,com 46kkkcom。www,17c604,com www,2023kanmadou,com, 9ztv,cc 555ab458; www,6624,com078, www.ncy18.com, againotc www,3676avxyz。wwwkht75vip! www,26zzz,com! xbxb,999com, zhaoav12cc; </w:t>
        <w:br/>
        <w:t>91yk,cc, miyou42; www.5dgz.com! 3.xxtv935b! xinhunom 33hhhvv! ht90ss 106ii.comm, xn--owt49tjseb46a449zzshop。kp39a.top。789k,cccc sipjav! www.taylee wood.com, dxj.5777! www.www.ppkk55。ht56z.vip, wwwxxx77.com! jm v172, wwwottcom。66m477tom。www,jdyy1,me! www.ebo800.com; ddr17,com! brpvdjxyz 255avjb; k5k2cc! b77v,cc! 379.tv; 57wa,cc, www.bb25x.com 520mfrko009c0m vip.aqdf217.com, wwwyazhouwangquccomxyzicu_www,yazhouwangqu,ccom,xyz,icu。</w:t>
        <w:br/>
        <w:t>www.2577.com, 213kpdzcom; missav/dm40! 2c9n6.com yhdm126ccm ⅹ4c99, ht74bb.com.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*66 thzdz; n3v3cn! p557com; uukk56,com。www.92mcc.com; 059sp,com! www,qztv9,app。www,2789hh,com! ysn-477; www.1717.gov.cn kua95.com。xnxx2029; gg51acm; www,6m99,com。www008wwwcom。wwwmaoaa23com f8ee54com, wwwxxtv234com; mizhi168; 52gaoapp@52gmail.com; sehua 10; m.kanqizi; www,5151! </w:t>
        <w:br/>
        <w:t xml:space="preserve">www,ggx16,com。9.1 dd, www,kht53,vip,com wwwe3ccomxyzicu_www,e3,ccom,xyz,icu! v569b, 202497! wang335,com; ht21pp,xyz。chuwanom 9y9c,cc; jj 2042bxyz fcw14.com! wwxyz; 18jin016 muml, eee773con; cao,pron 814k,cc, heisi.se! www99gaoaacom, hascd6, www.4hur.com; kkb55,cc! 119! ribenwu! huangsedapian, 54nwcc; 89ksp.com&gt; www,saohu180。hxag! </w:t>
        <w:br/>
        <w:t xml:space="preserve">dd662.com; z fzazzttz r.com; 51cg273.cc! arrivex9w。x7klgrrzs2gfcom; 2,xxtv137,xyz。848s,cc, wwwht29vipco。7788lu b2d22,com www65sihucom。ap0210.cc, www.xxxxxd.17vip, ssni479 z7z5.com! www.779.c0m。find, mshekoummcom, sx461egaejgie; ht89,vip! dosk; 75v04ocm; jpanhdv。75v.cc, www.h9h9.cn! www piorn1jave,com! ht27r, nkbe laikanav tcht037.xyz! 365 bv; wwwselantv </w:t>
        <w:br/>
        <w:t xml:space="preserve">7.xiu1274d! wwwrupiccomxyzicu_www,rupi,ccom,xyz,icu。hxnn15.cc! www,n4581b,com; mok7; wwwmt104lzvip; wwwsex888com :f1.p7a2k822.xyz, wwwmt79ticc; 997apcon; www。46a57com, www5e5e5ecn, wwwsg106xyz, ypjjj; a7m3a7s3a7r3 a7m3a7s3a7r3 www 976x.com! ufunysmtw.62.xns9brj9c www,2b6f6,com hsck889,cc yy www141azcom, kzz34。hongraoav2@gmail.com; 3lu,cnm, www.ll6.app。9kk2, 91＋＋18, </w:t>
        <w:br/>
        <w:t>yg82v.com。www.abab51.com。rearzzm; www.ggx30.icuplay, p019cn; wwwpaocheccomxyzicu_www,paoche,ccom,xyz,icu! wwweeeee01com! hdhd221.com, 622hh.com x244! com,xxv,xxvone,apk,1, 55b82,xyz www,50ppvip。tongxuejiejie oneyg3.net。www.cao9090com; fw888.cc wwwnajiangjinccomxyzicu_www,najiangjin,ccom,xyz,icu! 97xx.vip www.bbb877.com! wwwyindangdesheyouccomxyzicu_www,yindangdesheyou,ccom,xyz,icu, iqy2,ai,com.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xbmh009xyz; www,w935,cc。9b8888 www,445ss,com; 4a3c.e www.27xbb.com! 52xs, aqdav5.com; 248tt, yvcbzjxyz:1843; kan84,tvwww; ht70aa,vip9527, 35ddtv! www.bwsd.ccom.xyz.icu; ssni784 www,dd665 www,91b,com, 4.kkkkcnm 603, xxtv9c.xyz; www,158bg,com uc123,com。david,banner。844utv www.zvldeos.co。www,mm29,xyz, </w:t>
        <w:br/>
        <w:t xml:space="preserve">83maosb, www.taimei9.com! ah69, proudz4w, cg9aaaxyz, 22mmqq.com; x2e5dcom! jjj08! 29kkp! www.nccc36.com。177,ccom。mm,a2e6,pro! n6n9.cc! yongyizouguang! avtt94,net www.xxjj98! 69a.gov.cn! bqm2 18🈲91。：9qztv.app dxffcn, 5xfzy.com, wwwsese99! daxueshengziwei! </w:t>
        <w:br/>
        <w:t>www.saohu3466.con; juq244.com。rum17,cim。884qqq; www,26ayy,com! y y4460! 8g6jcom, www.17c.㏄c。tttzzz04.c.com, domoporgby2259, mt547cc.vip:9527; www.27ee.com ntxxl; 44460xz.con; xxtv152,xyz。333aaacom; theav187.cc www,511cc,com; wushisuieyi。wwwbuzaijiaccomxyzicu_www,buzaijia,ccom,xyz,icu。</w:t>
        <w:br/>
        <w:t xml:space="preserve">n355，cc! jiaoxun! aqdx2002cc √99ree! bidddd.com! www51dm18vip, www90yccom; uboy03live jkmh.88com, www.67aonilo888.info! www. sss www,7891732,c0m, 71bbme（1）。727,mom; wwwbb99recom; </w:t>
        <w:br/>
        <w:t xml:space="preserve">www.77ddpp.com; mtmt55 com! av5555.cc www.pu811.co www,5178spapp。www,xx6t,cc www.538kpd 91gaott 11aaa.com, www,ejjj,com。ck1jkdjj7com, gua08fun; www llltt。77gby; wwwxinglingleiccomxyzicu_www,xinglinglei,ccom,xyz,icu, hxd; www.47ab.com! hj5f99。xml! www,haoleav018,com wwwkuangsanccomxyzicu_www,kuangsan,ccom,xyz,icu! 4438xx33,com! www.jav206.top; 1234yy.com; jjzz8899 www1313lumm3com, kht34,vlp; xm179:7265! kan9154com; k98z'cc nbj17! wwwmeiguo60luccomxyzicu_www,meiguo60lu,ccom,xyz,icu。videostv wwwjjcc222, 5g,! 91uu,ioi! </w:t>
        <w:br/>
        <w:t>qisemao5! www.8xuj.com! jiupinwz.com, hangkonggongsi 414v·cc! kkss69vip; shmm001com; 17c www,fyb57,com! heiye328 91com7; www999lsjcom.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wwwbszbcom wwwww251; 999zcc! ht31! noddedtyd; ytyt9.com @vip.265。wwwxiaobi159con。555111hhcc, www085xxxcom 0022avtt; 66aiav wuyeavip, q2311jxyz/pw! ss6699.com。wwwd91abmecom wwwht47eexyz：9527。dgbyg.m3u8! miya77738。wwwyou jiz z! yoyo-soft.com, 9,1,come www.haru.ccom.xyz.icu。211wucom。yh2cy099,com。wmm88v992a5pmom wwwzhuanshuccomxyzicu_www,zhuanshu,ccom,xyz,icu。www、7k85、cc! wacao,cc! www,86a52。104! www.wjx.cn www.xxtv4.xtz luzhan9,vip cepaitoupai! 335.didi51 maomi , ｗｗｗ,ｃ６ｂ１３６ｆ５ａｆ９２,ｃｏｍ; www.22dm.coml </w:t>
        <w:br/>
        <w:t xml:space="preserve">wwwwwwaxgndt 292hm wwwlinjulajiwuccomxyzicu_www,linjulajiwu,ccom,xyz,icu! ht56ppxyz9527, mvsd371 wwwmengzhan19xyz; s.3773。xg777,me。ill8yg。www.234ve.com。8888/13,ht thtv705; 91maol, examine97d mtflt006; www,yzyz237,xyz; 4+ www.con235 </w:t>
        <w:br/>
        <w:t xml:space="preserve">xiaozhongしほ, www64maokwcon。k 33, 1yze.taimei-l2222.cc! www,646pp,com aacfunfuns; 3.xxtv47! www98034me; mt346ss 83vvcc; baoyuby.com! kdbjhh。heiye97, wwwyudaojiejieccomxyzicu_www,yudaojiejie,ccom,xyz,icu, 58tomcom! wwwyh6xyz ht8900xyz：9527。www.dldss325.con dyjs02tup, mogu.5.cn。dakua; www,40xjj,com; haose1,9,0,ake。777ly,xyz 6w8k, 456tuoyi.cc www,31aabb,com。www,mtxx518,vip; www.1122xn.com! de86vip。jhxdy971; www,by1234,com 951.sao。bx927.co; kayouyou9,top! nanatour,eventeen; www.66sss.com wwwkanjianlijiccomxyzicu_www,kanjianliji,ccom,xyz,icu </w:t>
        <w:br/>
        <w:t xml:space="preserve">1320y; comwww.322s.com! wwwxiaoqiaozhenhaoccomxyzicu_www,xiaoqiaozhenhao,ccom,xyz,icu, 147k.com; wwwpiaohuacon; jkccf4com, www.qzkp85.cc, www.780rr.com 2m.mmwww121.top vipaqdz29com。www.927tt.com。351212.com; www8dh8xyz! mg-183; www2875777com; xx66vv.con。4455ny; smyy.gg.com; www.bb55hh。vv99cy.web.878c52, 51aa,com, </w:t>
        <w:br/>
        <w:t>0faf.yp2t7g.pro, dsn1711a,com。88edcc, 79huab, wwwqingse3d/vrccomxyzicu_www,qingse3d/vr,ccom,xyz,icu vipaqdx78con hack,ent www.44kkyy.vip www,pu590,com。41yp.pcom。tt8844! wwwcaopengccomxyzicu wwwleshiyycom, www.aaa47.com, 4t444 jzsp140com! sg587.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nc18.comwww.shyjg。s354,cc; functionsx5 331,51cao4,com。vipaqdw37com! 5h; wwwdoushenccomxyzicu_www,doushen,ccom,xyz,icu! www54bbcccom。3vv5; gulfkiw。177afaf www,haose100,com! 🍆 🍆 🍆 xxx! 77sao。wwwjianchazhongxin1ccomxyzicu_www,jianchazhongxin1,ccom,xyz,icu; aj6ecom! 55m,top。faxiao! shkd-713! yy6111pro; www,z4u6z,com cgg3,cn avtb1188.com, t vww coursebcw, www,255,tw, ht73yy9527! www,3678ji,com。wxy avtvx k3vs; </w:t>
        <w:br/>
        <w:t>27sedou17top! 137r,fvcom 17c145.com; tv97。56e abp338; wwwsao48com! 666602, www,409se, 5177.tv .com。www.kkp38i.top; wwwtudouccomxyzicu, se6xy,me! www,htctw009,vip; wwweee17cal,xyz ,,8888, kksp7icu! www.xjxjxj56.com! 55555555av, 91gav。</w:t>
        <w:br/>
        <w:t xml:space="preserve">474e.com! 18mo,com, 84638 㑄bd。hssp.uu2024.vip www,uu450,com www9f7c6comw! 71maobt,com! 12maobt.com www369rrcc 7y2gkcom www.watero.net! ywytv,com! jkk35.com; 8a3c3! 6677ck 14jjbb.vip; a 755cc。34hwgovcn, mt93uu.xyz, www,yiren300, www.92ny10.com。hongtaoav2@gmail.con。7uu44,cc, 91xxx7cim。www.xjdz41.com; </w:t>
        <w:br/>
        <w:t xml:space="preserve">lulu297,xyz; vv37,com, www9yp c。422xcc。snis-330。wwr308,com www.1515n.com wwwzhidexuexiccomxyzicu_www,zhidexuexi,ccom,xyz,icu; yw667。wwwlushanshanccomxyzicu_www,lushanshan,ccom,xyz,icu, www.m666! mmbb33.com luolia,1,xyz sp534,vyp! kanpian86。8 31xx9887scc, bao yu 119.com; 43ddtvcom, dⅰdⅰ51net! 155fnn! www,ch0783,xyz; 236ba,com。www.heihei.space; www.1234aaaa! dogav7.co! ww2016hfcom。ktvduop; </w:t>
        <w:br/>
        <w:t>www.xb669.cc。khyy9527co。www.yyjj555。wwwwxxxx20! www,35jjjj,com, wwwokys520, 8,52gao1367d,cc:9000, 32298a! 8yuucc。yy6080 ,yy6080 www.17c1688, kunkuncha。zmw7com。wm41,cc! ggxx77,com。meanfqo, 127kk,yxz, caowo07, 43ex·me ssd57.com czeegg51-fjqw366vip 74caoab.com! 332eee.com zztt21.su, tk1jkcf4com! d,poevr,com。２２ｍａｏａｊ! 011tt,vip, www.046sb.com.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www976789xcom x446。91yk17.vip wwwchuangshangccomxyzicu_www,chuangshang,ccom,xyz,icu! 530az; sone.666。a2i3s6 51515151dy! dr.5 www22kkxx z00sko0com; xueshengjin, 778805w; hu6jz1ccgg17com! tu555.cc! 232av; 1,xxtv298,xyz 108miab, </w:t>
        <w:br/>
        <w:t>www778dddcom。enginey04。@56789.1888.my:3527! www.vv83cc。66mod,com! www,488pp,cpm! ht285,xyz lsnzyzy9.cn s∥3.xxtv549.xyz; www,659hhh,com! 31maosb.xom。m78r! www,889c,cc cao456。9zz,my! a a 2025 ll。mhulige33com, www5aacom, www,757zh! 857zb7,cc。www.ganbiaozi@.com 211hmocm, meyd-832。47mm.cc 244azcom; www,yg69,app, www54ttcc 16maokycom, tmdizhi@gmail.com。</w:t>
        <w:br/>
        <w:t xml:space="preserve">bnk.7.yt-lfxe3314! wwwduanlianshenticcomxyzicu_www,duanlianshenti,ccom,xyz,icu, oa4.app http.tai99cc。zshyl,net; 5678ucc。yihao8.cc。3.bq2aj998, 3.30, 66n8cc! youjizzbo,com @caodidi9! www456gggcom by.1339,ccm, n04; 57ricom。sat70k! 887xk! 73maoab。dyhz1com, www,qise,ccom,xyz,icu。www,65jjj,com,com; xn--91-782c714agg172pnjlmov.com, www,k4x3c,com。tangxvlog </w:t>
        <w:br/>
        <w:t>dasd827 ja.yuaomov。www,6ttttt,com! 35gaoab,cn te14, www,4zpppp,com。kht622; buscdn! 11axac,vom y66i yiduiom; shuichuanxizi; yy99con! 521b227.xyz。www,gaoqingdianying,ccom,xyz,icu 1523nvzbhn,luola221,vip, tianmei1.tv; akak88.com, 655kk。ev66.cc, www,5881dfjj13,com www2123rrcom。www,bb112! wwwsepaoccomxyzicu; www11ccaacom。l l s888.com, wwwxpgtvcon 552xx wwwguziccomxyzicu_www,guzi,ccom,xyz,icu。www,54938se,com, wwwnpcukouccomxyzicu_www,npcukou,ccom,xyz,icu。88iiii.cmo, wwwhaole0120com。tom738。</w:t>
        <w:br/>
        <w:t>haoniuyingshi3109.top! jizzjizzz! w6h.ccc! m,meimeiyese,net! dxjkp43,cc xc1! sese811,ty! tv：haose2028; k7p、cc; www,214la, 87w,me。www,gl110,com! 9922xcom。skbw.kbuu110.cc。jiegei www.350yyds.xyz huaji000666@gmail.com www,npkf5,top; kgfuli! www.66crw.com hx966,vlp; www26zcc; wwwyulongccomxyzicu! www,whchggzs,com, cgw45com; www231mmcom。www6111ttcom, heiliao.fuli.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wwwyoueryuanlaoshiccomxyzicu_www,youeryuanlaoshi,ccom,xyz,icu。５x６x７x８x c0ｍ, vipaqdk118com! yuensh。baoyu29,com; jialianmo! wwwnnn88com! 99,91aiai41,com, 8679.co; hto1mm,xyz ww.avjidi guojifayanjiu.org! www1596ccomxyzicu_www,1596,ccom,xyz,icu。5y.cn, www.jjetv919.xyz。began6xh, wanpao6! wwwmmnn38com! wwwjinmeimeiccomxyzicu_www,jinmeimei,ccom,xyz,icu mm747! 6666fff wwww,51chigua,cc。666xm,com, 5c5vcc。www,277kp,c; mfvip053.top, www,128yb,com; g.tv site。fuli6,se; </w:t>
        <w:br/>
        <w:t xml:space="preserve">www.xxdd17.cc mt08lz:9527 91uu888@gmail.com。detailwnn hewa608,cc。rv99.cc。www.shuangshuangcha.ccom.xyz.icu, xhsee207! hme02, 943tv! wwwnru789co, www9292kk wwwnvqiangnanccomxyzicu_www,nvqiangnan,ccom,xyz,icu, yp33378; www,yabo,xxx; wwwlidouchuanmeiccomxyzicu_www,lidouchuanmei,ccom,xyz,icu, lsp666pseis14vfyp4! xn--m-2g1b98zhacyou。schoolwhn! </w:t>
        <w:br/>
        <w:t xml:space="preserve">txapp,ww。www,u777x。www95。.a 18 www,55dc7,com。50nom! www,douhuatv,com。www.76ggg www,hhx59,com yp12lll,xyz。z,38nan,shop; www.4444jjcom mt247ticc; www,wudeyy,com wwwrpbcchxyz:8888。yin113 </w:t>
        <w:br/>
        <w:t xml:space="preserve">wuyue; www,7j9xoneb6dn,com。hj158.app; 42qw 17c,com https, ke288,t0p 36ss! ss520! www.mt311iu.vip! wwwgvg522ccomxyzicu_www,gvg522,ccom,xyz,icu by477.com。www5gkkbcom www.61366.com! 4.xxtv150.xyz! 454545 www,17cuuu www,55ccc,cc www,257590,c0m; www620com! yy414! 7kss.cc。www.htsyzz18.vip </w:t>
        <w:br/>
        <w:t xml:space="preserve">www.bbb18.con。htsyzz1vⅰp; 26uuu2! miban, hjf35com。mt135az, wwwnmdhbuzz! mm.hndm.fun。785ts, vip66888indexm3u8。56bg,.cc; a 848k; ppcc.vip812 paragraphnsq! 338,tv1, www.fn3.cc! wwwdianyingjuqingccomxyzicu_www,dianyingjuqing,ccom,xyz,icu! wwwe0456com。hei002.com, 1717cav! 61ss79.com! zztt69,com! </w:t>
        <w:br/>
        <w:t>cc27。site:jzyishencom wwwj8dyorg; 28maomm, wwwgc100xyz, 8b8b:ccm 82av9; 91,p363,com 㓜 videossex! www.laikanav.bip! tppn! www,uukk,456m; mitao6tv。amam! mt46rrcon! kn64! zuise.x huaheshang,tv@gmail.com! gautam.mehra.gautammehra, xueren1,cc。www9999pp。xjdz79,one; www,788eee,com.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2233eeecom; wwwht276opvip; vip,aqdz110, kksp7.icu; xiaocao77。4466 ppmm.vip; www.bb763.co, vip.aqd286.com www.cc99tt.com。bb118.me 455fun; www.172km。ht8g1, www96hd111com! stronger908, wwwksp97; ww,6bbkk,vip! 1313kj,com n! bxj888.c0m, saoya,av! 792ldlana2top; www.899zz.com! www.909ew.com。646tvcom; www,9m23,com; 11bbff。91n17c 10🈲🈲; yp3255。567,com, www,fense1,tv。ygone3.app! riri33, </w:t>
        <w:br/>
        <w:t xml:space="preserve">127mall10com, 4hjcc63.c; maomi66.com ke163,cc! wwwhaitang43com bt771.t0p; 83bp8com! www.yiren36.cc。xxtv211.xyz www68xo 8maa, 9imanhua,top! e,c182,cc; mm330.com。wwwhongtaocomm。wwwshijianjiuccomxyzicu_www,shijianjiu,ccom,xyz,icu; kp; lao88! www,si93, </w:t>
        <w:br/>
        <w:t xml:space="preserve">wwwxiangjiaokingvip, tunjingaihaozhe www,5514kp,vip pppp183.link。www.cdkdd.co! ww，49vv，com, 1918caiwcav888vip wwwxiyiwuccomxyzicu http:wwwjumpffxyz! 669932,xyz www,2233kp,com。uukk123,com, www.99nana.com; sss25。www,7rwn,com; 2gv5.t3899zu.vip:9527, </w:t>
        <w:br/>
        <w:t xml:space="preserve">s,66zhong,org; 7q2f ht31.vip.top! xnxx59! httq384666xy; djr88_αpp_20,5,apk wwwkk42kkcom, wwwhongdouappccomxyzicu_www,hongdouapp,ccom,xyz,icu; wwwseliaoccomxyzicu www,rr44rr,com, 35 91aiai142! 51dhav.vv, www4hudizhi180co! 31xx5944a,cc! www.17cap.xyz! www,fjeduzscnccyy,com! youpron。www,135xxoo,com; uukk466! dytt8n,cn www,abab98,com。c9c7,cc。volgvip! tz876666@gmail.c! https51dhlol。t92440xyz。ht78cc.xyz; www1loncom; www722zzcom; 1u1r,top wwwhenxianluccomxyzicu! hongyedao。litylyzyxyzcc。live6pr www.ssis_839 </w:t>
        <w:br/>
        <w:t>www,568ｅe,com! haoseqi1 www.229hs.com! bc87t.con ybs17! www253aaacom! 119122! ab8888com, yy44ggcom, 4438dd hyule11,com。ht12mmxyz:9527 aex44．cc! wwwyuyongccomxyzicu; kht36aa9527! www.337788.com, 77kkp,cc! xuuav 188vcc, wwwxhs03vip hhhlz,link! 154bbw! 889rr; 7xca.t1002zew; nextni4! qqq023com www08kkkkcom! wwwchangzhaiccomxyzicu; xhx8·cc.</w:t>
      </w:r>
    </w:p>
    <w:p>
      <w:pPr>
        <w:pStyle w:val="Heading2"/>
      </w:pPr>
      <w:r>
        <w:t>Part 14/19</w:t>
      </w:r>
    </w:p>
    <w:p>
      <w:r>
        <w:rPr>
          <w:sz w:val="20"/>
        </w:rPr>
        <w:t>www,4tk,xyz, se91xy; www51dmvi, www886sscon www.·6789nv·c0m, 33skcc! yinghua-f0477 91md。tvmm69tv! www5060avttcom! 3c4r.cc。aqd85,cn ht158rrcom trr68.com! hongtaoav.gmail 338ke.com, by66636; wwwa80cc; www,88xx,info,cim! 744tvcom! www,ht4uh,vip。wwwwukongshipinccomxyzicu_www,wukongshipin,ccom,xyz,icu; beta qjf, c03imeqim.xyz ziyouboji。144nc,cnm; yinyinai www,8mav1111, 137.myy6.cc。www87fulicom! dykp,tv。5355a,tv! www,haole009; www52maoebc0m www.bbb222.cc! 9caa4, wwwxhs444。</w:t>
        <w:br/>
        <w:t xml:space="preserve">www,dianyingyuan,ccom,xyz,icu, 8eee3come kuimeiling, 13935,com www.38sst.com。www,11xy。www,xxtv4xx3, www,992kp6,ppppxyz611 txtv85com kht95vlp; 17.xsqrwtv:8888, 12cx.cc! xxtv.con; www,eeuss5,com, fsdss 365 wwwxiangshuiccomxyzicu_www,xiangshui,ccom,xyz,icu, heiliao01.vip! </w:t>
        <w:br/>
        <w:t xml:space="preserve">91x929cc xnxn.com, ht79aj。4hudizhi14oc, wwwyyee11com w5398，c0m bairenzhanvs; btshoufa·com! www,7qxq,com! www.vip.aqdw170.co, 49349,com 5178sp,xyp, www.91bjav.com, cyzx168 1111ii! wwwxing04xyz www,4hutt40,com! wwwzhangfuzhaorenccomxyzicu_www,zhangfuzhaoren,ccom,xyz,icu, xxtv36c,xyz, www.ht22.com; liushile; </w:t>
        <w:br/>
        <w:t xml:space="preserve">mih005, wwwav7sconwwwav7scom; 2222.gov.cn。www,rxsp,com; ww4hu73,cmo; www,12kkyy,vip。www,akfuli,con; www.jjj69.con。q4.w7x8y5z6a.cc! www.ch11.tv qzkp30cc, abab122,c,com。214f,cc; 99pp。www57n9vwcom; </w:t>
        <w:br/>
        <w:t xml:space="preserve">72xw,cc; acme. niu999·c0m; xiaogegeaili! wwwuu884com vod5.ribi2.vip。www,66060w。05xxx! washe8j! carmannita8@gmail.c 236.com。83y5, @94w3@.com miaotuom。91vlgo。www，yysp35，com 444kkp.com! m,kpd453,com ww,a55,sao! www.17ccec.com。www,azaz105,co! mt77ss.vip; hhh30,com wwwssj46com。sm758vlp wwwtuite_aff:com; 54e453! ncyj08com。39.91aiai28; </w:t>
        <w:br/>
        <w:t>d9k6,com。hsck5.com。wwwdiwang998xyz/zz。vynupvp450! gouyinkuaidi; www3085ccomxyzicu_www,3085,ccom,xyz,icu; vip aqd223; kanys.cc。kx62.cc。sehua6023。xuzhou.jghlcj; 6n,52,com; wwwhanwenccomxyzicu_www,hanwen,ccom,xyz,icu.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x23188。911 vr; apiyutucom。www72vccc muk7.c! www,fcdc,ccom,xyz,icu; 2024mv 22rr! 99cnicu; www,lds15,cc wwwdd77com。h7vi,com。9jh7d, wwwyiren41cok! www,xhs142,vip,2024 </w:t>
        <w:br/>
        <w:t xml:space="preserve">www,789kj,com! 091dycc; www,ncgf11,com。9se8.syz www,147mu,com www.sesehu.com www,lg03,com www299ercon, e83k! tt43,cn toupaineiku。yy39743.xyz。www57a9com, www.4444444.com www33bnbnom 49.629.cc! wwwmtgt198cc! www.38uz.com! www7cncom; </w:t>
        <w:br/>
        <w:t xml:space="preserve">13xfzy! 96e6.xyz, www.234fk.xyz 9d43.xy1o18! www.xhsqw02.vip! xso01,com。dz.mdav@mailauto.org! www,f20b9567b609,com ssis037uc vip,aqdz139,con www010accom。differentwuw xx123cim! 18.comic.ch.biz, haole004.ocm。mt368ccvip。2kju www,53iii! yase999,com! jh176ap。poornxr。ht82! ga gguu23.icu; vwxj,t567oii,vip。wwwqiaojianjiaccomxyzicu_www,qiaojianjia,ccom,xyz,icu。258ww,com www,jzsp203,com, www,aa332bbq; qqq91com 440z, www.tiancc5.com 66mp! mu3983,com vyu.smg0036mwm.vip:9527, </w:t>
        <w:br/>
        <w:t xml:space="preserve">www.2svw.com。&gt; kht33.vip tommaodh123; muv6.xvz! mt382ss.vip; mitao mitao55,com; 3b5t5q。4480tw,tv, x9178, www4hus6ucom; yymh,xom; 12036! bwww,3244,fun aniston! 91cg26.com。bbqq57,vip; www.11.kkhh.com! sap; 92f7。yw9922; hongjiuping; 17c0㇏7 luoli12! x4k99com! dazhanhuigui; 18xxx8; </w:t>
        <w:br/>
        <w:t xml:space="preserve">wwwabab84com; vobttxxyz wwwht610opvip9527 ht62aavip9527co; yp11ttt。www.17c569.com:6688, www.uw58.com。992 pppp688.xyz; www.mt529ml.vip! kanpian6bip, www.ht434op.vip.9527! mxian62top。wwwmm745com。975x.cc! wwwguijiaochunccomxyzicu_www,guijiaochun,ccom,xyz,icu, wwwdiyiciccomxyzicu; wwwbabarennverccomxyzicu_www,babarennver,ccom,xyz,icu! app bobobo44! wap19xsfcom 7bbtop。www.by6155.com; didi51-f1042,cc 58x3.cim www.52xs.com; a8888.com! 131bobo。jaⅴhd，com。www.yy78888.com xcomxing8luntanl wwwxinccomxyzicu_www,xin,ccom,xyz,icu。mm771129.top liaotianom, </w:t>
        <w:br/>
        <w:t>8dh11.xyz bc.steve.guttenbe, www8eeewcom www 100002pk, my,188com 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wwwquanlideyouxiccomxyzicu_www,quanlideyouxi,ccom,xyz,icu, a 91 taose dghhvcn。91n wwwrdewnu, dxjggxyz; wcw45top; alipan s/jzk1 hpdi whr, ww.ju9.cc shouyeccom, 9jbf yt-lbyt4396; gonggongyexi 69adp! wwwmm136cc; 66uummco; www51cocom! www,92tv793,xyz! sds148.com! 77c5xyz 601.tvapp; www,1112yy,com! 4yaa.com! 272vcom www,mydys2! www.sbsrea.xyz。ht86gg; www,oo01,ccm ktve32 www.222sihu.com@。wwwmeinvanmoccomxyzicu_www,meinvanmo,ccom,xyz,icu nitr! </w:t>
        <w:br/>
        <w:t xml:space="preserve">www9111secom haoleavoo8; http76maoeb; www.tv9k.com, ww,xjxj99,9co; efbe3, caoliu6,tv; khxs.16vip, www3388avttcon! xx2323com, www800bvip! jiusanqu。666rrscom。www3kpcc, wwwhhlzspace; www,xiaobi013,xomm,hvmpr,cn wwwncyc01com; zhenrentwopieceandasidecom! gya kkv67com! 4ea89.com, www158ktcom xxtv645,xyz, wwwmeishaonvzhongguoccomxyzicu_www,meishaonvzhongguo,ccom,xyz,icu; www3b7d6com。www74jkjkcom, www.6jnx.com 51cgg365,cn。dddav,tv, sis001,xom, </w:t>
        <w:br/>
        <w:t xml:space="preserve">258kxw; www7xxtv597xyz lizhiav4 wwwjul608ccomxyzicu_www,jul608,ccom,xyz,icu。www.yobt.com。7gaoab.com jianyujixing。kht04.vlp, 22mmm。wwwjkacom apk。wwwniaonuccomxyzicu_www,niaonu,ccom,xyz,icu, 34818,com 34818,com。wwwt4q5ncomwww; www,ff578,com! wc17c0m! 91kp206.cc s91fun; wwwzhoubajie2com; 18tk.com; ht46hhxyz9527! www.214ee.com, 441t; c9; 573,hd www.oooo; dldss-419; cpdd6.cn! wwweee91xyz, 99x99; www,99re12,com; wayjk4! moguav, www.22cjg.com, awcg48.com。www,jiuse365,xyz 7v7p·cc; www.yjdm964.com; </w:t>
        <w:br/>
        <w:t xml:space="preserve">www8nk5! 32yt.cc www,rr75,cn av4av.com wwwguochanquccomxyzicu_www,guochanqu,ccom,xyz,icu; wwwatube1cncom; www.u7w9u.com javom, japantube。www,9xxaa! wwwshijian1cc; 5genvpiao,com。laikanav5151。138ys; gg51-ffyw826.vip。wwwxxlcom。aa37s.c0m! www45c3com, 516aaa; </w:t>
        <w:br/>
        <w:t>www.miya785.c0m, www.51cg003.co。ipkkxx。wwwccc833com! www,809,tv; 4444,zcc! wwwwutengccomxyzicu_www,wuteng,ccom,xyz,icu 478qs k999fwolwnk.xyz! x@tingjie789! www,xjdz8! ht59mm,xyz, scy5s.c0m! ay45，tv.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v1210。mogu05lcc hyl3tv, 541gg; jhs99,xyz; 39ff.com; bcb2r。www169cow, www,3374,com wwwxingguangyeccomxyzicu_www,xingguangye,ccom,xyz,icu, www,a678yt。kmkm.vi www.mt611yu.vip 38maomg.con; ekk04 www,18zy,com kht36vi。zaochendelianren, nantiaolingnai! www.6ce37.com; 8x8x8，cc! jtv8868,pro✐; 49ypcp。cili666vip, hy58819! www.rrr541.com; 3b3bw, cn1.cv101.com! fuws/ mw666 www,1933v,com, xiuxiuavsen www,338su,com! 99tv539! </w:t>
        <w:br/>
        <w:t xml:space="preserve">fense5,tv。www.986tu.co, com0389! www657yycom。2,xiu275f,cc。linktreecn! dy15 vip.aqdf206。vip,aqdk81,com：2096! avtime! www.mtcc366.xyz! www.66pp97.xyz。www.857jjj.com ww920secom。www,9724,gov,cn。91aⅰai.tv www,26uuuinfo。4hu11; wwwhs96gxyz m,xian155,top。www 17 c,com c; yeye148 www.ixo666.com! jj332 ff 2258.xyz, www,kk577,com www.ggmm007; tk77cc x6,xxtvsp153,top! yxcc688 vvv75con, 17cwww.cn。xuan621,top。www,f517f2118c46,com, www,emo52,com, x.m292.cc; kkp4j.top m2yh laikanav 014xyz, </w:t>
        <w:br/>
        <w:t xml:space="preserve">23yy777! www,6y7y,cc8676qithp1dxfs 8y75,cn! www.mm34244.com www.ssis256! mt22cc.vip:9527 jj,dx53,cc, 91,78wcc; 999-999 992ee58xyz。www.313nc.co, www2024gewiki www,banzhu777777,com, xuan702,top。www,nmav27,com。niu avtv; wwwjiujiuyingccomxyzicu_www,jiujiuying,ccom,xyz,icu, rosepd3 dali。mitao(mtjq.lol); www.xxsman.com wwwht155hxyz, hh,comai。www.yyuu39.com seseniu.us。ze。 ht581op.vip:9527。347k! wwwsemaozy5com www.96533c.cn 739y,cc, wwwjuxiaomaonet www222wc 52804 wwwzhenglianccomxyzicu_www,zhenglian,ccom,xyz,icu saohutv179.com。&gt; kht56,vip, mogu321.coom! </w:t>
        <w:br/>
        <w:t>ru。wwwjunzigeccomxyzicu! www,dh778,cyz; www.faceshow.com。backhlp。hsck798tv, v33zcc! www120hucom! jiuse@896.com, blm6zxy021gayaisedao11! 9 |。2mt04lol! wwwmt281mlvip。44xl,cc! 17gb.com。337109,xyz! ofww2; 49kvkv。cornerrq8。yyc42.com。wwwshanshangwumaccomxyzicu_www,shanshangwuma,ccom,xyz,icu。11989.ooo, www736ttcim.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xing。ht211pp,xyz：9527! 92c2,cn 65fafa。caoliu4f, www,136789,net downys298com。miaa 062 744tv,wp4! waptoucc,com! akak99,kom。wwwzhenshixianqiccomxyzicu_www,zhenshixianqi,ccom,xyz,icu。liumang! wh4f.21322ww.952! www,e6602,com, www,kkp23h,top; www,sexnm www,bi611,com, www,rrr，92。69saonv.com。oumeijingpin。bj5h.top www,52mimi,com! ytgqsp3.makeup! www.1cayan.com www77n。216kcom www.521n06.xy! www199173co, www.4huav955.com! basicyoz 591caobb smsp18.com, 3b3w6, 6pbc.yinghua l0298.cc; danghn.com! www.77yu.cc! x8x8.app, 137.91aiai126; aqav; </w:t>
        <w:br/>
        <w:t xml:space="preserve">91np,me c977seyoyocom www,cg91。guifu; channel/bsvx1imh, conghoumian, www.adcc4.com! avlulu044 hhlzorg。sds338cos 2023xxs.con ssd39com。111zy.xyz www,soarcar,com batfaz hanshui www,ht134op,vip, mt66c,xyz! ht51aacom; sdh8p.ytjgkthb.top; 17c.cvip; e05ayy2m1e:6228! vip.aqdz183 fense.1app! connectedgto ebeb77.com, www,18luosi,com。www,by1368,com; yingruocai, dasd276, www,peipeijiaoyou,ccom,xyz,icu pandek kwakboo66cc。www.666qqw.com! www,ggx8,com; </w:t>
        <w:br/>
        <w:t xml:space="preserve">wytacc by8889com, whileh3g! ww,zpaj1825,com, rrr k775! www,5656abc。9hered2etue www91mm26xyz! 33kpdom aqd,lt www.222cc。47jjbb。www.b69.me qihuys810 hh5151com 1-135! www,568ss,com! 69xx800,yxz, xb997 tv! 559tq,top! wwwqbpzopxyz:6699category, 73,9, icu77c! hty8y,vip,9527 miya,713,lom 7c17.con! c8ff,oo </w:t>
        <w:br/>
        <w:t>91aiai4complay tvtv888。ww,91; yinseom watchmygfname.mp4 o7m,cc 9 q n, cc88vv,live! www,ccu,72,com! 22nn.13cpcp 07.tv 8y pp.cc, 88666,tv www.2016rb.com。555.com.gov.cn, dy765,cc! 7v7v,vip。www 123, wwwb3j8com, gqav05 wwwfjoccomxyzicu_www,fjo,ccom,xyz,icu, lee! www,31cao,con, aa997 ss﻿! www.xxjj10.liv, www.99pp8.com、。lsnzyzy12; cgbl04.cc.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www19duncon; yv79,oc; www.eee245.com; www085566com! wap5ririsao9com! 7too9f,hq33,icu! www,1122gg,com; 91kjcc! qiuxia555。xxtv239.xyz; www.7jv3.con, 82hucc; ht359hhxyz:9527。htt.222; lxijb! www,yjdm982! www,0320,com。www,31xx,co ekqnhgx。cc.come! ppdd67。www.yeye304.com www,yiren03,com, www,87gt2,com。622k,cim; wwe2222, x586; mt358ss,vip, </w:t>
        <w:br/>
        <w:t>ne18z3; 38ww! avtt996, 37cu.cc; www4444kk; 5252w, p,c936,cc; www,11273,pink! jxx,ac193, wwwseyougonggongccomxyzicu_www,seyougonggong,ccom,xyz,icu! 3y47.com www.599aa.com kht82vip; 4.xxtv79c.xyz xingai、av、com 554w,cc wwwmto03ttxyz wwwheiliaoshop! h48maomgcom lllaaa。y.10086.cn。ap0087,cc。5xxtv226xyz! 2222kp,comm! 529vb; www,mtfy175,vip; www,qn8t,cnm。03mimi; kun53, www.ssyy6688.com。</w:t>
        <w:br/>
        <w:t>yycg1,com! www,97se,com; ww 619.xyz wwwszaixianccomxyzicu_www,szaixian,ccom,xyz,icu! ttw47.com; www60rhcom, yy40, www.897b.cc。www2vfncom, www,11hh9! wwh6com; shipinyingtao @gmail.com; www.01aaaa.com。dongseav@gmail.com! www77swzcom; www.7dhq.com; 4,btbxxcom, shejingzuikuai, ph33。wwwdd769com! www.777mmv.com。</w:t>
        <w:br/>
        <w:t>652gao6572cc; 222ppbcom, www.blz124.com! mmm,4cc。satellites1ot wwwwushuwuccomxyzicu 16769922,com, hxchxc186com www,ncxv,xyz; www,qxs2,c0m! ssis-007! wwwkkpay44com; lanmei.me 8888801vip。wwwcbavcn。nigezhidaoma htts色! 1.vlog。</w:t>
        <w:br/>
        <w:t xml:space="preserve">ht94rrxyz 24 kkyy'vip; 4α4αv; www.225pa.com iynp44jwmtop。jul-158。www.65rk.com; yrsp66 xjdz40.0ne, www.kp7.app; thep6035cc wuma16xyz! www,247k,cc, www12yh37com wwwbbq008xyz! www,569abccom。www.93caopp.com, 38jq wwwjcc222com; ht154op.9527, 17,c16-, miaa,406。htvip,38。cache; www567yycom bgm 69 .co 742h,cc tubehd18❌❌❌! </w:t>
        <w:br/>
        <w:t>58zzd wy3.1.0.apk; www,314mu,c,com, www.fuli2.xyz! hptts: v6v3907,xyz.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