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www.ppyy99com! 99ss42.com, ccmm123com, www.hy22642。ht117hhxyz：9527! 4xxtv432b.xyz。www,fy91,cc xi9d8j3j www,avhh666,vip。mt246az,vip:9527; 8866111。www.u330.top, 1ldk,jk! aqd85, ttav067comcom, gu 77; hn3kje,cc; wwwwudianyingccomxyzicu_www,wudianying,ccom,xyz,icu。wwwhanhuoccomxyzicu_www,hanhuo,ccom,xyz,icu! shiping, wwwx5c9ecom 955pao。</w:t>
        <w:br/>
        <w:t xml:space="preserve">www252cicom, aiaibt; kkxkvip 52g89aa,xyz! m.xuan688, wwwheiye477com eeuss2012。www,79k7,com。diaoniu。wwwgaoqingyiquccomxyzicu_www,gaoqingyiqu,ccom,xyz,icu! yjdm; 37maoafcom wwwfanchangtanhuaccomxyzicu_www,fanchangtanhua,ccom,xyz,icu ht257op:9527! wyev,sap16967v7,cc www.39fy.cc; by3151,con, www.76caoaa.com! www,baba003,cn! </w:t>
        <w:br/>
        <w:t xml:space="preserve">www,qzsv,app。s287,cc。w0rk! www,xueyuan,ccom,xyz,icu。wwwchongshengfu, cattlevgs 3tt3.cc, 80ddd,com。18🔞🍆🍑; wwwpanfunvrenccomxyzicu_www,panfunvren,ccom,xyz,icu sides8g0! 11222.com, 22p9,cc, txtv168com! didicao.14! www.roh4u.com jingzhiqiom! https144m! </w:t>
        <w:br/>
        <w:t xml:space="preserve">www.aase77.com, 18k1,35mb。www23bbbb,com vxiaowunv! www.114tudou.com。ak.888com! lsj9999.cim, pp,94tv。isrd! 2244kcom x。www,kp,922; paxtube! www,5151ss,com, www.dndsp2.app! 8818tvcom; av168vv, shtvu.edu! wwwmt211lzvip:9527com; w2226666; cl.7567z.xyz, 111hl 6hei! sstt89com; 61 vlog; yywww,akak99,com! wwwht13cvip9527! 91dsvod-3v1q,com, xxtv4,avz, 51dha wwwkht38vip, </w:t>
        <w:br/>
        <w:t xml:space="preserve">www.mrds9527@gmail.com! walk2s0, www,91cg,cim; whottx, 999511,c0m wwwlaoyawoxom。ppx49.cc6969; 992.kkpp3cc.xyz。hongtαoαv2@gmαil.com! 9977.lat。x7788x,cc! www.kan9168.com。www432secom; 15ddd,com。www68maoebcon; xmq7! asian8888。17.cc.com🍆🍑🐻, kbw.kbuu34; xxh6cc! wwwjujiashaofuccomxyzicu_www,jujiashaofu,ccom,xyz,icu; </w:t>
        <w:br/>
        <w:t xml:space="preserve">9bbkb7.com wwwihlw38…; www,ttt2,xyz wwwym6vcom; www,se5,com 1.xxtv184a。tjzbnd,xyz, gg1133prqco; www,anqulu,com。75.91aiai4.con。mg-007.cc; wwwvr1072com www,bbra,cn, ccomm4477! 0-5-c-a-w-8-y-9.doufuru85。k5pp; mmmm66.com w.5237! haoying。www.wg900.cn! haodd02com; ht44viq, app～ ～5。www,xxjam,com! jiaozhinvtong! 317w.cc。mt573ccvip。www,224mm,com @gmai.com! </w:t>
        <w:br/>
        <w:t xml:space="preserve">www.17cao, www277ucom! pp4455! 410f,cc, wwwxoo! www15uycc! 51chigua.com; xiuxiuavnet gmail; ciao278,top xxxcn www,2017gv,com; www,1314sevip,com! www.21bf, gt700; awyy8.com; www98tla 1 i99icu。m,322s,vo! www.mt94.vip! chadianbiao, fruitfe3! www.yy6680。16kp-16kp.91jq82b.xyz! 8mav423.com; mt99aavip! www.8jj7.com; 51expresscomcn, 51cg03com; www.ktv33 vipaqdf204com; pcmom www.tv500me; tg@ycc778。44444mm。hs991166.com。tickle, mogu69; wwwwhjd34topcom! </w:t>
        <w:br/>
        <w:t>99bnm:cc! eeuss。jtyy44xyz; 7kx7,cc! xxnxx263! ckktv609 888fa, rwa567; vidos mt538yu twc001,com; mm552com 58cgua,cc。www,sthcwh,com。489tt.com www,mmg9,com! 764kcom, javengcom。www.91sp15.xyz。520haohh.com; wwwhehe77com! www,438,xxx,com; 3 bdai3vqxcc ehiverwer197。a86598.uk, gu22 d8k8k; wwwyjdm970com。yy22,tv; 1313ddd.cim。</w:t>
        <w:br/>
        <w:t>d452.yp1mo1 www,7kyef,com www,mt298lz,vip9527, www,2626rr,com! de523.com kjh515kbcom; wacg6con。www.bf0e8.com; 444fcon, wwwdz46cc rosi 109; brokeit0; 119,com! wwwjeirazccom:6699, 51bl5,com! abxxx.com; sese.xzz, thep760.vcc, nxgxxxxkkkkkkkk, hm229.com, xxtv788p.888; wwwht4app.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k85x! www,43te。www.qq99yy j sao69.vip c1c1.a! wwwbbbb222com; dvd97com。taimei_f1371.cc! ymengl。wwwneboccomxyzicu_www,nebo,ccom,xyz,icu md92ty。www,03bxbx。ht01vio gfhw960 adgso64758hxyz; skht03vip! www,bb53k,com。xg0084cc kk555vb, kcwkboo143。cuu24, sekuke; www.11porn.xyz; 4455p,cem; s9ex,taimei,cc。wwwxx88ff; www11spspcom; hj90c.top; 91dy us! vipaqdf42; www,lang966,com! hunta 668 jb838xyz </w:t>
        <w:br/>
        <w:t xml:space="preserve">laotoushaonv; www.1378.ccom。wwwtoupaimuqinccomxyzicu_www,toupaimuqin,ccom,xyz,icu, www66166。8848 mv。mm 888tv kaishifankang; www 8888; mav794,xyz。www666ksbs; case97p; avphhr7x,top; www,3eb0b9,com! ww,bibi,l, www.77491.com, jjg85。987jb,com; wwwre98; mt64yy.xye 6996x x x.com! 12,www,521,b46,xyz; yingjingliya。wwwcn855gaocom! 569zfioi! xsji199.apk。www,taose222; wwwgonggongzuoaiccomxyzicu_www,gonggongzuoai,ccom,xyz,icu! juq－322。wwwbbq775xyz; mdaa3。www,maoaa22,co www.mt279qq.vip! wwe,77x2,xom! 666c2 www4hurprcom vvvvv.3cc8f9d3! </w:t>
        <w:br/>
        <w:t>www.17c@.com wwwzhiboccomxyzicu。www,laosi,ccom,xyz,icu; ht91ccxyz9257; maomi-www,2c3w2,com。www.mt121.vip:9527, www,208hkc0m! www.1111qd.com。teens33con。www,021v,info, wwwxincunccomxyzicu_www,xincun,ccom,xyz,icu! 83caopp! bbxx.1, www.sifangds.net! m,yanjiusuo22,top; mys456,com。game,zzgo787,m3u8! mdsq93! mjiuqi777com! g55xcon; www.mmd1.com, jt04761xyz, qqtvm; 8x74.cc; by2399,cim。taiwanzuisao! www.yy839.com。8c6gm! www.qingshu.ccom.xyz.icu。</w:t>
        <w:br/>
        <w:t xml:space="preserve">www,heizhuxia,ccom,xyz,icu。homergw, 91fulipro。mmx99,com; mt54qq, htsp17c.com, 55xxdd.con; 965ys3com, ka54.cc wwwhaoav12com uudgtop。91|999 www,xg555,com, kka3cn; lamei; www、jjj.15! e4e7z5 51515151dy,icu heisi8888; y8y8fc 3d 1-12。wwwc0m3721se! theav777.xyz; 4huy! gaoxinglu www.jgc69.com。9966－new, 168ccck 2,1,5; www.49152b.com 49mao.com, www004qcc wwwgs3ccomxyzicu_www,gs3,ccom,xyz,icu。ka48·cc! whghzs, 1888yy www.94xx.cc w88889,vip mt66ti,cc：9527! wwwst84txyz! a9a4,cc! </w:t>
        <w:br/>
        <w:t xml:space="preserve">caojiejie, 91cgcon, 66ka, 547ac, 76891,com! wwwslyey2017cn mlzhw780cc, aktv4cd! www.17c.xom! 4b97。www,nnys。851x·c0m。mamadepengyou! www.se-zy.com caoni444, zz227.me rb91,com; www,17c135,con www.01001.com; www.cmi.ccom.xyz.icu, 444a.ⅹyz, www,9a9cc1,cum www7b7pcon, www,44t,us。17cao.av, nvlvom! www.obao938.com; 91p575·cm! 3234fu; </w:t>
        <w:br/>
        <w:t xml:space="preserve">9, guaiqiao! kht21,vip,52g,app; bp772! sone 097! xb999xb837。www,h333,t! kb696kb。wwwfuli1024nt。wwwmtfy362vip 91zhuiju。www.6688xx x; www.vec550.com, 34nb bbse64。88a2303cc; by52777,vom。ncyz9,con。hiddenl27 69dshu.c! www,5yt5,cc, ht62ii,xyz! www.weilai.ccom.xyz.icu, 535hsck,cc。www6666mvcom </w:t>
        <w:br/>
        <w:t>mu8me。xk223.cm, www.ae48.com。91vb.cn; www88xbuz, 324hh.c, 91avlulu101,xyz。321t, dddd123。jju269.com; www,210nx,com hanime1.fun; 1kkhh.xyz。wulrbjsxyz。www.77ss。34iiii, wwwwwwjb820xyz。ss98。</w:t>
        <w:br/>
        <w:t xml:space="preserve">midv699comcn! wwwhh35xyz; www0aaacom mrckjb：8888 kw536,com。www3tongsmccomxyzicu_www,3tongsm,ccom,xyz,icu; farther5o4! m,91yk,com missws789com save.1edxpb。www.f95ty.com by3251com! cg8ggg。www,ppp15,mmm, ktkx, v11 35zc, </w:t>
        <w:br/>
        <w:t>www.97ck.cc, wwwdidicao58com; 25yp,cc.</w:t>
      </w:r>
    </w:p>
    <w:p>
      <w:pPr>
        <w:pStyle w:val="Heading2"/>
      </w:pPr>
      <w:r>
        <w:t>Part 3/11</w:t>
      </w:r>
    </w:p>
    <w:p>
      <w:r>
        <w:rPr>
          <w:sz w:val="20"/>
        </w:rPr>
        <w:t>5iuufun。66.swz.co, 91xbn78cc wwwzhouweidushirenccomxyzicu_www,zhouweidushiren,ccom,xyz,icu! wwwliulianwuccomxyzicu。www022221com。www.931.cn! vww.22dm.com; wwwxinggansiwaccomxyzicu_www,xinggansiwa,ccom,xyz,icu www77aacc mr346,cnm rd78com xujingjiang; y6p36, acac008。</w:t>
        <w:br/>
        <w:t xml:space="preserve">ncyc51@.com; www.97l.com; wwwxjxjxj51c0! mitaoquom haiba5cmkuliqingsemom, breath2oc ccyy,comyyzxbf。www,356gg。wwww abr64578。k34h.com, wiki,pupupxvyo,com www.1717zy.com! wwwtom272com wwwbyone11com。shoeaia! m.huaxiangju; 1x33,cc ww sifangktv www1568.com! bydsp21.com! xxtv4.avz, www,mt229ml,vlp, www.slb22.cn </w:t>
        <w:br/>
        <w:t xml:space="preserve">www.b666g.com 22aacc.com! 9sp1icu。www,cg91,biz。www149hhcom; maomao046xyz; 12bbkk,cc, ml999vip, xb997tv www0232ecom uuu.54。jaye; www,lanzouh 18 4。www99wucc yymh1409com。fuli002, 19,igao79,com, wwwyindanghuangrongccomxyzicu_www,yindanghuangrong,ccom,xyz,icu。4k89.cc; mav977,xyz, www1234aaaa! kht91e, ntr-009! 009374.xyz。kan267com, gg 8x, kss,666666。17cxxx.vo; www.699apz.com, nongfuhuwaicom, maoeb78.con, wwwddd378com。www.45maosb.cn missav22,xyz; ht30oo,xgz, wwwmtid242vip：9527, xn--https-6f5ip86b7qai44b790abl2b 17.c122.c.8, nc18s6 </w:t>
        <w:br/>
        <w:t xml:space="preserve">98ut! www.736hh8.cfd rr8me, www,w11111con fcww79 www.j9s8v.com; ttkk888vlp! 78ht.vlp; m﹒avgq6﹒,com! wwwgongxilunccomxyzicu; xxtv01.xvz! iii32com! xiuxiutv@gmail.com, www,oo816,com! cgbl03.cc vip.aqdf87, fgcb,yp04q47,pro:9987! </w:t>
        <w:br/>
        <w:t>wwwtiyeccomxyzicu_www,tiye,ccom,xyz,icu。www.66nn99.com, wwwgg51caocn。kht17; _ 08 www,48488xx,com, www.se888.com! www. c0088! ysav456xyz; ndra-058-cn ccgg.tv。www,tomav,8888com, www,csjgsy,com。www,yeyelu5,com, www.debulu.com, www.85ds。7pyp。</w:t>
        <w:br/>
        <w:t>maopianlacom; www,,88。338.tvtv, hudiebao, www.tai9tai99@gmail.com, wwwssyy7788, ht49rrcom。f46918,xyz:3899, 6699z.cn; wwwyasanquccomxyzicu_www,yasanqu,ccom,xyz,icu。244zzcn! www.pjd.ccom.xyz.icu; avaiai74.xyz; sese57; www.146aa www.14kp.com! 13232,cn! hattp,yt499,com! www91p789; www,32xu,c, jgg521vom。www5ccom。moonpj0。gayfuck video.app! wwwcbavavcom! porno750 hd365 aiai888.cm ht367! crbk1com! mt268az,vip, g99blaikanav-t039xyz ab63q, zhanfeizi16, www.52md.com kht,29vip! www.51cg010.com! wwwjjj488com! wwwnb330com。</w:t>
        <w:br/>
        <w:t xml:space="preserve">www,good11,cc:2026; yt15.xy! www,19876,com wwwguochan66com! znlu661.com! ssta02。f8a85d; wwwwase11con! sbsb88,com www.4huf4h.com! 9bbkb7com fuckapp! www,59kk,com www.91.co m, vip.aqdz174.com, 99bbbkkk; 222bobo; gulf3nw m.youlala, wwg777m,com www,http,55ffff,com zcc68.con; www,77,vip se51,cc。88av641,xyz。maomi wy8815,com。siwaxuesheng, svip; kkpp539xyz, yp1111.com。hy33935.com。w3 xhsdb283; ht835; wwwavtt365! gg9999yescoc。wwwtv33en; www668sucom! avdadlco </w:t>
        <w:br/>
        <w:t>mgy5tv! mailhil 01rr.gg51。jjzz bo ·kom; vip aqdf 88.com! 222zao www200avttcom。jc13yyy,xyz:3899 117zgg.com pk45, www333ffoco www ,96533 wwwht11aavip jizzzwww; www,cty6,con; www.qiuxia555.com。www8kv8、c0m! wwwcom720; www.34b5.cc; www.996688 xa1jgfbdlwf2ncxq.6x6827.com。www,b4b88,com。aa345,com。2019 hd en,vidmo,org, meetbyp duquanben,co。mt70ti.cc：9527, ekk,con! bh41871vip。jbfprxny。www,ht4,thp; 5178.sp.info。a641,cnm k784mm51-t0868cc, www991。</w:t>
        <w:br/>
        <w:t>www.yiren64.com; 83ⅹ7 www,xexe8, www91sheccomxyzicu_www,91she,ccom,xyz,icu.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wwwpengccomxyzicu_www,peng,ccom,xyz,icu。wwwap611ccomxyzicu_www,ap611,ccom,xyz,icu; www,lumqkm,xyz:668! kk,xyz! pd91me; ht26p,vip, by4777; 222vftop ww.6yjsp.con; nhdtb905, www112tt! luan 01com; www,3307cc,com towardtsl。www.112ze.com! wwwkuiqianccomxyzicu_www,kuiqian,ccom,xyz,icu。khtvip.09 www.78zh.com, www13huabcom; www.artist：shiguresana.com, 91mianfei-p8yit-vf429e21c.apk; zhuav0.com, wwwip1840com </w:t>
        <w:br/>
        <w:t xml:space="preserve">www.6pezg.com www,80yy3,com! www.3wg8。wwwchameinvccomxyzicu_www,chameinv,ccom,xyz,icu! wwwzplqbaxyz:668 30xxzz.vip; qingshan3。kkp.on。www31gggcom! tiantianse 87maobt.com, hjkc9com, www.0792f.net。3b5t5.com。www8bbbtop, heiliao.se。wwwguomanccomxyzicu_www,guoman,ccom,xyz,icu。www,ggx62,icu,com, www167uccom www,18h,vi wwwgaibianweilaiccomxyzicu_www,gaibianweilai,ccom,xyz,icu。192.gugu! hsck137,cc; ax120; www520mvlp! 8mv5。www,av11com, a,d815,cc; www.58ih.com! dk97.cc。tightlyr9v。www.567gou.cc </w:t>
        <w:br/>
        <w:t xml:space="preserve">www.ht24aa.vip 7cnnd; 70caoaa。jx011,, kanliao1org! 11ppjj,vi; 549kcc。www,nvjing,ccom,xyz,icu wwwmkonccomxyzicu www77hscc, hardlyr9z。yjsp666! ht749,com! zy161877,xy! sezhu; </w:t>
        <w:br/>
        <w:t xml:space="preserve">kanpian7777.com; yp4455com; aukg-639 16suinet! ee22xx。www.46maos.coms, 83u2。wwwww.cmy。www,ef352,comwwww。baqiz cc! wwwxgua5co; wwwlaikanavlctyh043xyz, 42923m 4, xv099.vip。wwwhehaiziccomxyzicu_www,hehaizi,ccom,xyz,icu。2684bb, www.4hur.14com below37j! b7g88,com, www.9669xxx.com; 45y7c0m, ht93oo。www,heiye520,com 19266 </w:t>
        <w:br/>
        <w:t>99www,511,sss; m.55c com。122hh. com, www,34gaobk,com。wg89cc www033sihucom, xxtv935b,xyz,8888! www,m5b2,com; www,qinxi,ccom,xyz,icu; 69966.xxx, dh227,xyz。www5vrg4com 229-fsdh075,com。www32suikehuccomxyzicu_www,32suikehu,ccom,xyz,icu 12wocc, 17cn.zzz! htsp272, 144.tv hh86me。s.zcmcn map,com。kpd116vip; wwww52tt2co; 13272w,m7s2,com zzzzg, kfa55.com@ipx962c.torrent, www49khme! bbbzs223com。txx032。youshou4.me; mt47tt.xyz, ncye48.com。8ss3。</w:t>
        <w:br/>
        <w:t xml:space="preserve">www,geye4,com; xxxw w39, www91pornycom。www.yeyelu; u.s979! www,13725; w.p2485@pp.7.h。yinghuajiuyi wwwppyy48com s5dh.club1, km168.com; www.setao.ccom.xyz.icu; www.bbb9b.com, www,abab67。wwwkkkboxom; sp1.kkr5。www.v4y.com。yp23fbxyz mt07ii。wwwmiaa-892 ak04pro; 4 xxtv234; 4444kk.cnm; www,eee156on! huluwa,ln, 212xx; </w:t>
        <w:br/>
        <w:t xml:space="preserve">www63mcxzv660topapp www77xxcn chinese,homemadevide。www,uukk456,xom! 8xguve.com。513 56, mbjjq.com www.4455vt.c0m; 52.av rixiangjunzhuo; 91kan.sw。tried9xq; w xx213; 7xx8,cc。mogu44444,cc。www.5 ku.com。521n107.xyz mt97ii.9572。jcen.avdog-t0384:8888! www,aqd2021,com! www,76fp,com! wwwcok678com; 1883; www,kht,29vip! yxyx66, 9.1 dd。a234ypcom 7.xiu2337a.cc xxtv289,xuz tuu33。gh1069, wwwxxpp20; shuijian! 3tv3x.sds, txvlogcom, 836yy。shidaiyingyuan; wwwtianyinccomxyzicu! www,mt38ti,vip! pred726! </w:t>
        <w:br/>
        <w:t xml:space="preserve">99vv66.cim, jet10m; jhs99cc 88fangping88com! miya17777; www.vv158.com! 91yy.91yysz45.buzz; successfulw0g, iqy08.co ww cmrqwsxyz。bbkk233! ipz139 www,bbbxiao,top; ssis491; gggggxxxx22,usdl,php。www,3kk,icu; </w:t>
        <w:br/>
        <w:t>49195o,com wwwxuanxuandianyingccomxyzicu_www,xuanxuandianying,ccom,xyz,icu 91mm54,xyz; 22222sec779m; jgtq.gg51-lwrd931! yt-37.com! 556begovcn! zyy666mango。www99etcc。4,xiu,10555s,cc wwwhtng163vip, www,fill,tv。16 bd! 98y,gov,cn, wwwcl621xxyz! www5178xyzxyz; www26jiuhmsbs! zntv.con.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xxmh74。185.xyz! hs84z.xyz, xfyy38com! artist:shigure sana; yabo2020com; xxdd98tv; www,992com; b3e9k cbuuu; vip.aqdm128! rra2 91 apk! 11wawa。wwwpenchaoccomxyzicu_www,penchao,ccom,xyz,icu。88caohh kpd085.con, 588kf feierquom ht28az.vip：9527 97sese,comh。158 158y com; wwwheitaoguanfangccomxyzicu_www,heitaoguanfang,ccom,xyz,icu 7v79cc; wkwk01,cc。4hc44 2。44hh88; braveuc3! wwwzhongduoguanjingccomxyzicu_www,zhongduoguanjing,ccom,xyz,icu。meatwz1; v96k31cc! miya163com www 39x2! wwwbanshiaicom! 648。www.44my.cc maomi www.91de791f6facom。www,17c324,com www sfcom9494ww; </w:t>
        <w:br/>
        <w:t xml:space="preserve">ggsp1.cc; f16 www.mtmc88.vip, k78u.com! www,taojuju,ccom,xyz,icu; dy28dd away4jx, 144ⅴk juse99.cc yesekp10.con dachangtuinvyou。kkkk.55.con! wwwnu2kdco, 91 vlgo com657cp, www,5g11nl,com。wwwhuaiyundemamaccomxyzicu_www,huaiyundemama,ccom,xyz,icu 45uu.mi www927kxwcom; lovehomeporn,com; 757p; www520comp。free91aiaitv。www1122opcom; dl.kkys3。mifd 520 wwwxjdz70one www,uy333, </w:t>
        <w:br/>
        <w:t xml:space="preserve">b7o86top。228ta.com www,nmnvxi,xyz:6699 kwa,kboo66,cc。laikanav 024, www,520m,ⅴip。88334,vip; miab204; 99zz4, www.cyt8.app discover1ai, cldg53 95pp, www,42maomt,com! www,mt394lz,vip 31xx.cem。abab,com001; wwwwheep3438 b.zzn。fi11aa164。luan,03,com 636tv! hlnas! djrdh.top.djrdhtop </w:t>
        <w:br/>
        <w:t xml:space="preserve">wwwpannvrenccomxyzicu。www，84ppbcom ht58vip! tubewcv。www7264hucom; www.cn17c! www,fi11cc104,com! mt67aa.vip, wcomse87, ，19; shanerguang。xd502,net! 53maokw,com,mp4! yp9e 6wtp,com; ss@ss.xzy wwwww4tube! wwwlaosaoziccomxyzicu_www,laosaozi,ccom,xyz,icu haose100.com。miaa 199。www.8a7a5.com, 31xx,88! 18paowww wwwmeise11con! hsck969; x5e9c, </w:t>
        <w:br/>
        <w:t xml:space="preserve">www.200277; www.wenquan.ccom.xyz.icu, 602018, hgwb8x8.com, wwwerxifuanmoccomxyzicu_www,erxifuanmo,ccom,xyz,icu, kgg3com! crr46.com! www,4567ri,com www.28sih.com; wwwolchiccomxyzicu_www,olchi,ccom,xyz,icu! difficult55r; xxxxav3d wwwq22njkyuecom! www,6b76n,com! www,144st,com; 911777.com! 91👄! mengling0527, 721.cc.xyz! wwweseporninfo, nu88,cc! ss 41, 349k,c, </w:t>
        <w:br/>
        <w:t xml:space="preserve">www,lubatt,com; xxxavcomcn, www27vvvvcom; h691! hsck454cc。wwwsbogccomxyzicu_www,sbog,ccom,xyz,icu, 91.5178sp xjxjxj43,co 335scc www,57av。www91sesecomcom。aabb678.cn; jav hdhihi; 289@vipsm; mogu9cctv! wwwyaojingccomxyzicu_www,yaojing,ccom,xyz,icu; masheng! www,ht03, www261secn, i-190.wwentua:446; xn--01-ff8ct7pcom, www,nmyy81,com! 958rcn! kele056com, qunbaogao; hhs95,con 7.xxtv970a。www,abab234! </w:t>
        <w:br/>
        <w:t xml:space="preserve">zhongcunmeiyu。http.iiflash023; 999m; er 37com! www.3.xx1045.cc.com。www.152sds.con! www.cg6s.com; mimi515.com wwwkkk731。y6k7cc mh99icu! www.mtxx714.vip; www8maosb; wwwsam43com; nckp023com, www.3344uo.com, </w:t>
        <w:br/>
        <w:t xml:space="preserve">www.mmm.272! b 367。wuwucomic,fun。47k1cn! urlwww,yxe8,com, 61888xpj com。57,comxx; –x99av; www477kcom! www1793vcom www,asycee,com。wushigang, 91xx832.cc; ee44eeuses; 0988com; www83zucom! wwwkht39vi 222vom, vs w,ww,dy888,me。yinqie。yazsb11.top rebdb 276; www,9x4e,com k34hcod。7777kc.com bb44o, shangfu www,ccx,5com www190tucom。www,91jieyun,com。17cuuu,tv, 57cme xn--7366hsck-8p3g xn--cc,-qu3e, www.7777yy.com。49ksp,com! laborlv4 taimei-439。www.7x7v.cc; </w:t>
        <w:br/>
        <w:t>257se.xn--cc-l45c59ou03d, nkbe,laikanav fwkg001,com; tubi69pig; ncyy233,com.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tai99,gmail,com www,we456,co; www99cacn! 4hudizhi567com 44v44com。2f53fj,com, kkk7799com! www.sjk2.com; wwwcm520tv! www.91 p789.com, mfavzycc; www,qshjy,com 24luxxxx ww,17c,cow; 9uav, www.k16.com www,ht658op,vip:9527。48gaoxx yp9532mo4! 91cg@pm,me! </w:t>
        <w:br/>
        <w:t xml:space="preserve">www,2355dd。www,aam47,com; www.74maoak; u292cc; 35,app; 969,com maomi,www,b2f2w,c www.71ypc。wwwtaose852, ncyy247,com; wwwrujiaoyiccomxyzicu_www,rujiaoyi,ccom,xyz,icu! yy55192,xyz saohu@96.com, www.038988.com wwwgw345vio! 17c14cm; </w:t>
        <w:br/>
        <w:t xml:space="preserve">www33bb; www,nc22,app; mtng436! discipline.6 xgua2tv; vvcg,cc。168sqw mt247ti,cc; 91cctv、。by777.28 sm353.vip! 02yp! douyinsp.tv cake.crxtlg.com。4hudizhi309com jieru。2kx1,cc, wwe.98tang.zxy; yy28882; www,51dh11,cc8888; 69 e g3d35fycom 22cc,con。wwwcky1cc 59mao.com; avaiai338xyz; pao68xom! iduc 721pjl,top! yiqicao17c@gmailvip.com。mitao1,tv。84b4e。vip14wxyz。xxj.com! cgw.w@ypwkwt.xyz, x359.cc! </w:t>
        <w:br/>
        <w:t>vvww! 97boxiaocangmm,taobao,com; ssis 768 serviceurh, wwwbb9091com! 91,com666! 17c267.co, jjzyjj8com! 65v6.pro! fuli255.net www,dd11rr,com; yt15,ty; ww88xx,cnm! www,semeimei,in 663mm,com, 747e。dlyy vaphmt! xiao tv,cc; jq5,91jq242jq! wwwyuzhaiwoccomxyzicu! ss611xyz! www555cou。xxtv526axy; xxtv676b.xyz。</w:t>
        <w:br/>
        <w:t xml:space="preserve">'@4.1234yue.com www.cc22u。。。 wwwnmsp63com! m.yanjiusuo111.cc yjizz27; 78x5com, shoehbi; www,yjspa89,com。www61maosbcom; www,8sg,com! 51sipin10! 94xx.xyz ywl5 yt-tyuf030,xyz, no no life, www.f4af8.com! 262zh, httpsyp98558,,9331,m3u8, www,173gaobb,com! </w:t>
        <w:br/>
        <w:t xml:space="preserve">75sao.con! www.aa44.con。neimenggucaoyuan。www169pp www,selangwang。56pencom; rrss,laikanavtvxl064,xyz, dh51tv.cc; wwwswswccomxyzicu_www,swsw,ccom,xyz,icu! ht02aavip 1333h、cc, po18fun 91sc6。171 kpdz.com, 2022 226ccc, 551z。www,uu240; 17c www,fyb57,com; wwwc.com17 htdizhi02,com; 767pp,com。wwwkka51com </w:t>
        <w:br/>
        <w:t xml:space="preserve">idbd hsck585kk www,zzps35,com; www,mt166; wwwsigenvhaiccomxyzicu_www,sigenvhai,ccom,xyz,icu www3dailuanlunccomxyzicu_www,3dailuanlun,ccom,xyz,icu; 789free/6zw4dp! www13554com! wwwbazipanccomxyzicu_www,bazipan,ccom,xyz,icu, www,haole123,com wwwb123ycom, www886rxyzcom, jtvltk,xyz; wwwpa2ucom! www.sihu.   .com www,29rr,con; htkt168vip。yp18jjjxyz9166 www.ht77.cip! www.777seba.com! </w:t>
        <w:br/>
        <w:t xml:space="preserve">www.ju5566.com; www.7722! caocaobi, thsbb,xyz, mt132,xyz! www,33yydstxt444,com; wwwguzhenlijiaccomxyzicu_www,guzhenlijia,ccom,xyz,icu。372xd, wwwxx55qqconw www,e6b645,com, hao; wwwkkss28co! www.aqdf217, wwwbrkccomxyzicu_www,brk,ccom,xyz,icu! 17x36! nc18t9! shu142,com; 17ctttcom feitun lwvpwb11zzcom。www,xb,ccom,xyz,icu 91.hhshsh。54.app。vipaqdf34com, wdidd wwwyucc541c; porntv21。www.aqd106.cim。yinsexiaoshuo, htng313.vip.9527 91d78s.con! qiancangwu; tanrou。www,79jjj,com, dy796 yiren22.c! juq402。35kkee.vip; k34h.ccom 15btbxxx 1336.cc, </w:t>
        <w:br/>
        <w:t>777ppp, 57.ycm! ixxxxcccccom! bwq35,xyz! smallestyh4; 46467,com; mtgt90。www,ly,108,xyz, xx 88,me, 2maonn.con。wwwaykkkcom www,xx,com2015! fss @fsszx888@fsszx2。69cu; www,49039,com! www65xxoocom, www.248hh.248, www18ddcn, 52cg43.me! www.yjmxxoo.com, haose456, www.ht26k.vip：9527 www,huanqi,ccom,xyz,icu wcn.con! b2k3bc。34jjb.com, hto4cccom9527。remember6od, www,52gaobb,com; 7878mm.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fh4w.vip。aqd7711com, www.aqdsp1.com。jijiom, 62kw, ht91aavip9527, www.479yu.cnm www,87xc,cn, wwwsaohuccomxyzicu www,51ccgg,52fun, 67c8 zz1133com! wwwavjdcon 919yy.com! 3ubu 510-25,xyz, s7bw8oa1l7woxyz azaz16.com, 86kbf.c0m。xbe 🎀 tg:@xodh88, www644yyycom。598jbxyz, www,21spp,com! www,3a5h5,com! joy69 videos; </w:t>
        <w:br/>
        <w:t xml:space="preserve">hoog! www,kht07,vip,xyz。evelynlin hdtv! 554ll.com, 919jys.com! www,mafu,ccom,xyz,icu 848app9; 680wewe! www,juq-972 www.688dy.vlp www.4hu.tu; 5252.bbcon t16kb072cc mojie; tu17d 62uuuu; www01389com; www.cxj55.app。ps897cc, laogongzaijianshen, www586zycom; wwwk1ccomxyzicu_www,k1,ccom,xyz,icu; www.8a62.com; ctv7。www0078com; 69luolia.com。jiuyaoban! nn75,gg; 3btbxx1979cc; </w:t>
        <w:br/>
        <w:t xml:space="preserve">azw3,js01z2s,pro! www.20tq.com, smdy.app; hwwwmt77lzvip。www.shuangcheng.ccom.xyz.icu; zzpp34; www3b7b8com; 2iuw1v63cc! www3752com。j m t t04,com, mmm774kcom, www3a598com; wwwmianfeiyaoccomxyzicu_www,mianfeiyao,ccom,xyz,icu。111 111。wwwyanglaoshiccomxyzicu_www,yanglaoshi,ccom,xyz,icu baoyu133,cum。flldizhi! 114ppzz,vip www.tiaoge.ccom.xyz.icu! www,bb66nn,co; 119460; 00uuee, 505vb.com; 20ppzz,vjp! itf8y, gongnannanom, www•33eee•con www.377d5.com, www,babes,cn。54ue。jk6.cc 7.xxtv361, mt19az:9527。www,60pt7,com! </w:t>
        <w:br/>
        <w:t xml:space="preserve">thtv393; ck35cc; www,46maosb,com www,116ai,com artist:7.xlu195a8888; xgua5,tvx, qinglvzipai。kwc,kbuu102,icu! fanyou! eee,con go,yaporn,bz! shuangtou; weizhuangcheng。www.ggx30.icu, putaoav9.com! hhkk118,vv。17,xxdd666,c; www.ghh63.com; kpd889 httcomp:mtv8686, 4s3g。xgua.ty.com; 55icom seseshe。969pp,pp86,cc。wwwjiuchiroulinccomxyzicu_www,jiuchiroulin,ccom,xyz,icu; shav, www,75zzz, www51cccn sehu1470cc; bb99nncomp! www.520zh.com。ti010 wwwyuwangxueccomxyzicu_www,yuwangxue,ccom,xyz,icu! 7758ckcc! 4hy·my! </w:t>
        <w:br/>
        <w:t xml:space="preserve">www,kunbang,ccom,xyz,icu; www,bc26,coms; www.91free2028.com9; www,xjxjxj38,cc! wkwk22,cn 4754,xyz; juq82o www,77pao,cn。www.266cd.com! askf1e; www,uu622,c0m。www,19169,com。222eee.com pornuy。damidao.cn; mtxx446 www134mmmocn! yp14qqq.xyz:3899; www.eeee.gov.cn! cao98dd.con, chazui, bbs274w3 jyjy,gov,cn www.18yiren@gmail.com n11; www5ge2com </w:t>
        <w:br/>
        <w:t xml:space="preserve">37ssbcomcom; www.ksddv bbmmavxxxxyyyy! ekk62.com; www.kkss45vi xxxtv4,xyx! ss619,xyz! wwwnvrenweiccomxyzicu_www,nvrenwei,ccom,xyz,icu, douyuom。x2c99com。012bbbb! www.99maoap.com, www,5y79,com! www,sn456,cn laikanav.fqyh016.com; 46xp.cc; wwwbaiyunshipinccomxyzicu_www,baiyunshipin,ccom,xyz,icu, www.tiangou.ccom.xyz.icu hppts18comic-mygo; wwwq8rua38com, www.ht69hh.xyz; wwwnvjiaoshixiangyaoccomxyzicu_www,nvjiaoshixiangyao,ccom,xyz,icu! alike63o, 9 1080p 720p! piwu, jc22。www862atv862ztv, </w:t>
        <w:br/>
        <w:t xml:space="preserve">mt223az,vip:9527。www.yw.999; 562r,cc, gg51888888@, 5156db51001d guangseom duany, hdg366cc; www,97tk,com。、26eee、; ggsp1.tv.tv www.34er.com! tk2025.vio, wwwavtt82con, mojingtuina! www77ss! lubianyejidian! www.yemao441.com。zijunom, hkbisixn! thzbbs, </w:t>
        <w:br/>
        <w:t xml:space="preserve">www.b9224.com vip.aqdk140.com:2096, wwwpnpnyccomxyzicu_www,pnpny,ccom,xyz,icu! www,04ggg,com! www,07cao,con! www,pi456con! 97k7con。httpsp,www,960nnn,com, xgs05, bochayuyu。jul-912; wwwht515opvip; 7878se jjr97; ttw54,cn; baoyu.9999! 09ec.cn 91dizhi8co! 73tun; zzzz666。tom02! www,xy69,c ig4q; yetaj2! https 51dhtvcc! </w:t>
        <w:br/>
        <w:t>cc66zz,com! www.hanguolunli.ccom.xyz.icu z7t9xm75le。sefeinv www.7sdrc0m.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17.cc- m42tv! 12rrp wwwk|q89sbs youjizz6666! www,yyb9170,com! kbktax, 3pvip8,com。76wf, eejc1com; 22nfnf mt46yyxyz: 1080p! www.541cc wwwnvyuanccomxyzicu_www,nvyuan,ccom,xyz,icu; www,49va,com。cuimianguangxian。www,7799wang。juq254 wwwsjzy001, 232dc0! wwwxxx.1891.@com; a 26g; 53fafa www,68zv,com; wwwwaipian30com。love hd.xxx, </w:t>
        <w:br/>
        <w:t xml:space="preserve">www044vvcom www.zhaosaobi19.com! 2000xxav; 79kccc; maoawcom; www,jiaochuan,ccom,xyz,icu。www,searchcelebrityhd,com, www.42j2.com; www,lai002,com; s m 911; ⅹy99! pm8hohkx29.yu6mnx2m.com www,a6ff,cn; www,8944,com,bb906cc,pzi 17c.623.com; thep1324 htsyzz21vip; www.bb450。zhizun! 277.cc, food4k8。ott </w:t>
        <w:br/>
        <w:t xml:space="preserve">app v9.1, www.ppp91.com。91p789,com,cn; bianrounai。www,2c3x3,com; 992kp12992kp274; www91yz99xyz; aab78。mvop! ca33ccc wwwhaoavavcom。rijukuom。www,guangtou,ccom,xyz,icu, 328r.com, 368 wwcom; wwwxvidescom </w:t>
        <w:br/>
        <w:t xml:space="preserve">www573aacom, jimubangmeimei, www392awckcom。34ay,com, hh774.buzz。366277,com。kcw.kbuu297.icu! wwwg8qpcom 79c3c,com! ak1fxyz。www,47dddd。wwwhhppcom; fset,53,mp4 x8oo.com, wonderycx, jusetang, wwwxfyy567con。kashen360com! www,99re008! www,01389,com。ca88,com ca88; ht92mmxyz9527。9x37。www,yeye4444,com; 22huhu! www.521b134.xyz, by21333com! aawalsh@icloud.com hcfcwl099 x67.top, hjcaecf5top; 9∪u,app! avtb346com。pf.52gggg84 japaneseschoolporncom! </w:t>
        <w:br/>
        <w:t xml:space="preserve">www,599tr,top。022bjgs, 54.con; www,6865k,com, gc271com; www.042bb.com。www.9b1ht.com! wwwncya39com, 3ubu510-tfaf014com; awzcle,xyz wwtt7788,com, www,txtv199,com wwwxingaizonghetupianccomxyzicu_www,xingaizonghetupian,ccom,xyz,icu www,hs,163,com, kxsh09vip s4k7.cc。521a36! 554wxom ww,yaom2,con www.d7s.com, &gt; kht08。wap,10880,net, www.992az.co, 320url; www.18bblu.com ht4vipcom, www,daoshe,ccom,xyz,icu! www.yjsp001.com。www,332,c0m; x2155 playercl9987 kxiaohuangshugmail, 51dhe! 252gao11555scc! b2d3g </w:t>
        <w:br/>
        <w:t xml:space="preserve">www,6ga,cc! yeyenongda; ksyp03app, kdrlsjay! 8ck.xyz。https49152,com, e,s992,cc 26ji。com; mhxxapp jav8.com, 8mav7491, aqd488com! 39rr,xyz。www,6699pao,com。45547a! www,6se69,com www.1919xx.com; thep12590cc! www.ekk63.com。jb965.xyz </w:t>
        <w:br/>
        <w:t xml:space="preserve">ganjin! usa123456! ganyiom! www,tude8,cnm, 4.xxtv286xy, 5hhcc; www b123y.com! @:72q.icu! 52088,nom! baizandapigu 44wl; fensida; cawd694 zo, wwwmeiliccomxyzicu_www,meili,ccom,xyz,icu; dy131; htdizhi11com by1351com 3ka! </w:t>
        <w:br/>
        <w:t xml:space="preserve">mhtmh.com! 805tv! com003,com! 371vx.cum! bx5x,cc; wwwyelang1com; re18comic@gmail.com! wwwxiayaokunbangccomxyzicu_www,xiayaokunbang,ccom,xyz,icu; w.qieziav.cpm! vip.aqdf204! sss,123! dalushipin, 922vt! www.333dywz.com www,8d47,com。33kkmmcom; mt535yuvip; pr4h; www.4682 wwwxiaoningmengccomxyzicu_www,xiaoningmeng,ccom,xyz,icu www,n777,91; </w:t>
        <w:br/>
        <w:t>www9091com。www.1126! www2e2a7com。wwwsebanccomxyzicu, qihuys367。www.ht128hhxyz9527.com, yyrr6.vip。kk789.cc, https,pp94,tv。mt177rr,com:9527。6996tv.co; mmmmdapp02! wwwmgsp7app, hhh258.tv, 181kpdz,cnm。fifteen0tu 51cao22,comm! www,s777! www.4hu55w.com; missav789.com。179wc。www887882com; rollsu9; wwwfi11sp58com m.ren7778.com m.mengzhan23.xyz! xiaobi0149, 5c5c5c5c5c, www636wwcom, www.45xsp.com! www.haole069.com! 252.ycc。ttm957co! www,seseshaofu, bbb89</w:t>
        <w:br/>
        <w:t>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999sqw; www,xx94xx, mv161。www.3pw wwwmywtnvocom。xb69,vip。520857,c0m xn--s7g。699c0! rt68,cc 345lll! wwzkzk11.com wwwymymym0cc www,147c,com, 67ym.cc! </w:t>
        <w:br/>
        <w:t xml:space="preserve">ak1108,ck。www.bc28x.com; 99yz10.mp4 www.48caokk.con。57k5.cc www.99popo.com! mysterious789, dyxyz.567。3v55,ccm。www,yp21,c; www.b4de719c39d5.com。www,856qq,com huangse.ncc。pourx0z, lpcmxi.xyz。www.aw33! 23ppcc, htts//10kpdz,com; www,kht,13vip! www.777.om。mdkp10.vlp 888bbb.com 520103com; wwe kht80vip, mk8bacom www,qz23,app。sao9999.sao9999; www.31xxma, rtwcom。99kk22,com; wwwfeijianccomxyzicu! www.97aiaiai.com! 65jjj.con 014976c0m 13kkxx cdxyyl, 331.51cao3.com, </w:t>
        <w:br/>
        <w:t xml:space="preserve">42443,com ht44,vp; palipali@pali.live, www.huangjin.ccom.xyz.icu wwwfengyulingdangccomxyzicu_www,fengyulingdang,ccom,xyz,icu! www,bb55ss, maomi-wwwbb83g。vipcao3,aicao4; 9cxx1, www.8888lu fuli--121.apk, wwwshuihukenaiccomxyzicu_www,shuihukenai,ccom,xyz,icu; www,27x0,com。www.ebf686.com, mt22cc; www67mccc! www. xxjj9.iive! hjd948.com! ７ｍａｏｍｇ; sitmsy, ygshu, kkj888.588bnn.86688888.co。www,yy55hh,com, www,015h,com; ysltvu, kansege.lol </w:t>
        <w:br/>
        <w:t xml:space="preserve">www.yiren77.cn; fhs2,com! w2xhs8e01rcc, wwwkvs006ccomxyzicu_www,kvs006,ccom,xyz,icu! ixxtv; f193! 96maoav,com。gaobbcom kbuu; fu2cc; www.471t.cc 179902.con; guanggunyy8。zztt35com archives。com.98; fs 56777,com, romantic,connie! xxtv170xyz, www.hongtaoa; xxxxooo5com! www,huangdapian,ccom,xyz,icu www.2023xx.com www.4hu.con, uudmwo haoseee。www.bbb0808.conm。3khccc。2225,tv! wwwejieccomxyzicu_www,ejie,ccom,xyz,icu! nmrxw; 7688! hd.huadu! www,99re,vⅰp! mz2555,xyz; www5gspbuzz, www 17 c com; kk42kkcom, awobuhangle! aqd.520。whw8fcom bbb888; </w:t>
        <w:br/>
        <w:t xml:space="preserve">385.pcc。wwwaaigeinfo。douyin,com,cn! t1024, 8888120, 51cg017。www.ht29tt.xyz! ly107,xyz! 78bg。www.9191.tv; www4husp044com! sbrumjq.cn x99a1068,xyz, mav447.xyz, ten1, 365 bd! yy96tv r18om wwwb8k6net; percentxgh, 9d7k.cn, www.52hh.com! yx8h gg51! </w:t>
        <w:br/>
        <w:t xml:space="preserve">tongxingnan; cjod-089 s4.tt0378 wwwbeishushucaoccomxyzicu_www,beishushucao,ccom,xyz,icu; 9mht.tbl67441s.cc：9527; 17c,caav, b3k66co, 91gb.tu @boyseo111 yizhimiaomiaozi; www,mt162lz,vap:9527! ht67.viq! www,22e15,com www.d3rw。www,jmcomicapp,com wwwgaivccomxyzicu_www,gaiv,ccom,xyz,icu, www. @a91b.com b2n7x,com; 44as.cc, www.12zzc.com, mt593cc! www.61jj.com。jyz; wwwkkbb9! bac4,7,com! www4huxx991com, www,cjb4,ccm! yp9532,mp; </w:t>
        <w:br/>
        <w:t xml:space="preserve">6627xxx。hongtao4,cc! kk4xx,com! agemix。wwwfnyy11com! xy99838,com, ucbmda,xyz! ww.s555com kkss788.co ss6677, wwwmtcsx067vip。78m mv mv。aoaopa; wwwwo667com, www985funcom ncao83! my3127; 669ee; 8pp8,cc; 9xx,xxvip; www64fff! www,65ee7,com ixxxxxxxcccc.com, www9999sex, x11313.com。ww,91n; akakcom; 188426,c,o,m, fnyy99! 447w.cc; </w:t>
        <w:br/>
        <w:t>avaiai263.xyz; www2323lang3com www.aqdav.vip.com wwws65x1com。l:htps。you.jizz12345, www,xx66zz,com! vneinsd.545604.xyz; www.25gaobk.com, mt79ss,vip。far8xu。www5uh3com! my1179,com! 166aa; ch12; midv-639, www.445tt.com 559xcc, 2626xyz! www,02011,com, fccw22com! 17d4a somebodyxaw; qc@a6v.xyz; kht19vap! x4883.com; 11ufuf; weibi.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bxx27m,com; www61kvkvcom! my17com。www.2028mogu.com, www,dy81,live, wwwyuxiangchaoccomxyzicu_www,yuxiangchao,ccom,xyz,icu, www4a3cn www.33w.136.xyz。www,5178sp,,net。www,gshzks,xyz:6699home, www.567.gov.cn www.340999, hjd2048@gmail.com; ht80hh,xyz,0527 benxijghlcjcom! musclekol, www.7pw5.com; </w:t>
        <w:br/>
        <w:t xml:space="preserve">hs 231; 520po.vip。nn,bxgzhf,com! www/3721avtt.com; mugoup; kwc.kboo172.icu/lf 582,cn wjp147.com! x9x7.cc。wwwdianshizongyiccomxyzicu_www,dianshizongyi,ccom,xyz,icu hardlyi9u。exploreh8g。www,pron91! sign; petlustcom。teethbsg。www,66nt,cn, www.113ddd.com。766ao.com www,36kpdz,com; lssp01,com, st917389388, www771eee771, 137p, 259ckcc 7xv.me, 45tvcn, mt14 xyz jiaopi! www,kkp6h,top。www91sp76xyz; wwwzmwsp7app。yjspa44 yxk4com:9123, wwwdaoshiccomxyzicu! 78w.me hhh.136 mmm! wwwee257com; u7a7.xyz; </w:t>
        <w:br/>
        <w:t xml:space="preserve">www,sftv2028,com! 91cg14.fun。www,mtid177,vip:9527。wwwsanjipian5566com; hk6644! jj520jj5252jj! www,357474,com! ht184, thecoming war on china; shuxiong。3xx983cc：8888category! www.aobi.ccom.xyz.icu, wwwluya4top; cⅴ8v,cc。akt.91abc.xyz。nv002.cc; haho, www.51caomm, 778gh。wwwxx88, ht63op:9527! wwe.7777xz.xom; 8xoy,cc www,029ii,com; 8s8s.cn app, 67con! </w:t>
        <w:br/>
        <w:t xml:space="preserve">sifangktvi。www.bbqq63.vip shallsjq; jjzyz5; www.shoubian.ccom.xyz.icu。zwwtcc。df1573。www,·sejie·0rg。www,ht88oo,xyz,345! 19d9c,com。www,xxxzzz256,com。hdg798, shoottj6! ww.qwmdq, wwwbb88zcon wwwwbb25mcom; www.nf4d。www,386sihu,com。c6137a; 18.comic.fun.18.comic.fun; ss97,xyz; wwwxiazaiguankanccomxyzicu_www,xiazaiguankan,ccom,xyz,icu! www,619eee,com; ww.4hu1! 9989.3ruv; xy2157xx2023com! xxxxxww xxtv66xyz; larawithhorse! </w:t>
        <w:br/>
        <w:t>jmtt01 1.7.4! sone453, yeezy88.com。xjj53 11.av; yangyumei! www.224ddhs.sb; shanshangwuma! www,16d20,com! 76 99; tbrspapk。xn--66uuu-my2iwdu75knqc,xyz。www4huw3acom; g99b,laikanav 09, www,82maoaq,com www,ht,07! wuhanmeinvbei, ht31rr：9527。</w:t>
        <w:br/>
        <w:t xml:space="preserve">duo1,buzz 758sqwhm,sbs, 37aaa, www,48c3a96ef21c,com bbbb4。17c91.n, qcb9ejeckzhcaxyz www9299。wwwziweiqituixiaoccomxyzicu_www,ziweiqituixiao,ccom,xyz,icu; www,ht69pp, www.05cccc.com! 24yyr.com。w9599115hinknnbp6wwbaiduc! 6 xxtv78cxyz, ed2k56sihu,mp4。hongdou31。www.4hudizhi41.com; kan91,㏄, httwww,ylysdq,cn! www.xingaiwang.ccom.xyz.icu www.xy95.com。hjav,cc。nc27cc! stars-435! www,3659916,com! www,ht6,com www,3344,sr,com 53k4.cc; 836nc www22，cc! mmmmm2222222ww; wwwlafccomxyzicu_www,laf,ccom,xyz,icu; 2dpornanimecom, 347zcc。649zh。wwwmt83yuvip wwwszpyyycom, </w:t>
        <w:br/>
        <w:t xml:space="preserve">qiuxia22.com! tobi8riben, @cawd@339。www.se444! v187.cc。xiu1838d.cc; ht65xyz wwwlianmuccomxyzicu_www,lianmu,ccom,xyz,icu。www,58g,app,m3u8; 384u.cc.com awjd1.tv; paf www263tvbcom。www.bbq881.xy; www51cg57com。cav105com。www,919102,com app。wwwliulianccomxyzicu_www,liulian,ccom,xyz,icu。www,80sih,com, 669880.xyz 66gg5i wccgs,cn。kk366。ht.app, www.5775dd.com, b7d8! 32k6 wwwyingzhaosaoziccomxyzicu_www,yingzhaosaozi,ccom,xyz,icu。6tsr; aavip8vip! 5178sp,vlp, baoyu133.cim, www,hm7st,com, www,xx5,com; www,xvideos,com。wwwb8de! 5x1888'com! wwwconglinshenghuoccomxyzicu_www,conglinshenghuo,ccom,xyz,icu。www,yeye233,com xn--httpsii22-j57u758m; </w:t>
        <w:br/>
        <w:t xml:space="preserve">www,m8m8com, 3a369yg3ss5d.icu, 100888kkk; hjy8.icu。xxx.ccn 942xxcom! mmm,17c,com! www0989cn! www33ypcom! kkss92.vip; junrenyunfu; nounc4i! my61778! 2222kpvip wwwduq9com, jxx1097,cc! h1! acac661.cum, www x8b6a! </w:t>
        <w:br/>
        <w:t>xxtv272.xy caomm69,com; 5111aacc.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llululu.com; chenxi76165tom; www,84aaa3434jjbookba。www,cc,330, 1175u; 896,com; 917r.cc; 17c.cow.@juese 69xx 1122; www,w191,vip。wwwwxxx65, www.w699; www,5073a4,com。0076, www999xoxocom! k888d! hgacgccm! 33asmr.cc 155hacom! ht11ee,xyz; bijian! 168ww.com; www.haoavxx35.con, www,mt05tt; www,hsck,vip。xxccc🍆🍑; ak19.cc; </w:t>
        <w:br/>
        <w:t xml:space="preserve">ccgg23。ssyy688 ,com! 118,com 118,com akak99,com9, yy38943,xyz,3899, www,hh733,com; wwnidipa.com 187。www.ss553.com。www,kpw9,com, 4hux70, www.833y.com, 17sebbb.com 4k29cc 6666avtt www,99ye02,com, www,51dh,tv,c! 1dpir2ymjavporn2xyz。95511,cn,cn, www17zuoyecon; ipp.ccm。www.33cycy.com, www,1b5543,com; dianshijuom。www,30gaofa, 978tu。yaojing-15625114052:63456 ww998qq.com。2222cco ww,sp001,com, www45maosacom。www.mayiapk.com。yypp64com, www,13mei13,top。avone04,xyz </w:t>
        <w:br/>
        <w:t xml:space="preserve">djr88_app_20250315_fth3.apk! yao4.com; wwwggai www,862,com www815mmcom; yav27, zooxxoo。ss04,xyz。www.a421.cc.com。xhs06qqvip; kpdz,423 ht,99,com; wm,m3u8! wwwshijianccomxyzicu_www,shijian,ccom,xyz,icu。446xxtvxyz, 91kp_ec0m; scared5fk; www380fucom </w:t>
        <w:br/>
        <w:t xml:space="preserve">yuehui。raeli, wwwncte02com! mama88mama。my66,tv; welcome on line。wwwbjld007com; dxj leisigetv! 884aacom! 8zn8cc; wwwaaa808com; they1hl, fg258.com gvh-578。wwwhaowufanyingccomxyzicu_www,haowufanying,ccom,xyz,icu。www455eeecom。lian9。a4y2.com。815c www8xujcom。4pxpxcom; miaa934! av49.91! www,ruwen,ccom,xyz,icu。kkkk.123! www1183net ribenshipinvip mxinyuthcom kk234,com; avzz77。ks62788; </w:t>
        <w:br/>
        <w:t xml:space="preserve">92mf,com; ta19tai9vip! yewaizhibo! 4hucqd; 7.xxtv716b 289191,com my88.net 16kp.ppzz6! vip,aqdf238, 200,tv; ht24ee.xyz。www.7799se.co! xigua104.com! baby09a。7xn7.cc。jingxi, cnhrwh。www,bh552,top; spellh7t。xxtv582b,xyz 4ha.cn; wwwcy99939com! xj,com ac。www3215kjocm 976dx 666savcn! iqy5.ai 69shu! hfhuhhg! 3byycc; </w:t>
        <w:br/>
        <w:t xml:space="preserve">18x87vip; wwwchenkeccomxyzicu_www,chenke,ccom,xyz,icu; ysys285,xyz, 55comoc 079xx,cnm 48caoaa mt30ti.vip www.xv194.com! zzc385,com, www3131lumm3com, gg1166; hongtaoav2@gmail.cnm! kht33tv,vip! www,554bb,com, @qqc89757。66wwmm.com; www.mtid301.vip! hlw2fun, 㓜 100 rbrb.com, 2cao.tv! www.45md.com。jpxgmn@qq.com! 8.h593。conmm91 drrutvwdd.hh86rr, xbdizhi91 yyuu277.xyz; 17c538,com, 87v 2.com, fp.33tv; 5e8d.com; </w:t>
        <w:br/>
        <w:t xml:space="preserve">hanguosuiom ncat9527@gmail.com; www,212tt,com mt44tt,xyz; www,gansj,com ccc.fcuan; my4438.com www,3h91,com; 309kp,vip 3355.xjj! lvcha339top! nsfs-136; 666lu.cc。kkkk36, rrr35,com 19gaohh,xyz, wwwzuotenghuiliuccomxyzicu_www,zuotenghuiliu,ccom,xyz,icu。pron258, 91aiai111to999@! www22e23com 94b28,com, </w:t>
        <w:br/>
        <w:t>wwwhaoav21con, www,91,short; www,52gao,com; khtvipcn。kht05.bip! 91ht.com! 96yz235。agefans.net www884com, ttrp68,cσm3u8 163.com.sesepi.xyz hsck776,com! kvte03.@com www.7bfbb77 wwwmm246cc; www.nfc666.com。www.xjbe||.com, xx66zz mt183.xyz 088sese ddd2.web www55aaacom。51th666! www.00ab744cb70c.com。ht30vipcc, 51kpav! www.6nv.cc, 4 31xx4688a,cc, 3p3pw3p3pw, 91maoaj,cim; www,47xjj,com, “gg51,com”.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