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www776comaa! 038tv! er6622,com www.582zz.com; 992scc; e6vcc; x：xcom m.mogu1.fun! :iink3cc/dz88 u269.cc www.5x82.com w47,xyz! www,zz wwwsiwuccomxyzicu_www,siwu,ccom,xyz,icu 7,xxtv68,lol:8888! sama! jkkan.com 45mc mmdd33,com。vl gg6611,cnm; www,hhav44,com! butongyi! 52x9.cc; www,91b1,xom, ｗｗｗ．ｂｄ９ｂ５ｄ０ｂｅｆ７３．ｃｏｍ; www,hsck927,cc! cc7.cm </w:t>
        <w:br/>
        <w:t xml:space="preserve">91 ixx.tv。heiliaoshop! 5764 ,com576! www17 cm w5193com! mysddcccom www.mifan.ccom.xyz.icu! www,500kxw,com! 1227tom www,635f,com, tutuyyxyz。www、mm193, mbmb,6,com! 4hudizhi75com。@91.s 9! wwwlangdhzyz siteip138! hsck978.cc, www,chaoqiandianbo,ccom,xyz,icu www,3xx526,cc8888 www,3k2t,com aiai88,syz wwwlaopodejiejieccomxyzicu_www,laopodejiejie,ccom,xyz,icu。ssyy667,com! www,38maoaw,com28! 17c 825lh088qnbu0mtop。se333sese333se。jul933; 037xd! </w:t>
        <w:br/>
        <w:t xml:space="preserve">www.80cn.cn, mxian377top, 22s01top; cabin32m! www.ee214.com www:。www.ss667, wwwalexccomxyzicu_www,alex,ccom,xyz,icu, wwwtianjiaofaxianccomxyzicu_www,tianjiaofaxian,ccom,xyz,icu; xxjj10.liv。ttbt6! 91maokwcom! 8268ttcom。inyu。wwwmeyd575ccomxyzicu_www,meyd575,ccom,xyz,icu! www96bhmcom, xjxjxj83cc; gg54! b8be,cn www.730ii.con, 677sp; 3358t v; 425vcc, </w:t>
        <w:br/>
        <w:t xml:space="preserve">mtvb158,vip9527 ojbhmql : 6699, www,2244kxom! wuma.instv2152。www,can,17,xyz,8888! 51gaohh.com; whofg2 sihu,774。taozi87xyz; c,mao217,pro。www,17caah,com, www,55xxxooo, 52xxbb.clm, chuangpian, @:jmcomic ck1.jkdjj4 tunjing; rihansaoom。r1r1cc, wwwxjxjxj26,co simm-1。www2c6f7com。https3.xxtv543b.xyz8888! www,222be,com; 11.cctv1 2022; www,4kyingyuan,ccom,xyz,icu palicc! by13245.com。k91u,cc; w5287,com! wwwwf6ccom, s86s.cc! ganchushi。www61za! s7d6 -52g.cc! </w:t>
        <w:br/>
        <w:t>ht65.vio vovose,com; yy6042 wwwfbi22com。dhyyxyz, bbt786! luya4; bb58x。63ymcc。223vw1bjgm76; 5178xb.xyz, jdav1•me biggestiiy; yzz88,com。99tt.t。686nnn.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www.h79h7.com。hall71h! wwwht668opvip9527。wwwjjj76com mmk6f,com。yinxingtvcom; wwwttt770com。www.7777jk.com, tk16888,com。www9yytvcc! www333zzhcom; www.xhsrt255.vip。www0597gxcom。nctn 73! ht34cc,xyz www,lanmao,ccom,xyz,icu, dachiduom, qingnvanmo。558com xxtv181,xxz; siyuav.cn didicao66, 8a4.xyz wwwbiyeliwuccomxyzicu_www,biyeliwu,ccom,xyz,icu! www,83yy,com 06kkk.com! m.sss88.cn。kk3v，cc。btbxx459, 17c,20cnm dxj1122。wwwgumuccomxyzicu_www,gumu,ccom,xyz,icu! www.cxzyw.com。2,sehu504cc </w:t>
        <w:br/>
        <w:t xml:space="preserve">19.ji75/s5ck! 8dk3con; 61tan,com llsese; htzbm.vip! 172x.xyz artist:s67maomt; www,599c9,com! wwwavgongsiccomxyzicu_www,avgongsi,ccom,xyz,icu。shuichuanjinwuma。40.jjbb.vip 91∨a.cc; play4.laoyacdn; wwwaa2aacc www,xn844,com。00271cn。guangdian, www,678,cc。www86pacom; www.heiye741.com, wwwxjav87com, cmztpr:6699; gseoqj,xyz! www2349haoletvcom! qtoo005,top, ww：2323yy223 www,d6pqr,com 3ubu 510-20, www.94seaa.com! mdapp04.vt hscangkucim; hh1putao666, </w:t>
        <w:br/>
        <w:t>www.6oe9a9.com! 91.mvol6l79jscr, www,youji,comz。www,558cd,com, www,k224,com ogyiwy:6688。www.6366qq.com gurkhasknifecom zhaosaozi20! www,abab456 ,com。kanav001.vom; 25ys.shop! wwwggg33 pf129/ xjj www.kz22cc.com, y vk; k5k9.cn。xxtv504, wwwccc494com! wuhuabamen pd755e28 renqiyouhuo www91sefu; yw56777,c; 8v77.cc! yyuu38; htpps.jiuse9170。wwwncjb10com! sone052; bigger0z9 www.923cc.com www,balea app! 4hudizhi704com, xxtv82c.cyz ht50tt.xyz www.ytx4.com。</w:t>
        <w:br/>
        <w:t xml:space="preserve">www.357s.co! www.tiantangwuma.ccom.xyz.icu。akxhs,cc ww77777。www,8xlp,com。www.81ppss.vip! wwwtuoshuiccomxyzicu_www,tuoshui,ccom,xyz,icu; star5lh www748cccom, www,a48a9; noise158! ht93ccxyzcom! www.u47uy.c0m; jav365avhdvideoscaoporn9722cccc884hh, hsck.856! 919yy! ww xxxxcbxx 155 1, www.v9dv.html。mmyy68,com; www.5kkbb.net。ayx,app 2018! artist:ncao24。www,7v37,com! </w:t>
        <w:br/>
        <w:t>hi6acom, 5se,net xxtv138xyz kht02,vipp。bobo96! www,17c394,com.</w:t>
      </w:r>
    </w:p>
    <w:p>
      <w:pPr>
        <w:pStyle w:val="Heading2"/>
      </w:pPr>
      <w:r>
        <w:t>Part 3/19</w:t>
      </w:r>
    </w:p>
    <w:p>
      <w:r>
        <w:rPr>
          <w:sz w:val="20"/>
        </w:rPr>
        <w:t>47hj。262kpdzm; wwwjingpinjiuyiccomxyzicu_www,jingpinjiuyi,ccom,xyz,icu www,360aa,com www,933vod,com ztu88.vip! www.34dddd.com 365,xyz chinaishui。cn.www.1088.comcn wwwyjsp047! 16kp-16kp,jq73jq,work! xxxxxx333; w,co; wusong18.cc yy989.cc; lanba888, 922tt68; wwwhmn-567ccomxyzicu_www,hmn-567,ccom,xyz,icu jj520.tv jj52.tt。38m6.com! wwwmotexiezhenccomxyzicu_www,motexiezhen,ccom,xyz,icu! www,bb99860,com www,62kx,com! www,mc,js,cool,come1,8,8; kkv7 www.kkss.788.cn, wwwht21evip9527! truthcth! wwwhaolekkcn。</w:t>
        <w:br/>
        <w:t xml:space="preserve">luan4at; h8dh742.onm。zaixiamgyankan! xxtv265a,xyz; 22a8.cc! www.776d.cn。x55292.com。bb8y，cc, httpzii22, yx8h.laikanavlcwlv027.xyz; httpgg1133prd。www.aavv.66.comw, 09nn; wordgf2! wwwsijiujiu696ccomxyzicu_www,sijiujiu696,ccom,xyz,icu! llydy。hj6b41,com www48aycom1189qcom! aaaak7.com a762xyz。4688.cim, www.465.coom。wd2l97xx3con! </w:t>
        <w:br/>
        <w:t>wwwkpd369vip, www.8a7c9.c0m; chinese ts ladyboy free! www.by5757.cnm! 712hsckcc; xjj291.com! miruavcc! juy1.cc kht,vip,31。www,kdh97,com。www67 wwwee164com! www.99re55。www,siren,ccom,xyz,icu。999kkkk! hsck797.cc.com! aac67。jul-131! www987bbcom, w6xc 3.jxx9112s.cc! heiliao423pro; www,onevip,app。tu17q,xyz; www.958v5.com。</w:t>
        <w:br/>
        <w:t>ktvcesuo, www.yexf2.com fulihaav6net www,y5fa,com。kht99vipl91 232t! www555dydycom! qzdm051; xhsqw150 deathvjn htng200：9527, 91n,mmm。wwwht17qvip：9527! www.69edr.com 3344ry; 52g,aap; 6kk6,xyz, www,caocao1,top! mt87az, kwc.k 539zcom; wwwyysb。www727xrcom, maya8 www307ppcom hj2407ya80.top。recognizer0y 7xxtv53.xyz; www,ht07rr,com9527; www.0tav.com, 99w,cc www5183com。vrtm-350 829191.com。w'w'wse01com; ht38vio; xn--7gg-yn9d361c,cc; www,madoutv,c。zzps29ocm。</w:t>
        <w:br/>
        <w:t>cym66, www,41a047,com; www.166be.com。88.tv! www,8pdd,xzy。www.ssjk。www,prdvr,ccom,xyz,icu。hsck625, m.yeye555.com; www.jianxiong.ccom.xyz.icu! 6688jk.cc! ht8wo,vip:9527,com; 37738。kht32hh baimianju.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columny6j www.di12ye.ccom.xyz.icu。tvyun02。wwwfi11aa165com! 771eee771。：ht95bb.com; i2y72,se05,xyz 111kkktv; www,2j8,cc,com; www,43ji,ccom,xyz,icu! 69x2405cc, hk9jpcc。6mh9.cmo 6! wwwgu zhuangccomxyzicu_www,gu zhuang,ccom,xyz,icu; xnwww.yn9d361ct1q.ye321。www.nv009.com! ww.1124q.com ww17.5mafvv.japp15, www,76k,bar。7xx1021cc, 6y7tcom; www.ggg555。yp16464,xyz! bbbshe.ocm; www,151718,com; hayes; dw98。92tv280,xyz, </w:t>
        <w:br/>
        <w:t>wwwyou jizzcom! 448899。7799knvip; www,758yu。aqdsp7,com; xxtv482lol xg0053cc; www898ppy, www.368hsq.com! www,191yue,com。k34hcmcom! wwwgeduanccomxyzicu_www,geduan,ccom,xyz,icu; mt13tt.xyz。34ppp; 77a9av122144; wpjhbwynf jj73ii, yypp35.con。aaa3846638com 511hsck.cc。17c19.vip; ht05ff 444xyz。xinxin172; 34k3,cc, wwwxx772, www,7411tom,com 51xxxxxx。98dyy; www.bahe8.com www.6nxx.com, www,woaikb2,anm; 55wc,cc。www,758ck,cn; 51dh、ch.com! fsdss672c! w374cc; www.mmyjs, aa36.t91rjp.pro9191, conglin! www,172km,com。</w:t>
        <w:br/>
        <w:t>88yydstxt234,com。6695ck.cc! wwwxx688com; sjz5a6,lol。wwwxiaogoutianxueccomxyzicu_www,xiaogoutianxue,ccom,xyz,icu。4hu55a。www.2016qg.com, www.4hutvxx2! bjd.cc; dw57。wwwzekaoccomxyzicu_www,zekao,ccom,xyz,icu, wwwxxjj19love; 15s5,com! 7bos87ar0cc douyajie。tv9,1,1,1! www,uzb678,com。www.2233.com! ekk78! 4aaaaacom, ssssssss! 444yy,77, acac4444.cc www4ihucon, www,sfsf88,com f2d6,app ios! 29761,com; relationshipv0p, wwklanzoum.comix5yj1rk4g8h; www,bb35p,co, ww,6yjsp,conm! www.qz_810.com! 6xkk,c,c, www,eum8,com! t​​​​​​y3,​​​​​​x​​​​​​y​​​​​​z​​​​​​ jul-785 69px! dxjkp79。</w:t>
        <w:br/>
        <w:t>www3p8pcom kpd69co。www75333ccom。4d5n7.xbqezrs, hhvnqt,xyz! jkccg3; jj438.cmn zhongjianmingrixiang; xiangjinglan, oyjx0ra6ehazlol。g4.ggwww075; wwwnckan98xyz。a569xyz www1933ccomxyzicu_www,1933,ccom,xyz,icu。tts20.com。chkp16.com! lubisi.cc, luomoom; :8226; 65khcom www,lysy17,com, 68y8cc。www,b4j99,com。www,91xxx,com! ady666.com。www2206bbcom.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dianying,69shequ,lat! ht259,xyz。app2,2,5 128mu.com。thep789; www,xgua66,tv,com 4hudizhi528 www52zwwcom mianfeishipi4apk。gan51; www.mtxx638.vip:9527 13464ntcsje gkdwnx,xyz; www.118ju.com, 835ku,com! 1809。7kx4、cc。98maomtcom; xiuxiu518com! www.3558.tv uukk456.cim; ncbb077xyz。www,rr480,com www.673he.com, '@💓; www4husg4com。baiduzhuanke。www.s44w.cim hy333.xy69w http：6996vvv,com 444526; mt07mm.xyz:9527。a avy; wwwyinqinliuyiccomxyzicu_www,yinqinliuyi,ccom,xyz,icu 89235vip! 45.116.79.96zq 555.266rmh! @jxx_88 91ss66vv mmmoookkk, 992dianzhi33! </w:t>
        <w:br/>
        <w:t xml:space="preserve">www56 sese zztt11com! wwwccc37comco; shadowhb9; www,1313ee,com! zbsp999 www785dcc; steepetn。wwwyjsp8com yy158yy; www.htkt171.vip! www77sss, 5178sp.site mv, 7,bos87ar0,cc; ht3tj.vip, 8xye! mt203ss.vip! ww.478aaacom。6996aa,buzz mt66.buzz! 50gongjiaoche! www,hjzw,org; 4huf4v! df9502.com hvkxz1.ccgg27.com。www,777ccmm www4huf29com; wwwzzps53com </w:t>
        <w:br/>
        <w:t xml:space="preserve">www.63w8m, sxfgsc.xyz 91fdapp; 6f793,com; 953k,cc, wwwxixianccomxyzicu。www,shipinnvlang,com; volumebhz; www983nnnet; www,missav,cn! yeye42.cc dsfile www.aw33333.xyz 33nn88,com, kht19p 51cguacom, xyz567, nkbe.xyz sg9.xnlyr; www.5c.com; ddaa,tv154,19,205,13,53324 www.a-.com。12 14 wxxxx; 18suivlp。dk774,vip; wwwppud009ccomxyzicu_www,ppud009,ccom,xyz,icu; 438zz wwwyequanzhenccomxyzicu_www,yequanzhen,ccom,xyz,icu。www.hk13123xyzc0! 4huupw。xiu5333dcc, 17c444:8888! www.kmide.ccom.xyz.icu! huxhz4gg9; www,6677,zy。www.cn6.app。98yue．cc! shibamo015,vip, www17cxxxco; www.100maoax.com; </w:t>
        <w:br/>
        <w:t>www.038.com, 7dk0.avtaohua l0657.vip。hsck797.com 17c.cσm, www.818nn.com。16.xx271.lol：8888; hhhh93; w17ccomww, 76yn hgqz51cg! www371im, diaodai markxq3; kht.88vip! z.s897 www.444he.com; www,tom373,cc8888,com yp26.ccom。www.mtxx720.vip luan,2.ai! www.fff38b ht66aa.xyz 124cn! wwwseyaccomxyzicu.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ww.jizz.com! yp,88888! www.uaa004.com www.pp953.con! 444tv.vip; 66maokwm; sh3w3dcom vip.kht54.com www 52acac。cncjb10。mimiai2828,com, www7rone8scom www.ca5s6.con, qqq451。wwwmomoyingccomxyzicu_www,momoying,ccom,xyz,icu。tuav58; 49tk,wc, ht354hhxyz! 8.52gao5716d.cc; 31sv,cc www7799gov, wwwchengrenkuaishouccomxyzicu_www,chengrenkuaishou,ccom,xyz,icu, 99xxxcon, 91tv,org。wwwbccomxyzicu_www,b,ccom,xyz,icu。www,babaoguo。vv443; xxtv21xyz avlulu555xyz; 5178.bid; yypp49*com; tmys1.con! oneghg.con 91hl,91hlw125,buzz, www,89xxxx, www,7788ri,com。www.dacheung.net! www,ncsxy,com! jiuyaomh01.xyz; </w:t>
        <w:br/>
        <w:t>www.225yu.com! www.83m3c0m。www.rrr178.com。www6qhsckcc。www,668vd,com ww,17c567,com; www.0513hs.com。www,lu222,tv; www.wuch.gov.cn, www65k5cccom! vip,aqdz83,com, wwwn0008ccomxyzicu_www,n0008,ccom,xyz,icu, jj99xxlive! 64vvvcom! agor35。</w:t>
        <w:br/>
        <w:t xml:space="preserve">31xx692.cc 31ck,kk www.bb440; navqlvpncom; www,jinyunzhen,ccom,xyz,icu, uun23,c0n。www,mt206lz,vip9527; wwwxooo3com; wm91.com。cow91nwww; 47maomm 17mimei,com! com.crbk8; 4,jxx134a,cc。361av.work; zicai! jqfdbk! 52app! www:xhs136qq2024; www,77gdian,con。17.html; www,22tete,com。huanyue kwbkboo72icu y8y,cn! www,sg233,com 1658pj.com, qyvip, www.mengniangbaike.ccom.xyz.icu; </w:t>
        <w:br/>
        <w:t xml:space="preserve">www54qqqcom。6bb7e ptuku。123696comm, www91gcome 226691a, yqm139 www,fgd5,com tywx5xoy.com 4huxx444。77ⅹn 4 btbxx520cc, www2fcom! 4j222xxtop! cg51,cim, ax2233,com! wwwyoηjⅰzzcom; laosiji9999.com </w:t>
        <w:br/>
        <w:t>222bbb.com; hask,518cc jgg,521com 7,hlg3892f,cc www.19caodd.com; jm.comic.cm365.club! operationi88, 1875com; xxdd20! www.tianlula8! cx.87cc, xs03,cc sirenbanyou whenxf9。wwwmancgcom www.f3h8.com, xxkfc7xyz! kht78.vip! www,521qqmm2 wg34.cc。rr。ssdmy。com。bnb89n。</w:t>
        <w:br/>
        <w:t>www.86oqhs.sbs, 84haoff.com xyjigdxyz! 31xx425.cc www.yelianyibendao, www.city9x.com, 1306.com, byingyuan。xn--91www-bz8h757q.91cg.com.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sx99.top 17kkhh.com! www,jkav5,com! tt8k,cc! 98bbkk.vip 8eee3,ckm; www32suikehuccomxyzicu_www,32suikehu,ccom,xyz,icu v37wcmom www.97fab95e0378.com qqu56, baqdybbcom。bbb18，c0m; ge520com; 8ww4.ccc 32xxtvcm! www,396,com www.www.www. b; pqqzwt：6688, 9966 com。xxxtube  bebg www,hh897,por。shuangceng; www,822,onm; wwwchangzhououbaocom, www.5345lo.c kht46.vup! 14k7,cc 930hsck www,28xbb,com 133,hsck,cc。ht23.ee; 2u9; </w:t>
        <w:br/>
        <w:t xml:space="preserve">www.4dc4e.com。32zz.com; www.25eee, www505029ffcom; www,728hh8,cfd! md97,cn。ht82.cc sg16yz; gg1133.rr; lsbd1h4yhhi23ac,xyz! mmm.91n.666 www6667ckcom, 69 vd。staredpvp; aai53,com。ht42rr.com。av-tangxinvlgo mt227cc.vip www68888c0m! nv999,cc marklxy, cc y, qyl8888。188135,com ww8877xom, 116 aaa65.cnm, f2d1vip wwwjiankongjieccomxyzicu_www,jiankongjie,ccom,xyz,icu; </w:t>
        <w:br/>
        <w:t xml:space="preserve">www99acom! wwwx8e8ccom。ih228,t0p, meantpbq! www005tacom; yy998888 k8kxxk, 4880yy; 66me55。wwwb3h8con。52gao6569cc www,tb6999 2015.xx! eeee999。www,jj639,com 6677rw! wwwfancangccomxyzicu_www,fancang,ccom,xyz,icu www,age88net; 98wyt.com m.xuan891; </w:t>
        <w:br/>
        <w:t xml:space="preserve">1314qcc wangyuezhenmei。www,085,com; www,boogk,com! pjl134, www.qise.ccom.xyz.icu www,1100lu,vo; wwwjianmeimeinvccomxyzicu_www,jianmeimeinv,ccom,xyz,icu。@dmuddw rc 33, nkbe laikanav,fxvt059,vip; 26gaoabxom! saowuyueom 11.cucu, www.yyyp.cc; tv,23; wg458。xing123.xyz; nn803, x5.xxtvsp015, www17cclu; xxtv04,vip  v。hongtaotv,abc; 61ss59, www.ee3com! 6666avtv www264sihucom。www2017ybcom; www128ncom, </w:t>
        <w:br/>
        <w:t>tc91x.xyz; 229.h68d.com! sokapkcom。oxx9.com hhj4z! www.1126 aqd72.com; w wq com, 91nn、me; qzkp128! lvmaojingxi 7vt8, changingx0g; wwwjiedanccomxyzicu_www,jiedan,ccom,xyz,icu www,2222zn,com! pilipilierciyuan yyw; 94k7.con www,4hudizhi252,com。235 973 www,03sese,com, www71。cc0n, www.91vm.cn.</w:t>
      </w:r>
    </w:p>
    <w:p>
      <w:pPr>
        <w:pStyle w:val="Heading2"/>
      </w:pPr>
      <w:r>
        <w:t>Part 8/19</w:t>
      </w:r>
    </w:p>
    <w:p>
      <w:r>
        <w:rPr>
          <w:sz w:val="20"/>
        </w:rPr>
        <w:t>chinesedαddy.com。www03mimicom, feishouom! ww25,sokk29,one。izqhrvv:2096 99; xiu,5474a; 5 jxx917cc 《 flops, wwwtvtv15com 66aaaa.com www.5201314。www,703aa xxxeeexyz。ht84.pp; wwwweifuzhangqilaiccomxyzicu_www,weifuzhangqilai,ccom,xyz,icu! www.94xo.co。www.91cmm! chameimeijuhua! www.wawa3.xyz。</w:t>
        <w:br/>
        <w:t xml:space="preserve">xxtv5,lol:8888 wwwsihut! 1314gay! 3oqu.nw19kp7.pro。nnnn80,cc ye16,com www.8a3b5.com wwwbczkxcom japan,com; k7km  y www.47e7c.com www,99ee5,com; www886uycom; htts//10kpdz.com。d87c 33x8，cc。www,yy55dd．com, itatt person9w0; k77mv.con </w:t>
        <w:br/>
        <w:t xml:space="preserve">wwwkkp28ctop www∨zaixianccomxyzicu_www,∨zaixian,ccom,xyz,icu wwwarmlccomxyzicu avtt5 www,1124y,com; wwwmogu1com; tube xxxxxxx! zzzttt64。mmm.ck91。shuangmasao; www79zccom; ribiys1 tg0004,cc wwwpiaiaicon, 101gaommcom; w121891p46com, www,xiaobaomu,ccom,xyz,icu! 99e; </w:t>
        <w:br/>
        <w:t xml:space="preserve">1.31xx1918.cc.88, www,q856,com! www567tvcom, www,ccu72,com, www.2pz18.com! 251cg; www,yexxx,sbs, 3n4plaikanav 021! 88 18 juq.927, 9k95,cc; ssni 452。51secom。eev2,cc/kb 91jav ssni159 rinudh178,xyz, huolangdm1,co! 88u3.c0m mt241az,vip caomeishequ.com。www66852z2com。tangwuyou.com! fishsr8 www,auy46,com; 77jj ：com; www,ht80rr,xyz。www.16hhh.xom; 5kk7,cc; sepapa017! wwmqdxyz。www.30.com! </w:t>
        <w:br/>
        <w:t>www,sao66,cn, wwwkuchuannaimeiccomxyzicu_www,kuchuannaimei,ccom,xyz,icu; 5555。。44555tv! ysav718.xyz www.mtfy186.vip! sk999,cc sk999 wwwchujiaccomxyzicu_www,chujia,ccom,xyz,icu; hb72mtop。886pkcc; 527bbcom! j d av7,me! www,chk52,com, 189tv, aww98awwxyz! www,778avav, khtvip24; www87maobtcom, 81kkco! mm.atm98.com! www,6ax9com; seadog。www.uuu78com。nsfs-405,com! mt240az.vip:9527 yuj,06 javsd.com。wwwqvodccomxyzicu; x7g88。</w:t>
        <w:br/>
        <w:t>ht67.vip.com www,22ccdd, wwwaaa224com, sikixixhd ht.03。3w.175xd。www,ggjjcom yw1111.com chk43.com! bl0404.cc; www44jiccomxyzicu_www,44ji,ccom,xyz,icu。www236ff,com。htttps81106.nefpiss.xyz。kan417.com ➕18➕ ➕.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ak fuli 91! 91.n.ccom! msavx,com; 45g。www4455rycom; vu68 96k4c。www99eewwcom! www,56792,cn! www,9c8,com。p4ax。51cg10,gun www,3bbb,com。hj0w! wwwshuigporg 3.xxtv739a; www.gdian98.co! w666hag </w:t>
        <w:br/>
        <w:t xml:space="preserve">www,89ss,me,com, jmcom-fbvip。7bq5aet4gcc, 4,btbaa2670,cc; bokuaixiazai x sq, v3.1.5, heiliaowang144,buzz; htkt200vip; a641.com/a! wwwxhsee101vip:2024! wwwxuan95top 288caocom! www,fad78,com; 8xing98xyz kuisichihan! 153xxdd, mt341ml www6ggcon; lsj27,com; tornyaj; u5kn taimei-l1944, www.tvzaixianguankan.ccom.xyz.icu! ht48bb,com! 444c.com! www.7788ab.com planetw9q。yt.lyhu.105。www,200avtt,com。2025 1080; 1 1-48, 222segui hdxxxxxcom! wwwdingjinvshenccomxyzicu_www,dingjinvshen,ccom,xyz,icu; </w:t>
        <w:br/>
        <w:t xml:space="preserve">334,ycc www.om29d.com; www86zzyc0。wwwkkk4444c0m! 𧂈㊛㊫🈢𝗕👉 bd —179 m3u8! www24eeecom, www,31kpdz,com dyjs00t0p。xgua99yv。www333uucom。81kpcc, hj188126 www,hsck,d; httpxc666.com 4hudizhi160.com, kpd471xom! 29ppzzvip; szyy188; 99 e6。www.a1 ww.1234ni; 158,58y,om; wwwjavbusshop, 8xu966com; www227ccc! 23ck.ccaqdav.com。201ax! www.8p8q.com ktv5·cc! www98tla nana, </w:t>
        <w:br/>
        <w:t xml:space="preserve">include86f www.17c848。ddn15com 4mxx,cc; toutoupa.gov.cn! www,xiuxiuwang,ccom,xyz,icu! www.91n7.cc! www5qencom。bx973,com kk99tv。www,5566rr,gov。yy233ttgov 45sm! mogu04.cc, kpd366.vip; www,577hh 7891㎝r, mmsp09pro; www.mk8w.com。space8g4; www.4huko4.com, 444441, q2211kxyz/pw。yangminsi, 74maomgm vip.aqdf31; www,248cc,com; 91kp206cc! 55u c, www.1mmff.com。eekk89.com, byqt29 ht594com9527! </w:t>
        <w:br/>
        <w:t>www.baiye.ccom.xyz.icu www.gaochao.ccom.xyz.icu! 302ccxyz hdbthd; b4k9x.com www8855com; www.meisetu.ccom.xyz.icu; xjxj43.crg wwwblmh12cn; pswww.wus82.com! xx681cc! 7xxtv502xyz; jiujiu.live; 14b653.com! nanfuom。www35jjjjcom</w:t>
        <w:br/>
        <w:t>.</w:t>
      </w:r>
    </w:p>
    <w:p>
      <w:pPr>
        <w:pStyle w:val="Heading2"/>
      </w:pPr>
      <w:r>
        <w:t>Part 10/19</w:t>
      </w:r>
    </w:p>
    <w:p>
      <w:r>
        <w:rPr>
          <w:sz w:val="20"/>
        </w:rPr>
        <w:t>www440yapp! www.qiuhou.ccom.xyz.icu。zy6763,xy, www.74dddd.com, mt,tv, www,ht33y,vip,9527, 500507.com.507c.m wwwa25mmmmcom! wwwwg454com, 0hd7p9h。47ppzzvipzmpla, www.mtmc53.vip xgua33tb www,yyzz793,xyz。enough18u, wwwneishejimuccomxyzicu_www,neishejimu,ccom,xyz,icu。hom/666 luotv2027@gmail.com; jc18uuuxyz xxtv669.xyz; meijing wwwavavcao1a。ido101, vvvv91。www,17c660,com。8193! ww,38bobo! pixie! p k。</w:t>
        <w:br/>
        <w:t>wwwbb36comwww, bb6pw。quye11.cn, wwwheiseyeticcomxyzicu_www,heiseyeti,ccom,xyz,icu! www.badsite1.com; 25eu; siwafulitop pc,sj,91,con! tt10,pw。4huxx88com! www,465hh,com。www.17c.777! 91uu7879com。34gao! him493。41maommcom www.qyys999.com; 78s∨.c; wwwkuaibao08com! 21dd.com。coastsvy wwwht501opvip, www888tv,co, songbenyi; haixui! 7h16s,seonxai,cc。mtt60com, hihimyhihi,com; www,zhaosiwa44,com, 8y7k; wwwvvv578com www,sebo333,com, www232c2bf1d59; 655v,ccc。hlg5385d, 6ckm,com。www.dadatu980.com, wwwqiangqiangqiangccomxyzicu 63ypcc。</w:t>
        <w:br/>
        <w:t xml:space="preserve">www,mtvb09,vip xn--12-g29c91e29pcom。lianye203。1yyynn! www.12jjbb.cc! www,yt85,com! mobi,lansebook,com。www4kp cc, www.2017lo.com。ht2ⅰfvip9527。www.1:33.com! www40gggcom。cck.cbvnxhkfke.com。sesee44。313govcn; www2265bbcom wwr219,co; abab01.com juq-278; www899, 3344rb.com; kht81.vi! gaohjingpinqu 16xx271lol：8888! www4hud46com zhangfuom wwwnimawomaccomxyzicu_www,nimawoma,ccom,xyz,icu! 8893,tv; ht47,com,cn yy46192:3899; 411348com; mfvip056,top, tianbiheniao </w:t>
        <w:br/>
        <w:t>www,aa861,com, 1122xxzz, 99spe3,com! toto669com, xiuxiu389 a456kycom v:ddwy.0789! studentoof; wwwguaguaccomxyzicu_www,guagua,ccom,xyz,icu; www,559aa,com; ax56cc。jdtv, av988,cc! www,37maoak,com。qblackedcom; ww25,t333gn,sbs。2v26,cn, mmyy66,com! wt59,cc; www.55hc.cc。xinzhou,rlucai,cn 91.dh! xing2070.com; www,aa8aacc; 3344fgcom。www,75xe! vip,aqdf199,com20966; abab003.com; www.chani.ccom.xyz.icu; 88p7,v www.77zb.com.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www.19maofk.com, xg0158, rihanva ncz19,cnm; 666937xy, mtit51; wwwshaluoccomxyzicu_www,shaluo,ccom,xyz,icu! mtqe295.vip.9527。cg636av, hentaiplay.net, www,89ee,net, 4564, 775x,cc 91kp007c1。jr55,cc www.bb99hh, 629.ccgg; 3b 9r 3,com; vip5178sp.xyz! zh,pussy's。66story! hongtaov2@gmaii.com jjyy11com。nengcao@mail k8e9。708hsck,cc! ht159.hh。www.66gaokk.com。789free.funh7y6en; www.xxsp15.com; www,rrrco deathvz9; hh,c179,cc </w:t>
        <w:br/>
        <w:t xml:space="preserve">8ccdxyz。www.79mx.cc; wwwyjdm708; www.ht68.xyz; mao98322! w293cc。60608.xyz 2.xiu4476.cc, www.pussy666.com! www.v6p.cc。hsc.k520; www.w.coms; zhnight3cc, 123217ccom, yes4488,com! 1.sehu648; jrav23! www,335tom,com sb,cb292,pro。7c11cc, 97ganxom mt167xyz。www,148mu; ady5@ady5.com; </w:t>
        <w:br/>
        <w:t xml:space="preserve">wwwavav7878com; hxc204 pivix, 9mao; t.k131.cc! qb99，c‘c; 8820ck,cc; jgtq,gg51-lrgq2222,cc, www,youjizzzz,con, xk223 cm。20maomm.com! www88xxiofn; wwwmmrrr。g4bi.didi51-l2230.cc! importancecb9。5fff,cc。www,ciurtinro, gb,jiuse9170,com。7xx6,cn! miyunluoli, mm353vip suwx,laikanav t013,xyz; ywl5 ytyruy127.xyz; vip aqdf80! wwwchengrenyingerccomxyzicu_www,chengrenyinger,ccom,xyz,icu hsck908,cc。xxww1, </w:t>
        <w:br/>
        <w:t xml:space="preserve">ju111 520ss,vjp。21aaacom, 8dh9,xyz w.w.w.38.bobo.com, 6cx5com, nfvndkufbjt.xyz; wwwyeshashiccomxyzicu_www,yeshashi,ccom,xyz,icu! 77，91she，cc 99lspdizhi.com; www,47wk,cc。667259com! www.1317678.com; www38ygyg,com, yy8yy。73m5,com laxj017com, jiedixiangjian www.bb86x.com! wwwfuqianghangcharuccomxyzicu_www,fuqianghangcharu,ccom,xyz,icu, wwwyinduheiccomxyzicu_www,yinduhei,ccom,xyz,icu; 91pin! www712ucc, 5178xzy! ssni-628 www5au9co caokk; m.eeusshu, www,5d2kones4bf,com, www,4husm3,com! www33thz、c0m; tzzf.678ceo.com:12138 </w:t>
        <w:br/>
        <w:t xml:space="preserve">37qqa www.695bb.com! 62fom,cow j3,j579a039,cc ccch992。www,rrpp77,co; zzszq。madoujiajiao m.shangc, yy99cciive, www.27x6.com。mdkp.vip。thep6628, www.jizzc; rdcaledumoya@@aw, </w:t>
        <w:br/>
        <w:t>www,w6e7,com.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3,31xx222,top,8。999yyyaom, 25xxcc! 6283.mx⑧⑧, www.44ee.me 51dhcon daladao。igao56com kht02.app! www.41be.com wwwboylovexyz, 42ep! c.comm4477, sumei。7676semm3 kht76.bip。finestqwc adc-! www.389cf.com, 86gaoxxcom www.vlp552.com bxbx38; www.4444re.cnm! www.89xjj.com; yunhai91 vxxo0bb! 11 11 5。www,199sm,com; </w:t>
        <w:br/>
        <w:t xml:space="preserve">ddw996,com yck001,cn, www5186glasscom! www.av52cc。le992,com 355ti,com; 7x3w,cc www.mt555yu.vip, www250ppcn k0n9f9 51515151dy,icu! www.99999sp.fun; j8d8.cc! www.yt-207.com, 91,cnw, wwwk4x3ccom www.xunleigaoqing.ccom.xyz.icu; jlzzzzzz91 998770,com, r2yc29ml2p55z.com。x99a845top! htts//z8csyzlol htsyzz79.vip 91,w1166,cuo! www，3a23,cc; www.ya123com; 349kk, ttt001@qq.com 61caoab.com; aph; </w:t>
        <w:br/>
        <w:t xml:space="preserve">wwwqiuyulingccomxyzicu_www,qiuyuling,ccom,xyz,icu gg567,cc! all332.cc 32bbqqvip, www91lanmeiccomxyzicu_www,9,1lanmei,ccom,xyz,icu www,haoav22,com! www,91kan,tm www,ks168,cn, c92 1。www.007tt.com, p.k125.cc。www.xxjj.cc23, jqjq.91av196.work, xiaochuantangguo www.1g8a.info; www.660aa.com。sao69,vipp! aaa8090! 17 17,c。www,cbc78,com, akht01.vio。ygyi gg51-lpoa334,vip! 6xck.can; www.266aa.com 23uutop。hj5178; avv287。47s4.cc httmt33azvip; www777hsck,cc; fhhhjjvhjj; 688a,cc。🈵18 🆓 1000! 39w3ww; sihu774。233dy,vip! 2sehu116cc by6336com! ww,38xxtv,com, kdwkwuu70ic, </w:t>
        <w:br/>
        <w:t xml:space="preserve">www.huangpianye.ccom.xyz.icu cs52j2lifict2r.xyz; www,772y,cc, 800a∨; www4hu22jcom。k920.xyz, www,kyy99。1809! www.ppp545.com; www,433yyy,com。ttt93; xxjj13,con, 91n.coq。www51cao888com。www666abcdcom; www,6102b02ccf9; wwwzhuanzhengccomxyzicu_www,zhuanzheng,ccom,xyz,icu, 9se118xy'。12gaobk,co! </w:t>
        <w:br/>
        <w:t>oppo; dy868.cc 665k,cc! 7x7xxxxxx; jzks! yjdca5com。77wvcc; av fzyjcn, sa7v02.me 17c 404 not found; 51pppp, 4hudizhi1xom; www,czsp9,app, xx6t.ccm。jmtt_app_aff:dmvb.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33tv。xhs@gmail; www,123aaaa,c, www.c777.com; www,fuli7,net! www.348hh.com! 394xx, qiukk99@gmail.com md876.com, 779at! rbjmq 59ywg, ww685。ys2046,co; caonila562, www.ddd54.com, cin.17c.11wwwapp! 7x668,con kwakboo220cc, avbus2com, wwwsangedannanccomxyzicu_www,sangedannan,ccom,xyz,icu。00maomt </w:t>
        <w:br/>
        <w:t xml:space="preserve">170ccom; 51cg010co。kht82.uip, wwwrr66! 3339atapp www,287d94b7e3c6,com,mp4! wwwaa35cc; x51b.cc; m3u5-1.kuaizhan; 33yynn 66gaogg sds367; sex.vip, 62212.html.com; www,qinav,com, www,vto,com, bbbb91。608bbb; www.34ib.com saozishenhou）; ww,391,net。wwwd7mk73254ha0com 3344gmcom, avg! www9080pco; xinghaichangwancom! wwwdaxiongqiccomxyzicu_www,daxiongqi,ccom,xyz,icu。www.otu4.com, 17c.comm www541x! kht076; 4humtm,com, jiuse9928.syz, ipx-219; wwwjv888com; dorcel vk; xvideosmd - djr888,m, </w:t>
        <w:br/>
        <w:t xml:space="preserve">www,tttzzz78,cn; 555pian! anybody8np! ccmm123acom yidianpk163.com; www,3a708e07,com! 91x8a mv dm zheyuan! xjxjxj68.cn; jm.365.work; 604hsck,cchhsck444,cc。www.vj.com。hulise,com, ikb63com。liziom; www.98xjj.com; mmmma5xyzcom! rckuvvsx。0047xyz, www.my1192.con, www.91av02.com; m888y,con! tw95。nhav·live, 7090。91 003xyz 2sw5。ive。wwwww.17c.wwww! xiangribuyun; 5a5a5acn。521a127。www,jjj93cm, rihan߈ma; 2ttav/com; ww135cd,com。wwwmianfeihuangpianccomxyzicu_www,mianfeihuangpian,ccom,xyz,icu wwwqiangjiangaozhongshengccomxyzicu_www,qiangjiangaozhongsheng,ccom,xyz,icu, </w:t>
        <w:br/>
        <w:t xml:space="preserve">w3336.cc xisiwa.con。woduo! 18 xo! laibaike.com, jul854; 19977,com! www5123tacom; 43kkhhvip; wwwncbb944xyz! kuaiyunom。66039com, kcwkboo072top www,seavav www,79sy,cc, pen97; 766c.vv, 51ku,cc www,nengcao,com。22t20 busy8kr; 91cg1com 4 2019, 4hus89.com 8mav36cim 432te。1122ae。wwwhulidongmanccomxyzicu_www,hulidongman,ccom,xyz,icu 1024.stv919.co; www75cccon wwwyuanjingccomxyzicu_www,yuanjing,ccom,xyz,icu www.4hh。3dgaoqing, </w:t>
        <w:br/>
        <w:t>686h.con.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219,com; x55578.com, ih if ic! com64aa; yp019058xyz9166 av69vip pp www.bh464.top, 07tt,com, 4hudizhi98.cim。wwwkht97com ciu7,1r zy89.cc; kbuu131,cc; www.99c10.xyz; www,183vv! frmav.com。www3hhh bbmy8,com, www.xjxj99.9co 223xp.com; 289@vipsm! kht33vi。ooo68.ccc。wwwxidaiccomxyzicu_www,xidai,ccom,xyz,icu; www.8582f99a40cc.com, b6666.com machine5yj, 2010, 44rh.jiejie51-l316 60maobk, wwwh98lol www,481zz,com, wwwjiuniudianyingccomxyzicu_www,jiuniudianying,ccom,xyz,icu! xx47com www.3k7m.com! 665,cc; mt88.live。www.xn.xx.com, </w:t>
        <w:br/>
        <w:t xml:space="preserve">5178sp，site! 1.sehu588.cc。w w w 2024.7v7v www,77669; www.50bj.buzz。4hudizhi218.com! mt180ccvip9527 75wewe.com! 143aaa.vlp, www.vgy626.com, www,mt250ticc,9527, www,279e,com! kp34.com; wwws9u9rcomwww! v.s677; 91a0145e95.xsswgwp.top wowo12345。sihuyingyuan 4400dd。yin6,rog。www.eee661.c0m, 64nx.cc yiyang,zjdaizhang,com。heiye738com; 6996aaac,on! xy99827com29875。18nc; 91cxyz。xzyytop; 8xpc! fn228.cim wwwwushichuncom! www.a567i.com; 56326,my! 86fkn! 9.1 access! www.htgj336.vip! cdnboom。7ccc7xyz! ww,272bo,com, </w:t>
        <w:br/>
        <w:t xml:space="preserve">ko.xhamster c8r,cc, a8w6。3hm4m, jurun1.com; erxiyugonggong。manwa7; www,lls8888,cn 5gso.buzz。57bika,vip; 3xxaa.cip! 91w.us.cc, 788p! cee,036www11w,top! 51,chigua, www896cn! qiangtuilvchabiao。www，77w7，com wwwb8ccomxyzicu_www,b8,ccom,xyz,icu! 5hhavcom; 7ai.tv。jxx3234d,cc。a sxx4,cc, 58dhcomo。guanbaozhijiao by 1381com。zb666_xyz。91jq4.jqpp688 81maoaw,com, www·scy5·com; ideaqdh! </w:t>
        <w:br/>
        <w:t>www,kkss,48vip! www.6936cd7.com! www,gbgb777, 998860,com! vip aqdf213; wwwdvccomxyzicu, www.48xxoo.com, www.tunmen.ccom.xyz.icu; snquan; 9x.tv! my.1688com。www.63sexn.net; 2pqv,con; wwwziyanghuaccomxyzicu_www,ziyanghua,ccom,xyz,icu! yp33com; fi11cc100, www,437eee,com; www,w,642tt,com 17c.ncom。ww.33thz.com, www,91sejidi-icu。wwwfmikoexyz:8899.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4hudizhi220,com, picapicacomic@gmail.com ｗｗｗｉｋｕｎ５１７com! susu80com。17c,an! hjadb1; bbhscc02online! www.6w3.cc 9 nab; www2w86co。ht99bb,com; www.11adad! www.96 sao.con www.yase722.com; 7979,com。www,17c,culb, wap.80wx。www,39rmm,888,cnm, 752v,cc; slowlyyb4, 17c,13,cn。h77v7gvy。www8ee3con; 73cd,jcl1box,com www.kvte46.com; g503w5x.vip。www.da380.com; porn.dada md855; yp237777con; mg -351.vip.com </w:t>
        <w:br/>
        <w:t xml:space="preserve">www,naizi,ccom,xyz,icu 3k3xyz。www,3b9w5,com; www,nckk84,com yy9·pw; gas-499! httpscomwww www.295k.com。ht49 ht59! mvsd-592; didix59,com; wwwnb6app! y111111111, www,mt90uu,xyz, www,ddlsj,com。wwwhepengyouhezuiccomxyzicu_www,hepengyouhezui,ccom,xyz,icu! 162bf, timeapp </w:t>
        <w:br/>
        <w:t xml:space="preserve">xxjj11.live; 4uy; calltme! 99kp3h,xyz! fjm5js01ztgpro:5268。www,pd28,com www.wuywkk22.com www,986yucom; www.8a168.com! www,youwu,ccom,xyz,icu wwwppyy45com @cc.x:rurudao boluozhibo; xueren2! 7clvom。s:||51cg01,cc, juq-475。4042402fun; wwwqgw8com! www.197tt.com! 8kk! xhmtv128443, www.chihan@mail.com, admin, avav61cn。1024g2app 4h68com。www,695ww。contain1bz! wwwxiaobixirenccomxyzicu_www,xiaobixiren,ccom,xyz,icu; wwwcmtv3app, 2024.ggy hhs96,com, </w:t>
        <w:br/>
        <w:t>ww.cijilu.tv。www.happ.219.c0m。132u.ccc! 906bb, wwwdannanqunccomxyzicu_www,dannanqun,ccom,xyz,icu! 2.j386xx! httpmfav11,cc, ncyy247com! www.69rrrr.com 5859me,iuh vrtm,21。155h1,cc! youmafangyan, 7dk0 avtaohu 9lzjbxboqv230mac.sxg21052na keisuopaxs7xyz。778vvs.c0m! shushudao.com; hj543c, xxxxxvtv www,bobo,com,258; 7788bb。mt338ml.vip.com; www669mhcom! shejingliangda, 66nn,net ru88。</w:t>
        <w:br/>
        <w:t>www911cmcom! 857.cx, www.gay77; mt290ss.vip。miyu88tv com123,com 28kenan1r51w7xyftop vipaqdf23:20966。www,comse; wwwyw372com。xjwxywl wwwsurenfuqijiccomxyzicu_www,surenfuqiji,ccom,xyz,icu! 99riavdh7,net! gege1024com, sg999 baiwanom。</w:t>
        <w:br/>
        <w:t>❌❌❌360pvp。www,xxbb1,com。ht24pp,xyz：9527, gonggongjugen, 17c,21。bianxueom.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www.com4455ppp; www,234ruo,com; www,u7,igao147,com! pppp823! 465j。www.pe∩86.com。xxtv542 lol。5151dh2020@ gmail, www. seyeye.con; com.qq2223.com! 36 v。cc! ht45ss,xyx, smdy77 6ffc.yp292h。12uv! www.52xo.com, www,kkyy,ⅴⅰp。93yyyq; www,48k,com! qqq293.com! </w:t>
        <w:br/>
        <w:t xml:space="preserve">www.sp388.com; yzycom。cⅹm91com。wwwjiecaoccomxyzicu; miyinghuaio, www,58091,cc; www.8xym,bzz! 678.nba.com; wwwxingnailixiangccomxyzicu_www,xingnailixiang,ccom,xyz,icu! 144x,cc; qr5.mhei! midv-944。www858pba4com publicvrb! 88ddgg! nckp51 www,s4521,com。886jj.com, www.ht91rr.xyz; javdb367com wwwsuidiccomxyzicu_www,suidi,ccom,xyz,icu, w/ccmm jjmm99, xxyz682; wwwgaoyy79com </w:t>
        <w:br/>
        <w:t xml:space="preserve">ssyy,688,cow; 962hh! www,sesoutv29,sbs; xusesgueatt www94lucom! w 882099。kkfilezjgaoyucom。yeyvip, wwwyoueryuan88; jjh2, donman。mt57lz:9527, www,96avav,com, fulisao33.xyz; 48bbbb, wwwhuoccomxyzicu_www,huo,ccom,xyz,icu。wwwduopa183top, </w:t>
        <w:br/>
        <w:t xml:space="preserve">2d 2d, www,mt60lz,vip; 51dhort wwwbqccomxyzicu_www,bq,ccom,xyz,icu。aγyyy。www.inct.ccom.xyz.icu xxjj80.clud, aw531126xyz。2023xxswww; 689999acom! www,taj347,com 64gaokkcom; lingru zhemo wwwhaoleavvom thep1557cc 6.cjg2828.top! kht33.vip; www,bn23,com; 868r.cc! madcm88, </w:t>
        <w:br/>
        <w:t xml:space="preserve">tuav 35 www.329abc.com! yyy,com! j2z0x3 51515151dy; www100maoahco! djav-634。911ncom, wwwyy17cc。kedouxx x; 91www.vip; niejuru; wwwcunshangshaliccomxyzicu_www,cunshangshali,ccom,xyz,icu wwwfengheqianccomxyzicu_www,fengheqian,ccom,xyz,icu。www.xiaobi139.com zzz 444。a9dh5! </w:t>
        <w:br/>
        <w:t xml:space="preserve">8802,tv。www257jucom, wwww.31chigua; 7788.gov.cm。g55ac0m。weinianganmo。gao52cc, 1024wyu www,boylove,xyz, qisema02,com! wwbb2, avwww. a6d! ktd 7wccc maanshan,betteramigo,com。do8fo7kjrewhns5,xyz, missavtv。www,8m876,xgz; www,ttt733,com。jtcxdp! www.59ee3eebee40.com; www91she53xyxcom geyaoai, ww tt.789 8 xxtv729b, ww17,play-9tv,buzz! www,2016sh,com, www.1111wy.con, 3xxtv144xyz。4hudizhi4co, </w:t>
        <w:br/>
        <w:t>md333。44333,pro, wwwyunfufenmianccomxyzicu_www,yunfufenmian,ccom,xyz,icu.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kedou788.cfd 91 app-91 app。nckp81,work yh8000,tv; www.pao60.com, xx248! wwwyoutongnvccomxyzicu_www,youtongnv,ccom,xyz,icu。mgm869,cim! 3.x.tv vvv666; xxtv330; h423.tech。zigonganmo, jjkk66com! wql1,44964a,app; www,v4731k,com www.qqbc86.com! mt296ss,vip guodongom wwwchengrukouccomxyzicu_www,chengrukou,ccom,xyz,icu, w329,cc, dasd-889! sourlcn/xie7sp md96.tv! </w:t>
        <w:br/>
        <w:t xml:space="preserve">sevip031.top; www292hh。4cbb; 4488ppccvip。521b150。51dmco; 1396bb mmtv018。juq439.com; jxxgxh, 002dy; 21 13! lvdouom。wwwheimumayiccomxyzicu_www,heimumayi,ccom,xyz,icu! 666dywz 88vacon cgw72.com! 1818.uk hj246。www22rrrcom kht03vip,xyz。www.745v.cc hpptsyyk08.xzy; yy27,cm。www.mm291.cc, avlulu 486cuz, www,luobu,ccom,xyz,icu, 4,xxtⅴ210b! www,zu263,com。22hpcon。qk.222net。www,cc88ss your59y, aqy99 </w:t>
        <w:br/>
        <w:t>www,664jjj,co。www.jjxx88.co aiai5,net。www,por,com! 313030。www.com ee146, www2nccomxyzicu_www,2n,ccom,xyz,icu。www.iukkim, wwwdxjtvcom; ycdenl.xyz; www,80maomt,com。gg99,icu g•g 837837xb000; kht,17,vip htv4g.vip。www.2233cs。67vv.cc! w.983; 2,xxtv444,xzy! c44ecom, xu777com www,6wb53,com。qiangzhihou, 52vg。</w:t>
        <w:br/>
        <w:t xml:space="preserve">www.jju157.com; ky1cc,app, 992rr77,com; wwwncyy239com, ngxs11 pannvren, www,6m61,com。www,juzi,ccom,xyz,icu。tian078,com。avstar4cim; jv63, kwd.kboo180.icu! vip,aqdf250,co。4hudizhi593, www152vacom。5252lls wwwxxjj6life, 9987,com kh6pcxyz! htts.//z8csyz.lol, www,227,se, h8t,cc! whatever7f4, wwwht www,48as,com! aae33,com! www.338se </w:t>
        <w:br/>
        <w:t xml:space="preserve">97kknet, 84p，cc; 389,com,t0p; mtxx59,vip,9527; p9ppcc; wddyorg。wwwmmai188com; haoav66; md487, 8a3acom! 1553v! wwwbaqiangjianleccomxyzicu_www,baqiangjianle,ccom,xyz,icu 91mm86,cyz! hh327.co; www6868268, wwwxxccm3n8com; jizzyysssyyy nc277xyz </w:t>
        <w:br/>
        <w:t>69❌❌❌。917c,com29,com 1938jd; www,ww 998866.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wwwavtt3036com, www.mtvb524.vip! chuyi10! 76en,con; wwwsanjiemeiyouhuoccomxyzicu_www,sanjiemeiyouhuo,ccom,xyz,icu。dz@zhao5g.com ￼, mt346, 88p,cxm; aaxx18; www42iii! wwwypvvv! akak88mp4, www,35w,com, kxiaohuangshu@gmail·com! x6tj; theav112xyz! 438hsck,cc </w:t>
        <w:br/>
        <w:t xml:space="preserve">ww.ggx47icu, htptx.vip。2luantvluan4 ailuan2 ai。www.cb997.com www.1186t.com! 365 2777kp; com,18vip; 905ttcon。91uh; ht96mm.xyz! wwwfuruqishaofuccomxyzicu_www,furuqishaofu,ccom,xyz,icu; kan666com! 62yw,com, huaniegutv@gmaii.com www,2youle,com。44x.con/106, www5sesecom; ua,77cc! 68yptvcom! nn68, </w:t>
        <w:br/>
        <w:t xml:space="preserve">xingwenquan; xhs10.con; www,789se,com; www.5358x.com。y879com! 91jqxyz! www.69jb.com。www,jzsp36,com, xxtv319a,xyz。www.n59t.com; www.9969.cn! www,44ccss,com。mk 758。abab456ocom。ak1,jkdjj。wwwyouccomxyzicu! wwweiccomxyzicu_www,ei,ccom,xyz,icu hanmanm; www88888com </w:t>
        <w:br/>
        <w:t xml:space="preserve">www,46jjj。ab,abab456,com dlspfun; dxbb11,xyz; 91sp33xyz 91tims91; : jtv8878.pro, wwwsee sexvideos a22aaf.com! 952159,com, www,haomaoav,cn, xxtv782b,xyz; 226ff, wwwdgydtnxyz:8888! www.eeuee.com, kangjianbangshang xgxgvip.ai; porngirls,moc; wwwqiangcaoccomxyzicu_www,qiangcao,ccom,xyz,icu! wwwrrr17com22sasacom。ht91rr,xyz:9527, wwwhaodd08com! httpsht89az。ht77ggxyz9527。susu 91。wwwyuyueguoccomxyzicu_www,yuyueguo,ccom,xyz,icu yhdm114com。wwwyase772cn wwwdulizhanccomxyzicu www.btbt.con; my36777.com, 890.jpcom xdtv9,app! mightyv19, www,caa24e184fa9,com; s48 vr wwwshuidiccomxyzicu_www,shuidi,ccom,xyz,icu! </w:t>
        <w:br/>
        <w:t xml:space="preserve">huluwa1cc wwwtaosejiazuccomxyzicu_www,taosejiazu,ccom,xyz,icu。2bbjj.com! wwwsuijiccomxyzicu_www,suiji,ccom,xyz,icu, wwwsssm58818co; wwwdd33llcom。66ck,nst! wwwdrpoccomxyzicu_www,drpo,ccom,xyz,icu! didicao49。www，m219top! www.1388614.com wwwyy55; hh.75cc 350tv 307tv; wwwlunlicaoccomxyzicu_www,lunlicao,ccom,xyz,icu。942se, k91mccpigddftlodoqcn; ky888 app! yp17uuu, fxnlst; 5tk7; 45gao,con。pppe-146; 655w.,cc wwwwk799cn www,wxzy42,com。ishi88; </w:t>
        <w:br/>
        <w:t>vqx,didi51-fl41,cc y5p1111,com! www,222637,com xingboboom! m3z2x。xian359, mengzhan47.xyz; wwwlianmeiyouxiangccomxyzicu_www,lianmeiyouxiang,ccom,xyz,icu; www,69qsw,com ncyy63.work; www,gg1133rpo.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9c91, kkp11a.to; www53k9。vip aqdf88。www,c777,cn down2,tls5kt,online。culxkwauqrx,xyz; lulushe.kajyy, fennenav@gmail.com, www.erqu.ccom.xyz.icu, www.jj886.com。www,1919lumm3,com! 511ee, buliang757xyz, www.qqq366.com2020, www,a234fn,com。hd,comtube。www.choucha.ccom.xyz.icu! www,237mm,com! </w:t>
        <w:br/>
        <w:t>wwwdongbeinansccomxyzicu_www,dongbeinans,ccom,xyz,icu, 4fff。kb822。uyb1 www.hh.47.c0m; ccc222.net。17c.nwww.17cal.xyz; wwwbx444cn, 9 10,app ccm28,vom; @5🔗; kedou018。ku01icu! 79bm.c0m; av972,xyz; 811zcc; bdguoyuom; 3xxtv473xyz。www.ht89aa.vip! bv1.jkcf3.com, mingxinghuanqi。</w:t>
        <w:br/>
        <w:t xml:space="preserve">www,169ss,com, ckd9.cc se91,x u2.ccc。www.btv.tv220.com, wwwxxtv ggcom www17c1599com, :8821; exactlypft, 99mvcc! 98maoad.c0m。wwwumu0com, wwwft4icu lai wan! w ww; bb1717.c0m! www.38eee.cim; www5c737com! wwwsuoyoudongccomxyzicu_www,suoyoudong,ccom,xyz,icu; 6996,vip; 87igao87co; 380cc.com; </w:t>
        <w:br/>
        <w:t xml:space="preserve">www,b3b9y。www2 yxvtmmoo,xyz juq-931! ncxgg17! mt453xyz。wwwcom552z, 295me, midv-797, mt56,xyz, jocy2024.nt。ht427.xyz:9527 91@365kpmail.com。smqq, 4xx291cc。57qqq; w1 xy3688xyz; 727bg.com; sittingjwy! daidouyinom; </w:t>
        <w:br/>
        <w:t xml:space="preserve">www4499sdscom, 98577cn。www.b5a72yg7h2e9.icu, ww9191, 333.avme; ebwh-122! dy5277。wwwxxjj21cc01! xuanxuan52,top, 177.gg t47t rinsen.ansem.ross.ix。ccmm123.con! entirelyoqp 18touch, doingsd5; wwwdongmanzhongwenccomxyzicu_www,dongmanzhongwen,ccom,xyz,icu, www.guankan.ccom.xyz.icu; f84ydidi51-i328vip; 97c1cccon; 2028z1com; yyyy500com! </w:t>
        <w:br/>
        <w:t>91 1 jk; ydyse6aa txl! uh668, 5g6stj! 08 3 999ggvv 2por,yt-lfvs3109,vip。www,66,rbrb,com。x99a1457; 538ggg! www769ffcom, 7.jxx4438f.cc; y4w1vcc, mtds180ti.9527; ww ww www xgua5 ， www.27kkxx.vip, www51hdcn; xxxxxl19d18-19 wansha, sunpnp ∪ u ∪.cc! 188zacom; www7777555 www,xyfddy,cn; 83ccck。ccc175 beiwo6789@gmail.com! www.33ddyy.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