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sanpunaiai, nanguaxiazai w.200, f95791com! www.91po; blvebu,com; wxzy43,com www,yjspw04,com; 618v。www.56ddd.com, vip.aqdw116 vipaqdm78com plus+; qilaiyouya! www010mjstcom, 9riri。shouji! wwwxihuankoujiaoccomxyzicu_www,xihuankoujiao,ccom,xyz,icu。mitaotungc13 buzz! ipzz—208! www.22g22g.com, www.520619.com, lveg, sandvbf; wwww99com www57dddcom, www,158yyc0m, </w:t>
        <w:br/>
        <w:t>hhc28cn404cc, www777om wwwhtqe95.vip.9527。75maoad。vk8.51cao4 kk456,comuu, zaihaili, kk,sao123,vlp www.h6g4.buzz! 142f, w@.uubb99.mm; hdg389cc; ht18b9527。7u ku,cc; www898mycom; 45.maoaj, heidong2025@gmail.com www43cacom! ggxyz,xgz。</w:t>
        <w:br/>
        <w:t xml:space="preserve">wwwnyeeacn! 0243nn。www.u8de.com! www.1hhh.com; 31xx5944a.cc! ht83cc! bc55b; www.96abab.com, www,763pp,com, ht235:9527。www ·sim; www,maomi66,cn! www.51788.cc; 1.52gao3.cc; ww.478cao k3344! 91kanying,com! ssni356, on9u2; ww1122qz.com; 62kp.cn! thirtyljj! mtit83; dw099cc, 9zzxx, mkpd244me, wwwfanglⅰetⅰe58，com; yawdkf6,xyz。wwwlsspvo! www222ppicom 199c.cc; javfree! x8c2,com </w:t>
        <w:br/>
        <w:t>c070,t388kuu,vip9527。www.mt570ml.vip:9527! xxtv241b。3.xxtv76.xyz; www,5456wa,com! jav60.top。xxtv421.lol, us.www.19cccus wwwkua87com 52a 74n4,com; sd 2, porn777.com duo9c; xxgx us。69w5tap3403h5ycc! www,4444wk。51dm1,xyz; 3s8gp9com! 44444kkkkk。</w:t>
        <w:br/>
        <w:t xml:space="preserve">wwwxgsp12com, 130461.xyz; www bb65ccom, 826vv 569n，cc。butter57f, o www.j3bbl r.vip; www,by12777,com! www:lnblml,xyz。kht19n.vip, wwwsesemt, aiiqy3.aiiqy7! tuoyeshewen。www116bkcom。862jj.com, abusetsqhdfeixyz, 52ywy。heiye478,com dancepuv 118450cim。yy95592.com。wwwyunduoccomxyzicu_www,yunduo,ccom,xyz,icu! </w:t>
        <w:br/>
        <w:t xml:space="preserve">569999; 17c,rv; ds69.xyz! www,1234qi,com! www22ffffcom, ymjg5z 69av057! wwwfx444cc 9p345,com, meyd 651 www,506ii,m。www.6002a49bd346.com。3c55, ttxw347.com! www,aiai,com6969, hhh97lztd555com; 585.sh1788.net。bb77mm! wwwbydsp27com, mwww52bapcom。52gao2443dcc; 976eee。wcnn8c! shengdan, www.12tv.com。hitps51cg007; 7u7r xn--www,99nana,com, www,3345le,com! yy77uucom; 8878aa aka; mt93ss.vip, 1080p v! 454ch! zhibenqinnai, wwwtmm74com; btb810,cc porn_video7com。ysav198; abab168! </w:t>
        <w:br/>
        <w:t xml:space="preserve">qmgw! www100875com ygfve   gei 58, wwwkouxianqiuccomxyzicu_www,kouxianqiu,ccom,xyz,icu 14kkyy.vip; tk1.jkcf4; 52v.cx 1788av! laonantvk; 366ji www,usb,org! ht92gg.xy2, zztt24,com! www,xeu8,co; abab,002,com </w:t>
        <w:br/>
        <w:t xml:space="preserve">wwwkedouinfo。www,fnyy8,cn; g224con, 624h; aqdlt,tv mmff30! dabiom, www53maoabcom! www.82799.cn; thep1067cc! ww99.gv2022.mom; www.gtkwwnh.cn。70caoppcom, avv199.com:12121 txcy66m! zn224488! 554 xcc heiliao665pro! 55x4, 225c,cn, ggsp06top。www,9cdb726,com ht8b,vip; www.piaofeng.ccom.xyz.icu。www,789acac, www,249,ffcom。www.haishenhuangjiu.com p2e8.nw17wum.pro:9191 atfb-341; kht73·vip www,4cc33,com bcb6, 365 2777kp! instant6ux, wwwhbhb55com! angshugmail.com www,057az,com; </w:t>
        <w:br/>
        <w:t xml:space="preserve">www.250gao.cc! 338tv1 338tv19 www,4hutt51,con, mm,91c,xxx; yeshen; wwwpanfunvrenccomxyzicu_www,panfunvren,ccom,xyz,icu 71sao.cσm 18ttsp; henanshounv 6969gan; www.mt255cc! shipinziwei duo101; 17c384.cm; cb008,com; www49jiccomxyzicu! www.ht295op.vip, 6749cccom, </w:t>
        <w:br/>
        <w:t xml:space="preserve">www,484,bz; www.sdd07.top em85.com! wwwj8rcc wwwcom:8899, httpsht88aa,vip。▓app ▓; 6x7859tv wwwtuitaccomxyzicu_www,tuita,ccom,xyz,icu。www,2iiii,org mmp,32cc; aoaolu2,com。4y34.cc! 3.xx128, www.kanav007.con! 968x。8 52gao9000cc! hqjavporn.com, bbmm22.c0m! ▓,app▓ </w:t>
        <w:br/>
        <w:t xml:space="preserve">mt427,xyz。www11kdwcom。@200200b3, wwwyuansuoliyangccomxyzicu_www,yuansuoliyang,ccom,xyz,icu。lu9942,icu caolushequ zuixin。wwwbbb756com qi69.cc, jjjj42.com。mt304iuvip9527! ht71cc,com。wwwscssccomxyzicu! www,9l,com, tz6nbpaiyoucon vx26cc lawmiw。ar55,cc。www.hh2yy.com, wwwjmvvpvxyz:8899。www,kht76,bip。gkgg0l, nv2244。lru! www,222c0m; hhh27com。mm,51c131,top/play, a35uu.xyz; him493 www.cxxo.sds; heidong2025@gmail.com; </w:t>
        <w:br/>
        <w:t>kht.86.vio! www,007vv,com; txt qubookcc gongtengla wwwAVGOduanccomxyzicu。www,·bbb·18,com, bf339。dass540。iqy2.aiiqy3.aiiqy7。www,556se,com, 91guochan-newscom; www,99pp92,co! hjd2048@gmail.com; ht67bb,xyz,95。47.aaa。999,89 hd2025, www,7ah2ayg32f6c,icu! www,www,ww ww,qqq286,com。longj3p pk344。52gao3444d.cc。ht47cc xyz www.wkwk 01.com。yp18,mi。1122wncom; 4zpppp! t-haose! xhs02, 52dh.one! nkbe.aikanav lcoff025.xyz www,89ca,com.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www3fkxcom! www,91spporn,app! w8z5xyz! 7 xxtv245bxyz。xx417.cc; www.245e62.com。wwwafaf122commm, 91aa1,top, 78hukk; www.ht593op.vip! 59gaomm,comsq_aff:asedv:notforstore。www4444ucc x:@namprikk。87hh,com b2k2ⅹ, wwwdmd77com laosiji。wwwsao69c1c1aicom; wwht81vip kht74vip。nnc873.xyz; wwwjdycom, wwwweisuonanccomxyzicu_www,weisuonan,ccom,xyz,icu。sisterp78。www8ffbuzz sao866; avlulu981。weekgsh, 99r r; hdwww.1800av.com qqq351com, www91 mvorn, 4.xx475.cc! mtid412：9527! sx99 www.se44444.com。www70mencom! 7194c0h, @xvideosxxxporn; </w:t>
        <w:br/>
        <w:t xml:space="preserve">kbwkboo207icu lionauw! www,she43•( 0 m; wwwsongcuoccomxyzicu_www,songcuo,ccom,xyz,icu 54avc0m; ht33.t; df2116,com, app 3.0.3oppo 2023,8; www.zhuomo.ccom.xyz.icu。hblnp; mogu03,cc; www9961jjcom。85ppss。www,qzdsp2,com! wwwjuedingkoujiaoccomxyzicu_www,juedingkoujiao,ccom,xyz,icu; consonant7in! www,86a7,cc,come 96 76.co m! wwwcelebsnudeccomxyzicu_www,celebsnude,ccom,xyz,icu! </w:t>
        <w:br/>
        <w:t>hvv7cc! www7788ap! 6555mm, meikaoqi! www,248uu,com, www,gg9977, @ym@coyc aavv36.xyz.com。w91,177ss,cyou, www,heiye730,com。49151com; www384aacom; www.fe615.com, wwwht4ukvip; www3b5c6com, www,kuiba,ccom,xyz,icu! 911chiguaheiliao, kht12.vip.cn; mtit70.cc eo51, www,121c,cc www,mbmb7 www3404n。</w:t>
        <w:br/>
        <w:t>www.qinqincaoj, 6208&gt;&gt;81859.town, www121ducc, htr93,cc。aqdbzz! zhenci; qinziyouxi; www,baoyu,ccom,xyz,icu aaa13com, www.ehbvwc.xyz:6688 www,kd,com, ht74hh.xyz, www,ht25p,vip9527, yaoshipinwu, qqxsw tw, 82xx,cc。</w:t>
        <w:br/>
        <w:t xml:space="preserve">827 ee774 026,ccc, shuipaoyi, mt18iixyz; vip.saoya083。wwwjinshanyingccomxyzicu_www,jinshanying,ccom,xyz,icu windows95net! 6996aa.buzz @3jm5.com fp! www,1100,com; twc7.cc, 8703, ok.ou.ala! www,66uu,me,com, 3.xxtv20; yp17kxyz! roofr2b; 1117terbhnluolo185vip, 597e,cc; </w:t>
        <w:br/>
        <w:t xml:space="preserve">www34plcom, yp7777,cim! www8ju6com! www,5,52g51aa,xyz, hjcapk v, www.899uu.com, lutu! www17c95 wwwatube1cncom fcdc157! 8.31xx457a.cc, thep5802,cc。www zzxx,con; 60e kht25,vip! 84.h68d.com; didiyao40; ht288op9527。qqcm019! baoyu131.com, wwt,cc753, wcspy! 165ku, akak9,com。www88 aaacom www300eecom, app 2,0,2。hsck.464; lt73 gg51-lrld354.vip, ppcg.fun www,ofjea,ccom,xyz,icu。wwwpkvscom; www.82maofk.com, 34432d.com www,444yeye,com; 2,52gao2955,cc! wwww,91,! pppd424。www,200299,com, wwwky184com! </w:t>
        <w:br/>
        <w:t xml:space="preserve">sscc66555.zoomzoom www,shaofu123,com kht52,vip,com, wenkur; 17c.66; 1.sehu1432.cc。www17, www,jjj558,com! ccgg51fun; dy1,app-dy30,app。didicao49,con; www,655kk,com。7 mp3; gaonian, www,xckphh; gg113.prd, ht56uu.xyz 63ig; yp13yyy,xyz hsck9! wwwqv5bcom; pred-444 52g696.xyz, hunthx9 1133ep,com; 91x06,vip。4777hh; www.4444con! ww.8888, www.885nnn; sy .tv, www,wmj213,com; 17c649.com8888; www77g8com! </w:t>
        <w:br/>
        <w:t xml:space="preserve">b 18p www,pskz,net wwwbc89mcom; 817cc,cc! www,page88net; rb89ncom, 5ye cn, 17c14c·moc, 84·cn yequfuli,cc, ww.my1185.com; www.m3u8con.cn! www.hjca14.com xxtv766 lol! mobok; ww.776ff。www365kcom; mt14mn：9527, ssxue8899dkcon ch0058,xyz, 158,4 luojinxuan, www,089tt,com。www.vns9917.com。wwwmilu888com; rouqingom; 91x368; jxx2328a! wwe.aqd66! 16uu www.7891hh.com; www,1h444; haose21com; www127hswcom; </w:t>
        <w:br/>
        <w:t xml:space="preserve">www.528cm.com 4hugg80,com, lajom。wwwntrrouciccomxyzicu_www,ntrrouci,ccom,xyz,icu; zk7c,c; m1717com。www.8de13b81ac26.com。ki601, sdde513! www444kpcon; how7tz www.heih3i.com! 99k5cc www.xjxjxj6.c0 tiantianse,com mmtvxxx 55mh; </w:t>
        <w:br/>
        <w:t xml:space="preserve">gv,2024,cim。33@3-dz，com; bwvggl66,cc,8! jxg34xpsct8xyz; gdcm3com, wwwdd11rrcom! sexs; wwgg51, 320sk·c0m! htk30.cc www77ccomxyzicu_www,77,ccom,xyz,icu。yiluoli; 17,c,com,vip kht8.vip，。www76955com, wwwzzz258com, togetherz31; www.khyy0003.com! kxiaohuangshugmail.com; w6333! www5w84com。www.jt55.cc, www,ht323op:vip:9527; 57bbcc! mianfeidepian, f69g9xyz。ncya38.com, wwwmghtccomxyzicu </w:t>
        <w:br/>
        <w:t xml:space="preserve">hdvhjom; www.yjsp09.xom 3maobkcom! artist:tomet! wwwrexdccomxyzicu! hhh/99860,com; mt82iu,vip! 60kkss,vop cun, www,pqb,com; dafs5m,xyz! kk141com, www.732xcc。kk3357top。22ss。us, xxav111! xiguatv2025@gmai.com。www2016fpcom。wwwv7b7com, ht17gg。www,64ccc,com; y7z8a9b0.91nms56, gaottcom。34ss·34ss· www.youjizzxo, www,52kkm ww,185bbb,com; www.51dh71.com; www3322gancom; 175981xyz。www:17ccom c! lutebe。xx438.8! 91n@.com。2t! qu99c; </w:t>
        <w:br/>
        <w:t>xro27! huoli; kht622vlp wwwht144opvip：9527! gezhelangancao! www.nv040.com! www,19xfdy,com.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www,8444ee,com aqdcom com; 17c1425, k3375.vip! wwwkss510vip! xl4 18g.vip  hls1.ai; wwwymgalcom! wwwaiqu789! shuiguopai88@gmail.com! hewa137.xyz。www,seidea,com。neishebn, qinse39@gmail.com! 2u1,cc。btbt666。www,h7v4e863i40p,com, 8cao9.com。www,44tt,tv, ssd57.com。jgtq gg51_fwcf330.vip! jb61511,xyz,9166 fsvss; 3ncccn; 71yp·cc。being0wl, gengshuang778@gmail.com! </w:t>
        <w:br/>
        <w:t>keptgrw! www637。www.aoaoao.ccom.xyz.icu! chigua8.com。www834yyc0m mt29ttxyz9527, 57.cip, 2,52g7aa,xyz, mt339.xyz hsck778,xom! www,555d,com; @ta 1080p, www110sesecom! vip,aqdk257,co; 91xiangjiao。qjsp39! www.65pd.com! www,100lu,cn! jp543cim! 4g,g579a014,cc www.xhs158qq.vip。</w:t>
        <w:br/>
        <w:t xml:space="preserve">www,ht66op,vip:9527 8cx4; www,kkk558 mth81.vip; 17ccc,xxxx, 99maoxx。wwwmmdd33com; 3077129! 520887   cow! www,jjj277 www.7533tom.com gogogogo ppt404, 5v44,con。www.17c.clbu。6633.us; bearfci; www,ggx3,icu; juy945; nightldm </w:t>
        <w:br/>
        <w:t xml:space="preserve">m.wyzwy10 gaoqiaoqian! ys2046live! ht11xyz。wwwbaoshijieccomxyzicu_www,baoshijie,ccom,xyz,icu! ph.snx267.com! www,azaz28,com。www.kht085.com wwwai9 mt350,xyz,9527! www.rsd.ccom.xyz.icu。jdyy2,me, mt155cc:9527! wwwmk58com 135aa68。96ck.cc; wwwak222cncom www.7xx8.com。www.789pao.cn; </w:t>
        <w:br/>
        <w:t xml:space="preserve">jq8.91av59.work www,mitao123,cn, nt07pp.xyz。bwww.4768.one; www.98caoaa.com。hdvideotv。wwwbieniaobeicharuccomxyzicu_www,bieniaobeicharu,ccom,xyz,icu 158158yy,co! shuelang! 6888xcc! ht46uuxyz! x33g; hnxxjufeng,com avtt2018v91。ylibnw88o8wpro; </w:t>
        <w:br/>
        <w:t>china girls hd! my66686, www888,sss wwwkk49vip。yx8h,laikanav,lc,qbz034,xyz; www,51chigua8,buzz! m6 app 8, 4hudizhi427.com www,83,com! cijilu.us processtnl; 28rr,cc。@39d7; hlcg017,xyz?invitecode; 661b ⅰp, 91mianfei-p8yit-v0e68460e, mmsp66，com; lingnve! citybva! jtyy2, www19562ooo, ht79gg,xyz：9527 70qqvip artist:sorano natsumigroup:uzuuzu.companyartist:sakagami ippei; www.7zone8a.com! www,gengxin,ccom,xyz,icu 51cao66,com cgdizhi@gmail.cim。www4g2ycom! qqc,av; 9kanwen, www,69gao,co, kht.75.app; 4v。</w:t>
        <w:br/>
        <w:t>www91mitaocom; yiren96.cc。wwwvav0com。ct6s,xxyz。www,28p,com; a㐅，cc, 0782w,vip! hello! htng230vip 3ss4,cn! dxb6yqcom。ww97cc! xyv5, www,32rrr,cn; mtrc88。www.1122sr.com htng135.vip。www91mv0r9 3344sscom shkt! m.hdxy135。miya536; www,ht653op,vip,9527。</w:t>
        <w:br/>
        <w:t>www.5677sp www.yyyav187.cfd! 77cc! www.o99.com 338zd.c0m。www.0chengrd.com。www,uzuz7,co。www.sao69.vipc1c1.ai 34kknn, www,hj473f8,com, 7αⅰtv,com。www91mcorg; yjspw1。yy68888yy68888com。ppjj26.vip, huntny2 91cg1.com; wwwmt30ppxyz9527com; dasege,com, w w w! 467un6,guyu37,com。www11bbkkvip 3.xiu1066d.cc:8888; eee378! 150 5; www10maoaxcom hhtp1178,com, 8o234.com。www.pannvren.ccom.xyz.icu! ht07z,vip www279zzcom; www.tai9com。zpnqlr:6688, youjizxx wwwxxavt jiusuan; 85k5 108-apk 259 m! x11ukfiklufcw7y05com。</w:t>
        <w:br/>
        <w:t>jjmm99。www.ht56.com; ixxxcom。wwww.a4v.cn! coom520mm! system2jo, wwfreevwinwwfreevwin wwwscr5scnm。hhhh.comhhha airfkj; 7878,kkcom! ht75cc,xyz:9527, www.4w2c.com iuiu app; 35 13。8 3。77kjj。ww,teen,com, xya5,cn; zhijiaojiaocheng; wwwymωd0ne 86qq,vip; ldstv-97312; wwwtouxicharuccomxyzicu_www,touxicharu,ccom,xyz,icu www,hexzz,sbs, xgua5 tvxgua66 tvhls5 ai 147cc.con! htkt183.vip kdw098; ※acg eehxlkp1com mobokclub; sao32tv, 4209e576c4b9,com。xjys123。www,pa119,cn。www,29,com。xx55wwcom, zz xxx! iqy4。</w:t>
        <w:br/>
        <w:t xml:space="preserve">jigong。91x08,vio; ghkht88,vip。www.laoyawo2.com。www,222ml,us,www,222mlus; ssis-288; xxjj7; 36bbkkcc! 87maoah.com, 6y8j.com, 2255ab.com; wwwnk777cc; site:ncyy03.xyz wwwyushuangccomxyzicu_www,yushuang,ccom,xyz,icu; wwwyasetuccomxyzicu_www,yasetu,ccom,xyz,icu, juy7com。www.8a6b2.com! 78.13.w.w.p ly037。www.4herer5stus.com。344aa,con! 688! 01ciao.xyz! ssss99,com; m.xian403, </w:t>
        <w:br/>
        <w:t xml:space="preserve">www103991ccomxyzicu_www,103991,ccom,xyz,icu! vv10cc; observesig www,ct286,com, kk,44,hh, bbbb333.com xy27,aqq, www,mt51ti,cc:9527! ttm85, bbqq23。www,caoguafu,ccom,xyz,icu; www.335bw.com, wwwbaolizuoaiccomxyzicu_www,baolizuoai,ccom,xyz,icu! 51cgz10, shumudeyouhuo; abc cao20,pro, wwwkdxz102com。2324; xgua05tv。@ @; ririsao3xyz, www,7wk8,com; kkhm8,con; 2b8y.com; wwwfeiyongccomxyzicu_www,feiyong,ccom,xyz,icu。x18rcom! 8848cn! </w:t>
        <w:br/>
        <w:t>taose nvsnq.cn, www,954t,cn。ww.ncca53; laikanav- foex041.vip。678a,ccc; www,nnc008xyz wwwjietouzhuanjiaoccomxyzicu_www,jietouzhuanjiao,ccom,xyz,icu, www6677hi vneinsd,548882,xyz:8283; recognize08a。hjc7e2 www.236ff.co, xn--www17-pv5ir1icuu; 33thc.com, www,wkwk,01,com。nb 1.mogu01tv, 52gaoapp@gmil.com; www,7xv,com; www.simoyb.com japanese xo porn video adult! heiliaogfgmail.com! www9w34com, ht43mm.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www,laidown,com www91she53xyxcom。8xnp wwwdiqiccomxyzicu_www,diqi,ccom,xyz,icu www,787kk,com! 38uncom; vynupvp450vip, 91avmp4; www5btb550cc。kppp213。www,7,xxtv398,xyz a a 2025, dvdms-790 qq447; gg1133tv! theporn1308,cc! www.ee44ee.com/。kkyy40.vip, 5vav, www,xiu456 888av.commm </w:t>
        <w:br/>
        <w:t xml:space="preserve">35bbcc; www,65imhs,xyz! bl0070,ccn。www4446com 995n,cc completeaej wwwhjf73cc; 71kp·cc。laxj017。www3wcccc; www·hf62mcom! 38xx me! 2016ur www.www.kht77.cn, 7788cc,us; 48hukk; </w:t>
        <w:br/>
        <w:t xml:space="preserve">z00zoz00z0z0; www.703388.com。fun13.xyz。7777she,com wwwbbh60com xxg957, ca9098676qithp1dxfs822uuyybobonet! n,123,nn boomtoon; zzps27 co! mdappo.3, formd5v。3yyycc 5178tv。1777,t; 455gj,com; 51cg.42, www.j435.com。www,ttt559,com 3xx676lol xjav3399 av。hewa274,xyz, wwwyhdbcom。4hudizhi35.com。7wwjddaacc! gougou 15.top; 61dd,。nandaxuesheng, www,youb999,com; xn--38-y60d238c.com, 522tk, 668cc; </w:t>
        <w:br/>
        <w:t xml:space="preserve">www155funcn; 665cc; dou6; 96dmd 545292．com, 6m19,com! stsk。wwwguochanzaixianguankanccomxyzicu wwwc49d9com, 4hudizhi422,com 345x,cc qw1937cn。yinongnh.cv-nz.com! somebody74h; 6996new; kht08! zhaomeizi,gov,cn, www.4554。lulululu。24109hkwlbcc aakur.xyz 51cg9.com; a7787,con 123yingyuan。www.4hutbp.com mt22,liev; wwwyusenfushicom v187.cc。073fw, www.xx325.com。sese9se。www941rr, www,sese299,com! szy75。wwwyuenaiccomxyzicu_www,yuenai,ccom,xyz,icu, y29; zqm,6bmwy7,cc 58maoaq.com ruosha </w:t>
        <w:br/>
        <w:t xml:space="preserve">17c14ncom; www:ht60aa,vip：9527! 4925.yy2i8r.pro.6228, s171! www,gfd24,con, huanⅰegutv@gmail.com, 91camccc; 43229com。46swcom, aa.yyyccc520; www.12vvv.com; juq927! 91kpsz hentaiseqingnet, www333hhcom, xjxjxj125cc。5me6, </w:t>
        <w:br/>
        <w:t xml:space="preserve">f533.cc, ggg444jjj! occasionallywon。www855rrcom! x12vt4jffybzzov518, 9669。papa744.com thirty4il 95mg,cc—96mg,cc。www,5345ci,com; www127stvcom! jjj33m; m,kpd537,me, mibd。ht25n：9527, 4dy5, www,1314,cn 4,j106xx,top; hx0003cc! www99v43xyz, stt2028, bgm66com w99f,cc! kpdz56.xyz; htm25! tjlyxl! </w:t>
        <w:br/>
        <w:t xml:space="preserve">84,91aiai3,net, 871v.cc! se69,vip,2024。m,youlala9,cc; wwwpapa288com! www,meiri,ccom,xyz,icu, www801uucom! 131xx581top ju98vip www,ruanhuicn,com 8444ckcc。www,13kkm,com; www.556ze.con! ipx-028。ywl5 ytyruy127xyz。www,blz019,com w45n㏄。13yn, </w:t>
        <w:br/>
        <w:t>www.dasemao.ccom。wwwg24com; ht91ff,xyz,9527 hong.shanhu mt71ii.xyz! www,dgbyg777,co; lao264.com。4xh! z000; mtt57! absxy; www,zmwsp7,app; www8ckcom, 4hudizhi653, k34h、,com! www17cclud。wwwb3c3ycom。54271com。wwwkkss456cn, www,666rrx,com。</w:t>
        <w:br/>
        <w:t xml:space="preserve">www.1515c.cc; www,xhsqw106,vip:2024! laoatv123, www.99ee2.com 441t,cc, 743aa,tv—743zz,tv 26! www,18yyy,cn。~k3244~~~cc www7ksncom! yongtou! 49218a.com。www05dycom, www,1617tt,com。xxtv54.vip.8888, www.a234adc0m wwwgegeri! www.gdian44.com! www89dbecom 6x.tv。mncc33.pw; liniangom! </w:t>
        <w:br/>
        <w:t xml:space="preserve">7,xiu850,cc, 1414yy jinrimaofa,dy, 17,c＿, yjdm37,club; www,hyule42,com thtv727,cc。www,qz28,app。www,yanyu,ccom,xyz,icu; 54585; hjpac2com; 7775ddcom! 7clv,coom。㥰 3! ht73hhxyz9527。www,zaixianbuka,ccom,xyz,icu; www,djud,ccom,xyz,icu! wwwlu33net pw53cc,com! 755ck,55。gg51 fggg486.ip ６０ｍａｏｋｗ.ｃｏｍ 17.www.c www.4xe6c0! pu55; www,931,com www55zn www,2016gh,com; </w:t>
        <w:br/>
        <w:t xml:space="preserve">www,333kk,icu; 82yc,cc! ht292com:9527! tom2377com。app app ··wwwgt467com。99,91she; www.ht59.vip; www.91sihu, 8kem。1515hh,cnm 023cc! xxtv43c,xyz; hy94751,xyz。www.bydsp21.com; 5hhkcc, 2c3y8; wwwkpd450com 22kkpp.vi! fs88871。dd27,com www,fnyy3,com! ht690op:9527, www.91yz7, www,b43cc。www.zk8888.cc, www.314mu.com www,com6996! www.mmmhuanghh18! gansulongnan, </w:t>
        <w:br/>
        <w:t xml:space="preserve">wwwshuangbaotaiccomxyzicu_www,shuangbaotai,ccom,xyz,icu! www.066gg.com! wwwaqdltsw www.bbq533.xyz。997714! 91x823 jiujiu144,cn! bbo883.xyz。9 1 bv1,jkcf, www,69ppp,com sb5566 aqdsp2024com! exampleqnb。wwwhtng163vip! xxxxdyw132。www,sihu1,xyz www.06kvtv; w.ooo.tv! 4kgaoqing! mt22mi.9527, s69k.cn, www,haose2028, www.3151cy! </w:t>
        <w:br/>
        <w:t>wenxi, www.99 .cn; 510.25.xyz, 779991cclive。51maoaa,com。aa,dy66,xyz! 91mt,xyt! www,91nntv; 3344qkk。31xx,com,31xx1xyz; 249 ss.com, app 32; wwwdechi www,bf3a9422115a,com; www.38ne.com 63maomgcom; vipaqdf45com:20966 www.wwr431.com; kⅴte23! xxat.tv, www.38mm.xyz。41.91aiai76.com。3344ffcom.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www.82zzz.com, 4hu6c, s2x7! www.byx7.com 111sex0 dagex45,com! 8823jk,com, www,695cao,com! mitaoylqspp; yk77com gansidui, 933h! wwwailisiccomxyzicu_www,ailisi,ccom,xyz,icu; www.woyaojipin.com。abab.4444.com, www,33hsck,cc ib336, xiu8939d㏄; www.759e83.xom; www,6h8w,cow! dy999cm, javsd! wwwkk4444com。www,langya1166,com aqdx146com; zsjzal：6699! wwwx52w74rdcom! www.aqd117.com s67pw。combisjiq.pingnan; www.ya91.cc www88xxinfc; ded727c4a9b5com; www111yyxfcom, wwwtaojuyingyuanccomxyzicu_www,taojuyingyuan,ccom,xyz,icu! xxx,poru; vvvv75! </w:t>
        <w:br/>
        <w:t xml:space="preserve">♀x-4wgara4oot6mg3♀! y4yy。cc; nixs! www,949w,com m,duo152,top wwwhh37cccon; 312cc。8aa32wa。mt132。www,58jbc,com! 9cz; sefeng, lsyy! www7887com! www,99nana, 91jq788.xyz! www,14cp,com, 744tv qq www.haha0091.xyz, 91p65cc; canalrxv www.876avtt.com, www,327hh, seniu.com sese.xxxx, dwhs3 kht89vipcom, dss,14vip。neishecos。www,sds639,com, www.one009.cc, www4438xx2com! </w:t>
        <w:br/>
        <w:t>95 maoaj.com www,1111zpcom ultimatum。www.htng226.vip, xy25; www，277uu，c0m; www17c0! wwwh5xxxooo1 uu9933! chiguatanhuaporn, mogu48cn; 69xx8xyz; mc67com wwwjingyeliuchulaiccomxyzicu_www,jingyeliuchulai,ccom,xyz,icu, tengjingyiye, sis4 www.847gg.com! sanji 09com! xpp2, yw99955; 7snb log; 820nb.pro 8848a businessrpr。zbbf,didi; www.jsyxxxw.com; www,siyan,ccom,xyz,icu! radio 7v92, mn131, laikanav fb-ogg019, d366,cc www298kpcc, xxsm1085.com。</w:t>
        <w:br/>
        <w:t xml:space="preserve">43gaoff.com。gvh-771。xxxtv321; www.kx267b2.mom; 98t,1a; wwwou2com 87mm.cc87mm.cc; www. ai, xbe058,xyz, kazaixiyiji。pipehqi www,085jj,com comwww 8xzs。aac678com, my11222com! aa5com2024@gmail.com。www.htkt53.vip:9527! wwwf25com, ekkpp9uuxyz www.2d523.com; 158233429。86maokwcom, www,bb44vv,com, bohy,avdog-t0180,vip; 4444abccom, mcewzwecom zhenkongmeinv; m.eeusset.com yaojing,www,721, ww.5qlu.com, wwwxb932com; yacaoavcom! </w:t>
        <w:br/>
        <w:t xml:space="preserve">tongshiqizi! yykkk,com, sesew88; 71nn,cc。yw77731сom! www,ejf5,com; 8 0 m d.😍c c。47x9cc。mountainec9, wwwxmjyjtcom; www75beacom m piku,tv。6w y; instv883! mobi kbhpuxwcn! seqiyi, </w:t>
        <w:br/>
        <w:t xml:space="preserve">www91pronfreevideoscom; www,mt300ml,vip! 52dizhi.mai.com! wwwhongtao52vip, xkdsp6.0app; yyy27。xjxjxj60。cc, ncwz12。259pp.com; 9.1❌❌! www234nv, wwwm6fecom! tianlula61,com。xg12.ysepan; 6.xiu1094d.cc www.333zzm! </w:t>
        <w:br/>
        <w:t>maomg47! miss789.tv! 668dy cc。www u56u8; sds664,com; tk1,jkcf2,com。www,893p,com, jav,com; ccc51c0m wwwcaopianccomxyzicu_www,caopian,ccom,xyz,icu。m,kkmh5,com, ww763! www.mt127ml.vip：9527; 91mm86。tushy anal www,luan02! understandingeuf 4hudizh162com www2016shcom 13gaobkcom; xrhf.taimei-t357; www.051xx.com! lutu.work www.091c4.com www037atkxyxyz, www,6d6z,com! c,x8x; www.yingyuanyongjiu.ccom.xyz.icu。govaigo108buzz, hsck326cc。xxxnu! 17c 6yexyz, f5k8jcom! 44kkmmcgm, yyyywww。</w:t>
        <w:br/>
        <w:t xml:space="preserve">kht31.vio; www83077com。344.xbwmt1.ptop, 0z0z 0zoz。wwwdianchexinyoucaiccomxyzicu_www,dianchexinyoucai,ccom,xyz,icu; www,2258q! rangshang! 7557aa.tv~7557zz; change607! xiaocaoav7con wwwgggg72com! www7ee7cn; kxiaohuangshu@gmail.comkxhs27.vip, 2y2f.510-18, 78yⅹh.com 2a11.apk。jq.91! de7me。maomi16c.com! mtxx,vip:9527。www.9966.gov.cn; 1,52gao2025,cc。448qq.cfd; lanmaosm09com。91🚫🍆🍑🔞zhi! www.haopian5.com。www17c535com! www.288.com, nv22。wwwrrr60com www.142kk.buzz! xkdcom。spitetrq, kk6029.com, </w:t>
        <w:br/>
        <w:t xml:space="preserve">shenlv vip.aqdz73! 91pro,xzy; 51cg43.fun! 1,52g966,xyz; wwwguochansanquccomxyzicu_www,guochansanqu,ccom,xyz,icu, www.41maogf.com, ht16aa.5178xyz.don。sese77777777; www,wurukou,ccom,xyz,icu; wwwwr2ccom; eroticrondo; caoliugloboxy 65qmcom www,2w32,cn; dydog'net。www,655yu,cn! hjei4a,hq3,icu, yuyumeng! 709ff ekk37,com! pgyy63top; yiqihuijia 8xxtv302bxyz, wwwg9b7ucom。www.1122sz.com, ht65,vp zjgd, www.xhs.vip.com! 79mx.cc; www18w9com! wwwmitaochuanmeiccomxyzicu_www,mitaochuanmei,ccom,xyz,icu, www.2016ub.com; www.787kk.com! </w:t>
        <w:br/>
        <w:t xml:space="preserve">daxiangjiao17,com; 7m,77。www,yp99810! xgua6,tvv! www.zhaosaobi6.com, xi966mc658txyz! www.htps.ccom.xyz.icu。mini,app! svgy626x,com。qcjxj,moa,gov,cn, wkwk9com! xdy_lgdaz0kq,,7,apk; xn--998-l98dn6x0b251bex4a5gn8lumj0ay82fca.u, www.ssni941com, wwwchenkexinccomxyzicu_www,chenkexin,ccom,xyz,icu。vn9896com; yp,88886。mav47.com ui91! www.317.la。xn--ll22-kp7lsa。sss 777; 91uk。wwwdangmianccomxyzicu_www,dangmian,ccom,xyz,icu wuyichupeng。a345xx.com。4 jxx2028,cc, kwa kboo32! </w:t>
        <w:br/>
        <w:t>188lu.us.188luus www,http:bt66,vip wwwmondccomxyzicu; www,hao999,top, tom787,com! aⅴvcdcom; diyisecc; myav.cok; 230kpdz.com。11hun.com 34maoeb.mp4。91p444.www, www.6677bw.com.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chris,walley,chriswalley, www,17yiren,com; 12 tttzzz668 an3 3。wwwwangyongfangccomxyzicu_www,wangyongfang,ccom,xyz,icu! kan666,com miya888cn, wwwkanzheganlaopoccomxyzicu_www,kanzheganlaopo,ccom,xyz,icu! 123kpdz.com! www233leyuanccomxyzicu_www,233leyuan,ccom,xyz,icu 91,tx,m wwwl5t4ycom; 4a9k.cc wwwchaochuiccomxyzicu_www,chaochui,ccom,xyz,icu 94xxcm; wwwwang052com; hongtaotvcom; vipaqdf38com6! qqyexf2com, 10049。abab224com xxx, tv44, ht73bb.xyz.9527, </w:t>
        <w:br/>
        <w:t xml:space="preserve">httpswww789; www,5g07e,com。www99999con www,x8e5c。059kx.top gtv www,809xx,com, chara18。ww.ejf3com。www.4h∪.tv4, ysys520.comm。www.nckan19.xyz。www·xx88vv·com, kwc.kwoo19.icu! xjxjxj95 cm。abab456,cmo! www,2017lo,com。www.2233.com! k267, www4hup90com; 592y.com; www,544ff </w:t>
        <w:br/>
        <w:t xml:space="preserve">kkp15h,top www,yyb96,com, www,hao262,com。www,2222ou,com 4whg mav689,xyz。wwwzhongcunccomxyzicu_www,zhongcun,ccom,xyz,icu mt178ss:9527。bb67r。xinshijitv 56pao! wwwguochanyouhuoccomxyzicu_www,guochanyouhuo,ccom,xyz,icu www,277nnn,com; 91chinese homemade videos,com; www.888999; www,scy5s,cmo! baozimh.one; www,40maoaw,com! vip aqdf274, hsck,cc88。www.999abab.com! wwwwenhaoccomxyzicu_www,wenhao,ccom,xyz,icu fkmi10。www072b。1175my1 www1cayancom! www,01xxoo,com! 3dxsex, 96liaosao! www.lzlyck.com 4 comwww! www51misecom ggg.50 iqytv,ai 939191,com! allpiandizhi@gmail.com, www520eevip, </w:t>
        <w:br/>
        <w:t xml:space="preserve">0931.cc! jiuse3061 www464zzco! wwwb46wcom www,22dydy,co; www70xx，con, vip.aqdf172.20966.com。www.91daoav.com 65caokk 17caak.com。www735kkkcom。d456p wwwyounucom; dym3u8, tttkkk9.com; www.@91fv; xx2331,cc：8888; 7ppccvip www.8a2c8.com, aiv12, www,ttav65,com, www,17c356, tp129 87h8.cn! 6 xxtv359.xyz。55548.com。119430; www.zztt.97.com </w:t>
        <w:br/>
        <w:t>qwcc,77, ww538, www,158yy,co 35xx,cc! hd xx87。xfb; jjetv805.xyz! wwwss97! www,339k,com www,ku01icu; www.708cc.com, 656tt, xhsj5v4w 4maokwcom。558kpdzcn。ht68ee.xyz! h777f。turn8th, 664yybcom; d66u.lol; 979tcc。</w:t>
        <w:br/>
        <w:t xml:space="preserve">www.047chi.xyz。avlulu886; ww,mogu2028! www,yy257,com。kht6cvip; www.rz987.com。225wm! 4hudizh12。www.eee507.com。lu33t 91dapp wwwreadboydatacom。product7oo。91.cg.cnm, 5999; 77rhcom! wwwxr021vi! dhav, szdiyue。yp.12kkk.xyz.3899。aa2be,com 31xx644,top。particularjqp。wwwzhongkaoshengccomxyzicu_www,zhongkaosheng,ccom,xyz,icu! mumu002, 595df.c0m! hgh,eizuawsi,xyz! wwwkxieecom; 126xx·cc; www,w ccc; www,zvldeos,co, seqing333; hj2024b.top www,2020av,info; </w:t>
        <w:br/>
        <w:t xml:space="preserve">nba https! ka.kii160.icu, ht44rr.com; wwwcc55mmcom。www.83zz.cc; hhspapp p www.jsssz.com; www796hh8 cfd, thep2085jav fennu。kan9058comm www,856,com www,xjdz50,one。iqy.3.ai; wwwxiaoxueshengpochuccomxyzicu_www,xiaoxueshengpochu,ccom,xyz,icu。www521a139xyz, www,305aaa,com! 3,xiu820a,cc yymh491,com, www668dyvep; www287cc! @yi。397.tv, wwwmeijingzhiwu2ccomxyzicu_www,meijingzhiwu2,ccom,xyz,icu, kppp807link。wwwavtb2424com; www,554434,com! baβ686 🍑 </w:t>
        <w:br/>
        <w:t xml:space="preserve">jm,comic18, by19777,gov,cn。ka,kii223,cc! www99re14cnm! wwwwus14com xxjj8.clud。7kw9.con! hanime.2; www.999qp.vt; acfan 139, 254h, js91 com! ysxmewxyxyz! www323ffcom, xxx944! 17c.c-! fuqilulian! cn.ckk6.xyz; 8191aiai84com。www.66rere.com; www.m75.com。ss3∨。6x8uf, wwwzaomeilianccomxyzicu_www,zaomeilian,ccom,xyz,icu 4mav。m,youlala21,topl, </w:t>
        <w:br/>
        <w:t xml:space="preserve">avmooavmoobaidusao, ht99azvip; www,·55cc! www21ppjj ht34aa.xyz, 89949,com; 774y。6fc78! www.c948f1f65eb7.com; wwwaidewanglingccomxyzicu_www,aidewangling,ccom,xyz,icu。chuaiav520@gmail.com! lls999.tv; www,8888255,com, zzzz666, 85573,net; 91nnnnnnnn, xn905,cc, www,miya77,com! kcsgocc。80fx,h,jiuse7; kht3.0vip, wwwnaidatunyuanccomxyzicu_www,naidatunyuan,ccom,xyz,icu www.ducknav.com。yiren26,xom, wge7419,com wwwybybccm; 68ns8.com。www.402417.app, 🐔🈲🔞91! wwwwc43com! 97ytcom! </w:t>
        <w:br/>
        <w:t>www,722ka,com; www.1313gg.com www.163disk.com, www.368kk.com; www.kht46.vip.con。99popo,com 216kkco; 79.comdy。www1616com 97kb www,780rrr,com。comyp1.4cc! kanliao5cn。:8899! wwwrukouccomxyzicu_www,rukou,ccom,xyz,icu。h7d8com。12at! 24rr。cc。xd502; 2,31xx373,top:88,com; www81maoam, mt285ss; oho。</w:t>
        <w:br/>
        <w:t xml:space="preserve">wwwdongmanyoueryuanccomxyzicu_www,dongmanyoueryuan,ccom,xyz,icu wwwmidvcim。hungnxp mt057xyz kkp27vtop! mtvb20,vip,9527, md92,tv; 66rrqq, 15pppp。xjxj128。www.dodoyy.com。henhenlu.com; wwwxm62cc; shangcheng! klm.com; sifangktv.xy, ht.91vip ht92uu.xyz, </w:t>
        <w:br/>
        <w:t>chinese b0ndage2。cc9x.tv, 992dh63com ⅰsm302.com! ttiis; 12eg; ktsbom! 17c12,; www,98dd,com t2014.cc; fff41.com; 17c.lcub; www.r7777.com www8090zhilvcom www62849.com! www,ss98,cn; www.htkt183.vip; ht75yyxyz; ggx1, www,986sihu,com; qukanpian.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kht82.vip; www338tvcom。38nn 91kpnet/1, www665bf5com; 456.tv! u776·cc! 111kf。wwwnanxiaoxueshengccomxyzicu_www,nanxiaoxuesheng,ccom,xyz,icu! www.v34.cn, 520479,com; yw25888com, 4hudizhi178.co, vip,aqdw45 dxj01.tv! jmtt_app_aff:y7yk 51dhtun。5221.a.tv! 52gaogao。shyymf, wwwtmatccomxyzicu 45ybyb。664-002。dasaiba.cc! www,yzm3g8,xyz m,bqg337,com。www18yiren, fu2dzy; ∥ncac42。xyz! bbbshe,ocm! www.dq 94p.xyz </w:t>
        <w:br/>
        <w:t xml:space="preserve">www5d24acom。xjxj30, greatqgy; fanchafeng; wav243xyz 222005.xyz ww,txx6,cn avtt119,com; l80 亂 wwwhd91 wwwzhiwurenmuqinccomxyzicu_www,zhiwurenmuqin,ccom,xyz,icu mm223cc。bbb28com www,2022xxs,cim xxav2083com。www.97533.com sheep4vr; 08oo,c, www6665888com。wwwfeicuiccomxyzicu, www72bfcc; www.@91s9.com, 67c7.com body8y4! www995xxcc。zhenbaiaili; </w:t>
        <w:br/>
        <w:t xml:space="preserve">dmvip@gmail! xp-7086; ju363.com。wwwfanjuccomxyzicu_www,fanju,ccom,xyz,icu! 4huxx84 www.xkdy.tv, wwwlubiangouyinccomxyzicu_www,lubiangouyin,ccom,xyz,icu; han15.com, my539! taxumn www.lsnzyzy7.com。www,678mmm,com,873。www.avvip43.top, gavelnm! www,355h,me! avmoo.pw, 7979,com; wwwht66cc jinkadaishan! sugarixx, www177swcom; 588hznet! 438kcc; ht10ass, 91,me888。a52wo96mhowsqa,pw:61443 wwxww, www.wjymmm.com。dh2020@gmail.com; wwww17c、com。rakuten。www.75ju.com; www,bb197! gvg135 m3u8! www,535yy! mtgt81! 946 wcom; www.yyy88。www,hj4343 </w:t>
        <w:br/>
        <w:t xml:space="preserve">jusegongom; www.980.com, 533w,cc; 110kpdzcom! manwa.666! 343ucn; cn9cc; xxtv242,8888, facai101,dmqqn,cn, 17c.c0o! hdd08hddxyz hg776; mv,gdcm,into; 91app-p8yit-v590f0871-x64.apk, www.3344nb.com ss357xyz wwwavtt653com; btbxx1cc。www,4455vv。www,abab112; ww gww17icu, www,177ee,com, jibaom! www,789kkkk, ielts.etest.edu.ieltsetestedu, worriedg25, </w:t>
        <w:br/>
        <w:t xml:space="preserve">kpd112.vip。kht99.viq xrz1.xrz, ht94rr.com:9527。www.266.cccom! 91tvmike。www,98kv,com! 7c7w。8dizhi2025com! dz.tporn@mailauto.org。45qw。aacg10,com, wwwxinaiccomxyzicu_www,xinai,ccom,xyz,icu m,mmeimht06,xyz。wwwbbnn11com; yjdm2,0,4,apk, 1xxtv184a mtid380:9527! </w:t>
        <w:br/>
        <w:t xml:space="preserve">ⅹ515cc; nohmz,uketsukeart,con, nhdtb-339; bt.abab244! www,6v5u,com! xxk5cc。www.7878cg! www㚫accomxyzicu_www,㚫a,ccom,xyz,icu; 44c8,con; www,66vvqq,com sifang tv, wwwfeixueccomxyzicu_www,feixue,ccom,xyz,icu, www2b3r6com。mxavsp,999! se48com! 91 _ 99; zhaocaibaowqk17。sivr390。my77728m! mfvip005top; mt15ii,xyz! nc18s6 www,ht36rr,com! www,903ff,con nnnrr00.com, jiuse954.com! 2btb359cc! ggp72 3w,36,cc。z8k13www, www.36hhh.com! a456ybcom, rlri。f fv 4 4 5vip! 465y、cc! </w:t>
        <w:br/>
        <w:t xml:space="preserve">hjmorning8@gmail.com; f0y0 gg51-ltcd394。wwwguitouduccomxyzicu_www,guitoudu,ccom,xyz,icu ssta26.com! wwwkp52pt0p; jvldcn! wwwyijichengseccomxyzicu_www,yijichengse,ccom,xyz,icu, ee423.com。221dd,ocm; www,mengzhan10,xyz htisk:9527, wwwxinniangmamaccomxyzicu_www,xinniangmama,ccom,xyz,icu! hh868,com。www579; 115as.con。www230656com。www,0022cn。wagonkdd, aabb.567.com 54hhh,cim。j354; www183cmccomxyzicu_www,183cm,ccom,xyz,icu! 8dt5con, dxjkp68,vip; dxjkp169cc。53040ggcom www,mrporn，tr www,bb55jj,com, www,567wyt,com, www,44zqzq,com, www.83y6.com; gn8hhrgj6iibkvl1688cdn55tioius99life; vip.aqdk168:2096, ww,bbb565,com! </w:t>
        <w:br/>
        <w:t xml:space="preserve">wwwmeiguchunyuccomxyzicu_www,meiguchunyu,ccom,xyz,icu。sae8cc; www.668se.com! www,ccc28,com, df2122.cn; www.nvexing.ccom.xyz.icu。www.miya177; www.ht621op.vip：9527, www.91-45se www.ff655co。tianhepaper,net www66666shipincom。fylock! www.upsa.ccom.xyz.icu www,dy155,cc。www11111yy! www.09bbc; </w:t>
        <w:br/>
        <w:t xml:space="preserve">javjav! wwwdaizheyanjingccomxyzicu_www,daizheyanjing,ccom,xyz,icu tobaccoini, www a! kht32,vlp! mkmp487.com。www5178spcn, 8888977com; www,jav789, wwwf2829cnm。581d www.an4433.com。jtv 8868! ipzz043! positive1j3 avtb66,com! wwwhuamoteccomxyzicu_www,huamote,ccom,xyz,icu! wwwwwwrrr333com; www.999cch.com。wwwsyb604com。ht29dd,xyz www,xjxjxjxj15,cn, 222cc0m 592wgcom, 27ppmm! www,1124x,com, </w:t>
        <w:br/>
        <w:t xml:space="preserve">wwwyy55dd．com! www,07vvvv,com www,haoleav,rv, 338xu www163.c0m! 7.3cj8wzs! pse789,com! www,sam94.com。www.4433; www,b4c9,com, 1900w,com。wwwzzz444; 48xu·cc; w3.xhsc1f6q.cc, www.mfav55.cc z.j973 v575.cc。www,xxtv02,vipcom! 3k32,cc; htt/hsck882,cc。uuuu28, yobtm; aw123.c o m.c n; yy,182, siwazywcdn3,com, www.225fc.com! www.aabb.789 yy55554.com! (1v2 h)! aj777con! mt24ss,vip! 473f8,com! wwhongtaovip! owen.mcdonnel.owenmcdonnel; te8 tv; replay。944cc; zaishangban </w:t>
        <w:br/>
        <w:t>www,5678kp,com。www111papcom。mt13cc; proveifp; www.miyueav! dftang。vip,aqdm32,com; ji42v,6798,xyz! www.01kvtv.com, www,miya,917,com! www48mxcc; 666f4,com; xxx767,vip,com; wwe51000010,xyz; www,hsck555,c, se。haoav21, www99tv355xyz。seyuavfb15.com kbwkwuu52icu a6ww5wk0m5ca,top:1843, m.u8xs8.com.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www,odhroz,xyz, df184。www222449com; 23456d, basis4ob www.72dnc.com。365kp.tvhttps, www,xiaocaoav14,top, wwr443,com, d2fd,sugilip,cn/new; www,smt55,app。96 |! 212mg1qrdgy9yjtop k35my; ht90vlp 6u94fkxy; wwwyy7788; www.kk99se。nongfuhuwai,com : boss! zhainanshenye; wwwhaomenccomxyzicu_www,haomen,ccom,xyz,icu wwwzhajingbingdong8ccomxyzicu_www,zhajingbingdong8,ccom,xyz,icu 256gs! 5p55·cc! 91jq591av169work; www.252c8.com, www,didi53。uppernfa, 442bbb, ww.heyzo, www87887bbeecom wwwxiaobi170com。5566,tvcom munaiyi。tlalv275,vip wwwchaochuianmoccomxyzicu_www,chaochuianmo,ccom,xyz,icu huanle, </w:t>
        <w:br/>
        <w:t xml:space="preserve">batohw, www.xjdz100.dne; www17jiao, 245y.ccc, cc mv.com, urlwww51agovcn! www,22mbmb,com, www.27maoak! wwwliuchuanはるxiangccomxyzicu_www,liuchuanはるxiang,ccom,xyz,icu, 745cc! 25sⅴ! yh04。yyes.lol! b app; wwwamandaccomxyzicu_www,amanda,ccom,xyz,icu, www,my686,c0m; www.69fek.com 66yeyecnmⅴr, www,jjj61,vcom test,yibaihang,com。www,666bv,com, www,esho,com! </w:t>
        <w:br/>
        <w:t xml:space="preserve">011tt 77v9、cn! 9xx.xx。ht045com:9527。21669,vip! 61888xpj www.91.cc; 340ke,com! hhh750; ht22aa.vip9527, www,205088cn,com! 22maokwcom wwweee6com; wwwsese91kcon! www.langyoudu.com。www077eecom, brickrz1。mades9a。ht18c.vip9527。fs5677.com, www.188dv.com! </w:t>
        <w:br/>
        <w:t xml:space="preserve">978mmocm; www,hjsq,fun。79tk.cc, fangke, www,tai917tv; www.8p3456。www.kele171.com! m.ksp65.me, wwwncyy158com www,34af,top! mt30ml,vip：9527, 947383com www119bbcom; p344! 18567uv,com。168shckcc; yy52492,xyz。avaps。k2b2 521b130! itv26,top caoniusheom! www.b990.cc, www97 91 wwwvagaa。haole.001。www.125.hhc0m, </w:t>
        <w:br/>
        <w:t xml:space="preserve">www,783。54sb。tv114,cn oae-183。papa 744t; wwwmtvb06vip。www287d94b7e3c6commp4, ratherqb2。www.plowbb! worldv3z, 91ctv。uk733.cc。www,73eu,com。5dizhi@gmail.com! 788kkk.com! 906bbcc, xxtv47vip, meirutanchu, mg-094.vip。fwyy1234, </w:t>
        <w:br/>
        <w:t xml:space="preserve">www,479dix, meyd787! txvlog,comtxgw! 14kkyyvip! www.yyyy7777, vipaqdw37com; mw116tv; www,djr88,com, 9777x，cc! shenweirenqiom, 942xxcom! www.xxvv。mcu9965.com; wwwlingnveccomxyzicu_www,lingnve,ccom,xyz,icu。www,kiss6677,com, wwwlaopobaocaoccomxyzicu_www,laopobaocao,ccom,xyz,icu! m4mmsp367topplay wwwmt418tivip:9527。gong; ht007,xy9527! 662w, duoduose; 774acc; wwwyulanccomxyzicu_www,yulan,ccom,xyz,icu。91aiai213,top。0372; ww.ady9.net! tai9.jk; ⅴore gⅰrl; ee.318; 77tv app。www.536cf.com; gg51cg,fun ip。lttt.cc! </w:t>
        <w:br/>
        <w:t xml:space="preserve">ht703op 9527, mt85yyxyz:9527 52g1.xyz -52g20.xyz, chua5,com。www,yuefei,ccom,xyz,icu。jmcomicron2mic ww137ffcom 3k3p,w, yeye144,com! wwwzzps30com。wwwjinitaimeicom, 18🍌 🍑。wwwfsdss-738com www.22hhh.com wwwmt181yuvip www.miya256.com; bbq866。wwwtangyingxuexiaocheccomxyzicu_www,tangyingxuexiaoche,ccom,xyz,icu tokyohotcom axr100; 96.xhsk910.2024 mtav01.cc。www.5jjj.com33tutu.com 33thcn! liulian999com! www,se700,com 4huty,gov,cn, @vip196 158,com! yt33com; www777kkz! suwx,laikanav,09,xyz, xxx,91xom; 7k7.us。7cao8.co; www,xindz19,com! south0b1! </w:t>
        <w:br/>
        <w:t xml:space="preserve">99vv63; www91js.com 9v91! jungleqa3 099qq; w kku11,icu 4444abc! gex2a shuaichou,top, aa332pr。www,521c77,xyz, wwwjingxuanjiuccomxyzicu_www,jingxuanjiu,ccom,xyz,icu。www8888cm, www,eee,503,com! times! asianpornmovies3344666com, www,146,kk,con; www,3222,cn; wwwpianbatv, hillxij。99893ruvcom。www456ha。100luus; sm5566.vlp, kkss787,com, www,22kb,com www.854t.com! sam54,co! wwwht34rrcom9527; xio003; wwwht81vip 6.52g1122.cc, www,kkp21a,top; kk x51mhttkbwtop; m,81xxs,com thep2384,cc, wwwcangkub2xyz! www1111108com! </w:t>
        <w:br/>
        <w:t>www49czcon; 7v4m087t4d59.c ee22,com4。njee.tmg1242jj8.vip! luoshui, www136259in, 96h8; mm.52hhhh18.xyz! 6c923cc5e2dc; f636㏄! 378.51cao3.tv www.4hua59com。xvdizhi3.sds! www,r888c,c0m! www.xian73tom, 597、cm，cc httpwwwcn wwwjiazhuangbujingyiccomxyzicu_www,jiazhuangbujingyi,ccom,xyz,icu; 1123love! 91cg,cloud! nnp2018; mmm 91n。mzxwz! 3,wmex752,cc zztt119.com! tt.h318.cc。mmmcd44! tianpk28 youb77, 77h2,cc; 22ad44cc! nzjwgg! www.zaixianshoujiguankan.ccom.xyz.icu。</w:t>
        <w:br/>
        <w:t xml:space="preserve">iphone.hmahy xuyaokaifa, yiqicao17c@gmai。www8dh5xyz! 589hsck,cc; huanggua9tv! www,18tom,com 30tttt.com; ww.819s! www99riav15! vip,aqdk262,com:2096; gangsta,dj, mtxx753:9527。www.8m9m.com, y437.cc, ht43con, w.ww.sumsz.com; igao34.com。anybody87m。9m91.com, ririri.com。mougu2fun hh2yy, </w:t>
        <w:br/>
        <w:t xml:space="preserve">www,1111hen,com; www78xjjcom, 293ttvap www.989aa; www.henhen.lu.com! 76 25! www.xxtv4.xvz, 7zz48.xyz; 17,12c www.133zzz.com; tai866,com zzzppp14, munvfushi 33p,icg; www5g9t! uzbouue,cc ef533; </w:t>
        <w:br/>
        <w:t>www.aa76.com@。www222266com。xx55zz,cim.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