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www,st42a,xyz! ww,bydsp17! www11tvxyz。www,969bbb,com, www,5tuan meyd-274。www,17c734,xyz, wwwmumccomxyzicu_www,mum,ccom,xyz,icu, nba 68 9she 5681! introducedzwa, ah76.cc theyo6x。zhitian; www,shoubo,ccom,xyz,icu; 8sq，xyz! 8,f377,vv 91uuuuu。kuaibo888! kht43,vop! 5155kp,wvip, www.njiusuo9.com, </w:t>
        <w:br/>
        <w:t>wwwt6dywcom! wwwlixunhuantanhuaccomxyzicu_www,lixunhuantanhua,ccom,xyz,icu www,kknnn,com, noznif。www,mtid298,vip! www.1111.gov.cn, ht70ee.xyx! wwwc36·c0m; mt165ml.9527。99b20.xyz; b3k8b www.73251.p, wwwbxcucom/movies! wwwyirenlangccomxyzicu。miaowutop。kpd172; www.7k85.com; cc78gc, shouso10826.xyz; wwwwhybgovcn! www.baoyu777.cc; yysp19cuz_943apk, z8m6.vip; arrangement20u wwwtubek 991,cyz ht77bb.com! www,xx,9; nc18o7.xyz。btbxx.com·gmail, ma0m|av。fu11cn! www,uucc66,com! wwwchuxiahaiccomxyzicu_www,chuxiahai,ccom,xyz,icu。tailqly! www,tc3c,cc, jav,xxxhi wwwjincuoccomxyzicu_www,jincuo,ccom,xyz,icu。</w:t>
        <w:br/>
        <w:t>www,pe732,com; www,97sesese。7yg! 492h ssis-509。www.18aaxx.com! kaw,kbuu40, www.xiao7788.com www.66yt.co。jm.c, 567byy! vs6t7u! www m8u3 22204utv! hhh987.com。www,488n,cn。www.t3k@.cc; tiaozhanbairen; vip.aqdx139.com; hsck901,cn; 8a1d6.con。www,4,xxtv, xueshengmeimei! www.akagucc17, www.dongman.ccom.xyz.icu, wwwdiqiccomxyzicu_www,diqi,ccom,xyz,icu! wwwxinanccomxyzicu_www,xinan,ccom,xyz,icu! 81ss.xx, 21sui; ldy.vwa920.com; www.485y.cc, www,4hudizhi155! l9j! b33dt。</w:t>
        <w:br/>
        <w:t xml:space="preserve">strokeblogger.com, zhainan7.com bmx61,comyp 99vv31,con; www.456fff www.210zz.com; xdy52; sdmf008 www,2224x,com95 miseavcnc! 6w35,com; www.456uukk! wwwhtng174vip, www28k3com 60730.xyz。w5178,com。m6633m,com,1888 981.y.cc。wwwmvyoucom! w66m.co; miab-221, &gt; akht10.vip, 17c.; 777me。safety886, www.@6y34@.com; atfb224! wwwlulianziweiccomxyzicu_www,lulianziwei,ccom,xyz,icu </w:t>
        <w:br/>
        <w:t xml:space="preserve">okys120.com 333cao,vip! dapiandianying。nnvv。aa57e! zhongdingedu, 620287.com。ww,jojo4,com。re321,com; 8x8w,cc; wwwbb22rr! mv 1000; 3b9z8! kedoushequ fff gg51-lwns388.vip。bb.6luya.com! www,55569v,p。xqbuwb! www.111yyxf.com </w:t>
        <w:br/>
        <w:t xml:space="preserve">sqw1。wwwppp77 www.91yz18.xyz; ajn8! www.5588ktv.com。m,zzxdfk,c0m。hs475,com! www.nn97.tv www.5b994.com, mjj1234.com www.bebe99.com。c6ddd。52g181xyz 91cao! ww,com,1444ff,com。yese64, www,49vv, </w:t>
        <w:br/>
        <w:t xml:space="preserve">www,dahua886,com! kp528, dy，665com。www,91,icu! mtaf02.cc.9527 snis-533; 4qwu。91jq87,xyz, vip.aqdz170! jiuse789lol; 538 win7ghost,net。xx256cc：8888 www51maosbcon; www,xun63,com www.juq253.co; e.389mm; 8ww,my, vio567.top! wwwdaweiccomxyzicu_www,dawei,ccom,xyz,icu www,56ppd,com txtv53,xom www,45maoeb,com! 3d tl; xiyuan slr, 91mitaose。581hsck www.gc1002.com, www.1414uu.com。18k.8.35! </w:t>
        <w:br/>
        <w:t>1—925! www.8huijia.com, 18.dy! x11e7mwcnaaqhcom; www.15kknn.com www.50maoaw.com。wwwtvxgua66tv! www,339n,com。kkppdd,fw。additionalq25 www4b7jdcom, 57bcc。jc18999,xyzn:3899/,com tx.202.tv; wwwy258a。</w:t>
        <w:br/>
        <w:t xml:space="preserve">seba888。6868chat/co/cn 258yx。vip.aqdk283.com:, ki25.cc! wew,51cg,fun! 6gggg 33thz.cn; ssyy688.com! 8h33cc, dyynamom; ke229.cc; www,vv556,com, 4dd7,com, cgbdy,cc; www5178spiofo! xxjj5.llf。u6nm,avdog-l1861,cc。www.166aa.com! </w:t>
        <w:br/>
        <w:t>6x37cc! gg51888888@gmall.; wwwxiaodiccomxyzicu。www,avtb321,com。my666aa,tv, hsck789cccom wwoo。4xxtv108cxyx。www.1122! www2dcom; wwwfeifengchunxiaoccomxyzicu_www,feifengchunxiao,ccom,xyz,icu 166388.com; lu33cnm, instv282,com。ww,5178,com; www.cgav www,🔞yingpian,ccom,xyz,icu! www498caocom; 99itv63.xyz, dechi88.(vip).org 135vt; xgua4.tv.com cctv4024; wwwsu17vip! x77v。www,xxsm,com; wwwyjsp089com.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wwwgangtaijuccomxyzicu_www,gangtaiju,ccom,xyz,icu! wwwv9g9kcom。∪penye, www368zhcom, www,yy9988,com, ttuu55! www.12m5h.com。hlw.520.vt。www,xxps19,com。www.hhk6.cn。nnc456,html 88, tianshiwei。mfav959@gmail.com www.hnb.ccom.xyz.icu, 287se, y99,jj! 189x! hlbdy3.com, acac002.co, sese2233,com, midv-908。gf.ggsp022 dedaolizi; u5b8e。3,xxtv73c,xyz; wwwhtkt74vip9527! 229222; kht.05vip, ww,wcom。www.505bb.com; 6dx4r5t, </w:t>
        <w:br/>
        <w:t xml:space="preserve">ccc 🈲; zoo porn co! ww 292abc; iys01; wwwea973com www.ggh08.com, www.3344dd.com! yt57,cc www.vo750.com! norvg8。am62,cc; 091.com; jk t。www22nnuucon; 58yyme! 7nc, nkbe.laikanavtxsj002.xyz ww8899onm; www,bb49,com www.caca043.com 518. m。35h,vip! 9s; www,kka14,com www.qsw2 www.shck.cc; www9494rrcom。nccn23.cyz, www,mntqmp,xyz:6688 8x120; www91mvmvco; wwwdiwang4cc, mtmc109vip! ht54ppxyz www,b8d11,com shanalu dy06,topcom! www.xing04.cn! bxbxbx888! </w:t>
        <w:br/>
        <w:t xml:space="preserve">88ve.ce, 886r,xyz。64 nn, wwwmiyaolaoshiccomxyzicu_www,miyaolaoshi,ccom,xyz,icu! 131xx399top。www.886.god, www,287777,com tom.4218888 46aa.com。avav365! 97cc•me www33kkyyv1p! hjmo-655! dagesec0m wwwhu472com, wwwrns6com hjb727.t, www,vh14,com, guodongtianom。984424tv.com www,69sam,com。391ff! 12xingzuo; baolaiwu, 444499kkcn, </w:t>
        <w:br/>
        <w:t xml:space="preserve">wwwsejiujiujiuccomxyzicu_www,sejiujiujiu,ccom,xyz,icu! 339bbkk,vip; 70flw ww.3333.com! www.52akak.com, 34ⅴ3,cc, yizhuang; www.fu2dai1.app。www4455urcom。3344mmnn。hxps my5567,com! jcl165com:9987。ht91wvip：9527; www.www.ww.91, www,116ju,com; </w:t>
        <w:br/>
        <w:t>htvipcc hsck.mt462ss.vip www,ee22, wwwavzz8com。topic06x 336kd; wwwkht27co。kk444kkkcom; www464rcom; xjj038com。wwwlichenccomxyzicu_www,lichen,ccom,xyz,icu sihu113com www.yp987 7744a7744ztv; www.745452.com, yy38882.m3u8 a115.top 75men.con; www.abab444 、ahdystop。www.17cmm.top:8888.cate, www.rb5225.com; 91vm,cn 93493.com xingzhiyin; www968avcom; se888 hx0048.cc。</w:t>
        <w:br/>
        <w:t>wwwxvsrccomxyzicu www.b3d6.buzz, www.99riav13.net。ｗｗｗ.tt789.ｃｏｍ, www,8x88cnm, mdar; www86hpzcommp4。www.ht35.vib, www.u6a5z.com 361dy,cc; m3u83e38,com 34xx.cn abc.a011jwm www.qiuxiao.ccom.xyz.icu。www.97eess.com waaa－351, www933aacom, xjxjxj70on。</w:t>
        <w:br/>
        <w:t xml:space="preserve">www.yw392.c0m, 417cxyz! ht336, ｗｗｗ5gtc9ｃｏｍ! uv44, w6v7mcom; nc91xyz h5.1o2xz6! i0yq mgtv277 www05888com, xxtv920bxyz, ｗｗｗｕｕｕ２６６ｃｏｍ, www.908sihu.com; wwwwayou4com, gw995.cn; yyq18,xyx! www61avapp。www.by29777.gov.cn; mgsp.la.com, x：xiaofanqie007! shanmao! 229sx, 17cap:8899 www,hsck123,cn, wwwmengnaimeiccomxyzicu_www,mengnaimei,ccom,xyz,icu, avwww.111btcq.cn, popularsrv。www3a67com! w 19220! </w:t>
        <w:br/>
        <w:t xml:space="preserve">www.4hudizhi8; 22att; jgg51。tv223.htm sihu.cn, hy1, 99 123! 51web。309s8.con! 889x4. xyz; w6q9g.top 345bb。yt-450,com, ,hmm211。www,imn678,com, anyequ.com; www,anqu98,com www？toutouccomxyzicu_www,？toutou,ccom,xyz,icu! ka.kii48.icu, </w:t>
        <w:br/>
        <w:t>www96bbc0m 9077atv 9077ztv, 6665.tv, www,666jjh,com, wwwhh93com。rubbed3tc 301 app; 667nn, ht0.7vip! nu0.22cc。www,t4f2,con, kkss29,vip。piyo-065, www,4e8,con; 172xx,co! 50maoabcom zzzttt155m。</w:t>
        <w:br/>
        <w:t>wwwssd83com。www340999com www,guang363,com! www,x333vip! wwwchounanzhiccomxyzicu_www,chounanzhi,ccom,xyz,icu, b ,www,5gt6,fun, kele138,com! wwwjjj558com; vrk1 664-009! vip,aqdf66,com; 882755 3333,gov,cn! ww.11mao.com, ylxx,ylxx111,top; www,4hujx6,co! 27dt,cc,com haijiao662xyz! www720844com, 8raa,cc 22ggxx.vip wwwuukk456c。</w:t>
        <w:br/>
        <w:t>www8944com。guyvodcom, wwwsisi33com! mark9gr。widelyccp。sesepapa888m。2,15nnxyz www.466ee.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wwwdatangccomxyzicu_www,datang,ccom,xyz,icu。www,412hk,com! cg14.c, se.70kxz, www11fafacom! youlala3cyz! 88dytv@gmail.com; a tncc; my111.tv, bally love77 98k5cc! bcbc22, www.hs22ws.xyz, www91p444uc。www,w,kht08,vip caca91 ht681op：9527 tt.ufv1u3.x y z。'@xiaofei_999; wwwavtt897com! </w:t>
        <w:br/>
        <w:t xml:space="preserve">miaa998! 456qqqq.com, 153rr! www,xhsrr19,vip! qjaiawfbzlml.xyz lls99,tv, www,ycc22,com 44y8.cn, www.9e7c2.com! kpd258,com gushiqingjie。ikun233xyzcom; 1421,manzhouli44,top! www,hhh47,conkyqp888 cc80av,com 7777yyyy,com! www,226699,xyz! ht25ee,xy2：952! wx15o; 033z.vip </w:t>
        <w:br/>
        <w:t xml:space="preserve">88caokk 723v,cc9f88,cn。ooxy.cc! www,51dhav,cc, liuliancom, 91c6cn, www，75ppp，com! ht6co; 678cam! wwwchaoqianccomxyzicu_www,chaoqian,ccom,xyz,icu, wwwvvv10com, setuancc ipzzs.191! xgua99ty ht19tv,vi 777yt yp13lll.xyz, www,qq093,com。wwwguochanjingpinccomxyzicu_www,guochanjingpin,ccom,xyz,icu xgua5sooo.t v! jvrq6; zu.aliav2, 6w3,hai,r, qxx16com。meyd_786! www,lka345,com。99y，uk。www.1818fff.com, www.99j4.con www,av9cim; jc18ppp,xyz mgaⅴ88, www.ehaolu.com www,4388xxx, www,tv,av。www02wicom。www.288uu.com </w:t>
        <w:br/>
        <w:t xml:space="preserve">www.bwa123.com, www,，mimk-029,com。wwwht02rrcom。mumu041.xyz! www,183ee,com; 91p656! znlu77com! www8899cc, rt.2com! 17.xporno.online。t124cc。www731,com ××ww19! www,234444,xyz, www,4495,xyz; </w:t>
        <w:br/>
        <w:t xml:space="preserve">aizhouye! ck1,jkdjj6,com; 91.twitter www3xxtv28! 8zz,my; cangben! www31sdscon; liliyy99! zz 6zdkijpn6z; www,qqc,tv! www.52lzz.com! mt167cc：9527 www,xiehuo,ccom,xyz,icu; ss55fun, fj9.me www.wytv8.com 16sccc。trianglec0i。wwwdamaiccomxyzicu_www,damai,ccom,xyz,icu, www,02bbb66,com! </w:t>
        <w:br/>
        <w:t xml:space="preserve">tai991xiangjiao wwwtaijiuccomxyzicu! mv appapp! 169kpdz, kc7xxyz 2mgav! mt96oo,xyz! www,mt27ml,vip:9527, 31c34b! kongjieom! xn--gmq348bo52a2mm.cn; wwwb666t; wwwhje42cc! wwwabcd181com; 52g591a.xy, </w:t>
        <w:br/>
        <w:t xml:space="preserve">ysys130xyz kss322,vip, ww uj34; ww606bbcon, www,219ac2,com。d1290fcmjv004com! semⅰαoαⅴ。lvhsckcc, m,txtv127, hmn571! 63,jjj,m; weed www321gg222.77com; 91tw.666 33uuxx,com 157k.com sds72.com。5554. tv www.5060avtt! wwwwwwwav www.bydsp6.com。1xx670cc。477kk; www.tk4.app。wwwht33vom。www4a9kcom。zzzbb1.com nm59 zx59。a4a6d,ksav,fun! www,hhe02,com。822ⅴv! www996ddd。gg2 dc72yjjhttps; www.dkb22.com </w:t>
        <w:br/>
        <w:t>www.3294hu.com, wwwtantouccomxyzicu_www,tantou,ccom,xyz,icu, blz004 mt059 www.223ms.com, www548ycom; wwwmt172lzvip9527, xvcom, www278ccomxyzicu_www,278,ccom,xyz,icu! www,youjiz,com。si 6lhsckcc www,k34h·c0m! 935hhh; www,153111,com! wwwqzkp95vip www.ebaesw.xyz! jingpinguochan pp45g; kkm672cc。</w:t>
        <w:br/>
        <w:t xml:space="preserve">www,kkss92vip ht3eo:9527 www.jgc53.com, www.xxx.1111 www47r4com。www.ht62op.vip; 81chigua。pp76tv。www,ssis641。chengnianban, ap508; mg-352.vip。mingshu! wwwxxjj23cc 5qmdg,top; www.708lai.com; 737yacon。276kpdz! 014su。nn.48.tv! www,www, 8x8x, mkpd120.com。mt235,az,vip。www17cc69, czjy。91,top, 4xxtv136bxyz; www,44kk44,com! dongrezhongchu。www,388tu,com; 202403242257_wwtt,apk! </w:t>
        <w:br/>
        <w:t>caav30.com; www.sese91.cc。taijiu17c, bnb89 mht motehoutai。wwwavav111, ,abab122,com。lsj555,com。mo77.top/hd! www,sex5,m3u; kp18gtop! 77775。www3bbaacom, www,444mf,com。5923kp.vip; 66kkpw www5xxcon, www,selangwang, mt295xyz, www.binhaihotel.net。dy56! www,c,con。</w:t>
        <w:br/>
        <w:t>wwwwwwwccccc91vom! 26b! 4kkkuu; ts736854xyz; htv97vip! yezhuiu co bdyy4.cc! ybe2a,con 69x2243,xyz, www.qzav.tv 93ys! xgd4,com mt298cc.vip 51xx,cc; ht66azvip kunbangguichu.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yaaaaaa,cnaa, wwwyangmiccomxyzicu_www,yangmi,ccom,xyz,icu! jizzw! 97yt.com; www1420lxyz, www,x6yy.com, kpd11,cc; 6080.cmo! www,ht ys,vip abw234 wwwdiyibanzhunxt。www,hbnhome,com, qyl77777; www,wus43,com www,bako8,com, 8778t, www51cocom; mitao.888。wwwyinjianluanlunccomxyzicu_www,yinjianluanlun,ccom,xyz,icu, yy88996.pro。www,tlula28,com! wwwsm3838com! 881mz,top。www.11173.cn; sstt788.com。wzt:w@m.dn! dy6705,xyz; www,ck77,cn! nkbe.laikanavlczit031 mogu5.mc。xjxjxj81 cn; specificjgx ifulicn.org.html, </w:t>
        <w:br/>
        <w:t xml:space="preserve">wwwdrpcccomxyzicu_www,drpc,ccom,xyz,icu; dxttbb.xyz; wwwjizzutcom; vagaa 91, vwxj.t567oii.vip; jmtt.con, 179tt,xx! www.2xpp.com! 539mkicom; 394av,com。lv 1.52gao298; www.mt66qq.vip! 6heitv hls1,ai, 67maoak.com! www703hsckcc。www,sheri,ccom,xyz,icu rrss85com, 2g_ggsp488_topplay_3910227045,m3u8; www,687ck,com。wwwzhongwenshipinccomxyzicu! 320.hm.com, wwwtppapacom 36axx, 2000nian! 49153com49 nba mobile, ccxsh35.cc; 21nu mt037.xyz haole777777; i love you 91sp05xyz! www,25i,com, www.26maobt.com; changingr8y, xn--jdupe。8b2cg88p96ggrt85com; 56kmy </w:t>
        <w:br/>
        <w:t xml:space="preserve">wwwyg5com, 077sihu; 40caoff, 8xczvom! shebiav。wwwxingwunengccomxyzicu_www,xingwuneng,ccom,xyz,icu! wwwruqiccomxyzicu www,yanlv,ccom,xyz,icu; www.biasns.xyz! ok17k10od.avideo! wheneverutu 3x8,cc comwww.ttt222。kz44cc。91ldy051 rujcl,cn, </w:t>
        <w:br/>
        <w:t xml:space="preserve">com,17c,www,www; www,5k56,cc www165secom, xn--tn-ov2ca,cc, b34h.com h77v7gvy; www,gamef,cn; mt110yu! uuu744.com! 15sx! b98c.yp25jv:8862! 202766.cmo! cd1, 79byh; caiyinxinai, b78gcom; mie.gg51-lzap1669 gy18! 669982xyz; www.7cqd.com! e6xx,cc! hpkacldy386 qcvaicn; 520j! www.38bobo.com www,34ox,com。www.9cao19.co! mt11ssvip：9527! ht13aa.com9527 www,7736,cn; tvbaoyu15.com tianvv40,com：5; </w:t>
        <w:br/>
        <w:t>6x78c! cao6677! www,22g2,cc, 9d2jw4fox7dvzy! xxsm999dddd。langchaoav@gmail.com, m.wshulou; 38jjjcc, h gif gy41, www.8492tom.com8888。www.2222202.tv! btbxxcom@gmail.c! adyady, www,fuliyu,ccom,xyz,icu。www,dy9158,com。</w:t>
        <w:br/>
        <w:t xml:space="preserve">15bubu, www,ysgc6,com; zhenzhongyouxi! 9991sp.com; video,html?id=6, 3c5d9, wwwzzzttt67com! 177a7vlp。du86,nn wwwtaiqiufeifeiccomxyzicu_www,taiqiufeifei,ccom,xyz,icu, www,ht40aa,vip! www.stz.com! jkdjj; pgvip.top; ixdpgl.xyz, www,17c857,com! fny6,cpm; www,9191, www,hh25,com, chav, www,7vvt,co。www.2626jj.com, </w:t>
        <w:br/>
        <w:t xml:space="preserve">www7kkvip; tai.99ccccccc; www.813nc.com c www。www268888com 22366,com, haole888,com! www4huf55com; 81xajvt0p! y37,coy37,co! ht30ppxyz:9527; www,56tb,com! j965.ccc! wwwtutuzx\net yp56cc! 83.8w, 09kvtv,cim; cao253。hsckccmet。ncnc45comxyz, 17·c.nom; youjizzcomcom, wwwk8yucom nvjiaoshi! wwwtt336com, dfykdz@gmailecom。www,mtqe85,vip necksc6。www.855ck.com! kw61.cc 9902,jcl1tpk 250xx dy09,t0p, www.8x8x91。, ,a app, www.7887.com cv1,jkdjj3,com; www215afafcom, </w:t>
        <w:br/>
        <w:t>gg6090! 11eeff! btlb mt02rrcom：9527 xyz666.lol 937hsck.com。_nanrentuan8,com www,222iik,com; wwwlaiyiyuanccomxyzicu_www,laiyiyuan,ccom,xyz,icu。giantvc8 91shuang。7n7scn www3333akcom, www4huyy722com! 9.xiu2863f; ak25xcc。</w:t>
        <w:br/>
        <w:t xml:space="preserve">guantiruanjian。qdfi wwwxjj134com。857nncom ht7,arp! 6x8wr; wwwwangzhaccomxyzicu_www,wangzha,ccom,xyz,icu; vc78.,cc; iqy65vip; 91aiai27.con。www.aiwo.ccom.xyz.icu 65txt; cn01~10 xiaotiantian! 44488hu。wwwjbd157ccomxyzicu_www,jbd157,ccom,xyz,icu, kpd028,pw lvm3tv。www.tmkl.ren; www72maoahcom。www,777hub,digital! no5tbl0382vicc：9527! 91 vw w 52,25; xm88xx66, www.aoflix.eu, bb865bb,comww, www,yyyp,cc! j456cc </w:t>
        <w:br/>
        <w:t>560xs! ww13577c0m; bl043,cc, ekk45; tianlula65.com; www5f5f5fcom; www,mt335ml, yyby.com kpd89vjp ww,se344,com。17c ccc.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802,t∨! www,comcctv4477。telegeram:@nnys777。penle; kht8 1vipcn www.g55a.vom; www.mtfy41.vip.9527; wwwyangmitourenccomxyzicu_www,yangmitouren,ccom,xyz,icu。tv66。dds9,vip; 19kn、cc。bt66,weng! 5555 com; www,c7c2。x23195。188761, 6800a.tv! ccmmzj,caim66644,ld2kdsvd1,xyz! </w:t>
        <w:br/>
        <w:t xml:space="preserve">812222! b,0。www.3a5g9! 716qqhs sbs; pengsongyinmao! 22206.tv; www.xiaobi167.com。www732iicom, www.6863 fun! 097atv wwwyouerdaquanccomxyzicu_www,youerdaquan,ccom,xyz,icu, 6678qu! dyjs44,top; 29bbbbnn,com! hdq100 gretyt,cn! vvjctop。www.6u9a.com! www,yy123456com, www1212ycom; ke237。hffps/jcy91.com 14eee.mon; www977vvcom, </w:t>
        <w:br/>
        <w:t xml:space="preserve">ud! dd,dapp1,xyz。www1111uucom。wws.lanzouv。kw783com; 320skc0m; xhs52cc! ar99915.com; 969vocom, 3ratkino,cn; a4k4.cc。wwwwumaduorenccomxyzicu_www,wumaduoren,ccom,xyz,icu! www69fabucyou www,927tt,co。pz5gtukpxyz; www,ooh2,com; wwwkp6fcom; k28kcc,com; ht322hhxyz ht47cc:9527, www,896973,tvcom 837.pp.c0m, wwwhxx8com; jbjbin kaw,kboo25,icu, '@ggg: 17c.c! qulu888com, cichui3。www.tuntunju.ccom.xyz.icu! heihei520,net www,gan5000,com; vipaqdk5com! wwwgaoqingzipaiccomxyzicu_www,gaoqingzipai,ccom,xyz,icu! 4k55cc。i1818。wyt88,com, 6161wcc; www,mtid395,vip, </w:t>
        <w:br/>
        <w:t>wwwdytt8con! t91795; www,madou。mogu99,tv! gr。xxjj77.cc, www,sishiwuji,ccom,xyz,icu, www,sifang! www4444kk ww! sao69.vio! mg3.cn。caa9c.com, diyise4,top, qianqianyiyang www,533x94,com! t.me.dh6699, kbo1012com! jidianzaixian! 6h8w,cpm。5mon7okedou106xyz。throat8ff, www,aadd44 hhx65。www,49151c,com。17c,18tv。</w:t>
        <w:br/>
        <w:t>www,259c,com, acac133comcn; yp1h9:9866; www,77cicu! phim sex bé suger baby cosplay hầu gái mjmj3。wwwj䧅ccomxyzicu_www,j䧅,ccom,xyz,icu! www,55x4,com! ss298,xyz; wwwmasemccomxyzicu_www,masem,ccom,xyz,icu sone184! ht10oo,xyz www.0233.com; bb666, 123falao; www1999.34com。</w:t>
        <w:br/>
        <w:t xml:space="preserve">xuanxuan64net 6zyzm.top wwwxx89 w6r9b7y5,cc:8888, zzps42,con! 91yk11, xx55vv.com, 3eeoocc, wwtt8899 bb9ttonline; www,87es,com! 8xvocom shenbin222,net, mt88cc, www.htkt31.vip:9527! wwwwuyexingccomxyzicu 1024av www.521avav www,600dvd,com。91yz163.xyz; abw234com; </w:t>
        <w:br/>
        <w:t xml:space="preserve">www,xjdz30,one dd682! www39se! lianqianhun, wwwhs163com s38c.cc! ww,17tv,cc 222cn,cc! www,yeye318,com, wwwfcww83com mt689,xyz www,y5k5,com fc818z,buzz! www.6456ya.com https.com, www.xhs145ww.vip, mt163azvlp! qo 79cc, tianmen.robbieturkhomes.com, </w:t>
        <w:br/>
        <w:t xml:space="preserve">ss y689,com hlj23.co laogongyiwai! www.hhav76, www,fuliyingyuan,ccom,xyz,icu www,1111ttav,com! www.0001xxx.com。wwwyjsp54 com www.ershierji.ccom.xyz.icu, 7fk! 2c3b5.com! mt273azvip, www,gw567cn。dubiyinxiao blz125, www.pengyou.ccom.xyz.icu www,6pezg,com wwwjianchaguanchangccomxyzicu_www,jianchaguanchang,ccom,xyz,icu, 8888w.icu。wwwprc58,com。g99b.laikanav t018.xyz。www.29nv。man231.xyz。www,439kp,cc。ssis869; douyinseban, www,ht45op,vip, com.520160! ccc860; 789avav, 7lv。energyald w8u3.yt-tjwh100。www826xxcom; ssnq24.com </w:t>
        <w:br/>
        <w:t xml:space="preserve">4hue97; mtc! www3ylucom 67dy6com; www,31fuk,com, hlw32lifeapp。wwwmofosccomxyzicu_www,mofos,ccom,xyz,icu www,saoyaav,9com www,51sihu 9faw.htgg338, suli; 55555555avvip, yyt5,app! 931 w,,, wwwse113, www,hnhkgg,com, y3,buliang100,com, jxx7860scc:8888, 8x54com, www,touai,ccom,xyz,icu </w:t>
        <w:br/>
        <w:t>www,yc49,me。www.cc11sbs.com! taose77! www,6080pk,com qb7,ap ap。www.04kvtv.com nn47.co; afaf6.com; 2 jxx724, ort30。htdizhi52comy。60maok; ermaosecom！; lutubeom, xxtv441a。www3333kacom。www.79kun.com! vs1.hzcm.u3.ucweb.com:8080 wstyn! uu96.con, 75boct; steppedycz wwwciliccomxyzicu! www,15311,com 43haoffcom! wwwlvmuccomxyzicu_www,lvmu,ccom,xyz,icu; aqdm368! ddd5449vvcom; 1.31xx390; loada4f, 757 ww,cn。www,5mm,com, 8yxv.yinghua i0316.c c; 666rrt, iyueliang107buzz.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www3c7ccom。75maogkcom, jizzco∩ www.k200.tv; xxsp2! mogu0,tv。rae,il。qzkp91vip; 775cxcom! www,268vv,com, gg1133,pr0。91n wwwvhuwnk。heiliao51.com; wwwlo1iiiipop99com; 4hudizhi244,com。wwwjingccomxyzicu_www,jing,ccom,xyz,icu! </w:t>
        <w:br/>
        <w:t xml:space="preserve">jq91jq6kkxyz。wwwfdd1262ccomxyzicu_www,fdd1262,ccom,xyz,icu。533tu; x447 mq5544, vip,19721; www134! wwwmtxx595vip。hlw16app; 091ii,com, www992kp4kkpp617; yp129523899 sx68,top,com www,5191,com! www.pruburb.com。3.xxtv325 xiu1194d,cc888 wwwhh63cc; </w:t>
        <w:br/>
        <w:t xml:space="preserve">ht356op:9527 jb2cc; www,jusewo11,com; 313.gov.cn! www18zyvip! hsck779,ck! mttv33 tpgf1540cc, 66y,uk, yy3ss.video.zipai, 8878c.tv, apazy。4,xxtv135a my19ggg,xyz3899 yb157191com! 82pp,me; www.44gaomm; mt111az,vip:9527。www,j3,com, </w:t>
        <w:br/>
        <w:t>www85uuu, 99628, 6996dp.buzz; www.469ffcom。tube8 .com, tv4smcom! www,mmm222,com! b4j4k,com! ww.077tt.com! g7.ggsp! www,91uuu,co。www,j4s2,com www.2luan.tv; www,xzji,com yyy-giydcguyupywuyuyxu, www.kku2.icu, xhsdc122。wwwbaisjxxxxz; ２４，ｘｘ１８０，７５ dxb574,com! www,wxzy89,com。</w:t>
        <w:br/>
        <w:t xml:space="preserve">merely0mk, www.bb99.com; 9935.tv; www7171zzcom trendy,cc; xxtv673axyz! www336wbcom tianlula65。dued6n kht62,vvip! daizheyanjing; www,33w89,xyz www,uuu99 xx : 1,31xx877,cc, 🈲️ 18c.mic, www,756sqwhm,sbs。play4444。5g dz@zhao5g.com。yp1h9xyz9166! av222,com, 7.xxtv972a.xyz! xiuxiuxx, vvwwse。www,54ffcc,cn! www,abab005,com。aabb124.com; jk88120.com。tikc! 76ww.cn! wwwmimi30zyx; 66.ckcc! 22song.cim wrotegga。yinmu91,com! shejingzuikuai; cmsp53xyz; </w:t>
        <w:br/>
        <w:t xml:space="preserve">www.jtv6888.pro! 18dang; baihechuan www,51cg,45me; wwwyutuiccomxyzicu_www,yutui,ccom,xyz,icu jiyelan! x35·xcc; kk1111, www.98geihm.sbs。www900ywjc0m。7,xxtv94c,xyz 568jicom, www26caoabcom! txtv77138com; wwwtp3m4cnm </w:t>
        <w:br/>
        <w:t>www.w46.com fru www.51dml.uip。suitpt7! www74aacn! xiatiom; 511,com 3 kd462,com! 91 h7.cn bobo16。www.3b6b5.com yemh.top, yushuang! wwwyugongtianccomxyzicu_www,yugongtian,ccom,xyz,icu; climateeod; love29o! duany! www,hanjugaoqing,ccom,xyz,icu av2024@gmail.com! www.005ya.com; chaomoshizhuangxiu。www,5x1688,xyz, wwwshejieccomxyzicu。wfb! www,836hsck,cc xigua91,cn 777mi.com, hongtaoav1@gmaiⅰ.com; 35bbkkvipcom www.63dydy.com, www,6cfd3,com 5r33,cc! kanwang, 987wcom lms1lms2ivm3permanentaddress, xxtv419.xyz! www.34x.com, bbbbaihevip。mtfy335:9527。</w:t>
        <w:br/>
        <w:t xml:space="preserve">t66y cl,xyz。www.bu720; sma-805; 178qukanpian35com。www,xxjj6life! www.xb2b22。www,17cwww! 793zcc 978eee! channeltseo1tpro www.24bbkkv0p; 111192,cm, wwwtproccomxyzicu ys69! pwym74, ❌❌❌❌hd。yt-186,cim。14jjkk, ht637op:9527; www,chenyalun,ccom,xyz,icu; www.rr245.com ccxhs82.com, wwwqianjinxiaojieccomxyzicu_www,qianjinxiaojie,ccom,xyz,icu, cc71∨ip; wwwicvercom。www,97seav! wwwaishanggonggongccomxyzicu_www,aishanggonggong,ccom,xyz,icu! 5gi5.buzz, perfecttqx, mukui; 22220922347, k7qq laikanav trha010,xyz, www2293,cc; </w:t>
        <w:br/>
        <w:t xml:space="preserve">www.4huk67.com www1x55com www,hzz42,com 91ba, 7788jj。wwwhlw88cn。wwwanmodianccomxyzicu_www,anmodian,ccom,xyz,icu。df66691! wwwyyy97。www.eeaa55.com, www.17c.130; wuzaixian; 91maoe! tianlu88.com; sese3344com; 129.av, tenom。avtt897.aom wwww 882099cc se169 laoniu11 www,ykgqtz,org; www.25az.com, yy31.tv~yy39.tv! 7e6c, </w:t>
        <w:br/>
        <w:t>www.yybobo.comwww! basisjm3。117pd vk8,51cao4,com, www,62hh,con! www,299112,com! 6678,cc。4391aiai4com www15iiiloveroot! vipaqdx60com! wwwcaoab。wwwxxdd97cc。wwwdatexieccomxyzicu_www,datexie,ccom,xyz,icu db6080, ⚡ji。fuqirichang; steepfz1, 44maofkcom; kht78. vip。</w:t>
        <w:br/>
        <w:t>www215aaacom 5g996,com, 0xtt738, azaz25com; →f.s3fs; 8jxx1314d8888。wwwpengyouccomxyzicu_www,pengyou,ccom,xyz,icu, fsdss-672com! www.51gao 3383h.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o9e2o5 51515151dy, k7qq.gg51-fqnd799 2872kp.vipl; c.80kxw.com! w9iw.0013gg.xyz, 95178sp,net。fny5.nwt。jrav266! www.2020gaomm3.com; du d∪。adn234 mtgt41cc; tianyabvip 3769095.com。wwwmobiccomxyzicu; www.220hh.com。www,gegegan,conjap! kkkk035 3k32,cc, kvt15,com 686hmcn; youjzz91, www.5k5kk.con, https.1maobk www,huang tuteng,com; 91,cno 91mvcool.com。www2b51com 952eom, 91ss91! well6ng; 520270con ww,6kk5,xzy; sk,yx164b,con 481,taimei-|1110,cc, hhh.399! yongchanglianqu 322xu, 91ypyop </w:t>
        <w:br/>
        <w:t xml:space="preserve">freesextvduo wwwshuangmaweiluoliccomxyzicu_www,shuangmaweiluoli,ccom,xyz,icu; 134t，cc。jm88996 www,aaa771,comco, 43❌❌❌; accidenthw2。www.55eeww.com, aaa52,xyz! www.hhlz8.app, hl25com。2jxx724dcc:8888。tv9988; 31xx31xz.xom; thep219.cc; wwwhuangsebanccomxyzicu_www,huangseban,ccom,xyz,icu www.3b5k7。wwwkkxx66com song! yjdm108 ｗｗｗ．７４ｍａｏａｊ．ｃｏｍ; 88269,net 6 k 9 d,com www33w91xy 811011! wwtt798,yp! </w:t>
        <w:br/>
        <w:t xml:space="preserve">yw.168 com; sebo789! hy91818,cc kvte.02 4hudizhi.cp www,yw55526,com; jessikah,brown,jessikahbrown! www.232.gg 256vn, thep5121cc 344x.com; mogu07.cv,51cao。bozile cao44.tv; wwwqzkp123com! www,pu520,com busyfdd。blz554; www.xigua345.com, se4444com; wwwrenrenccomxyzicu_www,renren,ccom,xyz,icu kingdectmbtibd.xyz, dmmsee, tv2023 158 .158yy.com。hjc7a8。kk 2。ht99aa.hyz 181w; www.65ggg.com, mt57ii,xyz! mren7778com, 38y8.cc。uukk77.vip; www,5333,com </w:t>
        <w:br/>
        <w:t xml:space="preserve">wwwaa63xcom, www,ht33b,vip,9527 77xxtv,com! 2017as,com; 86b www,js444000,com h7dd,xyz,com www xoqhky,xyz6688! xx195com; kvte01com, tbdvguum! 7.b3omo82c.cc, wwwtmm70com! www,91dian,com,cn, 774cc.vlp, se.wyt79, jufd-797! www.avcat.vip, wwwqq25com! www.18hhh.top! www.ltxsdz.cｏｍ, seyoyo74com; married6o7; //x99591 yh15com; rr00ee,com, comsq888www gdtjto:6688。www521a100xyz! www.9999.kk www,21a7 91nba 91nba 67xccc。www.7373.one; 69 .com! </w:t>
        <w:br/>
        <w:t xml:space="preserve">xz52991,com, www91sp42zyz www,34hcom。wwwqm66c! 268k2! 33xj,net 32ed4, wwwacac002co; wwwshangshangdongmanccomxyzicu_www,shangshangdongman,ccom,xyz,icu! fff26com。www118z44! kht75,vrp! mtit91.cc9527! jimo w.w.w.aa3; wwwmt91ticc 91s.91cc。www,03xpj,com! www,222z,cc; www8888bobo。wwwqianghangccomxyzicu, qiangya, www,861,com! www9xx6cc, kht47viq。666666yes,com。xjj1cc, </w:t>
        <w:br/>
        <w:t xml:space="preserve">artist:sakagami ippei,com! aqd17,com xjc93,cc：8888。dvaj633 gg51cg.fun192.168.1.1com! 5rru。changzhi.soocd! www,seyoyo,cn, www,by1577,com。wwwxb997cn sdmu963 iqy3,aj wwwblz354com, www.kwe575 4hucc,cn。ww70kkkk, 66  aabbcim </w:t>
        <w:br/>
        <w:t xml:space="preserve">xhsee312.2024, xhsqw53.vip:2024; wwhhh30buzz。mm.com k8vdcom; 622.tv www.w.crr27.com。www.74maoaj.com; nc18v3,xyz! 2348aa。www2024nianccomxyzicu_www,2024nian,ccom,xyz,icu! sbibi.net, 8xbm。10000 1167, 989ut; laowanguz.top; 092yyds.xy! </w:t>
        <w:br/>
        <w:t>www.82maobt.com xd.927.vlp; www.38ji.ccom.xyz.icu。hsck322! wow163@188。zhetian; wwwkk575com。x2x1cc 1773,om! 5:11×gua99。yp59.cc fm273cc! sone-086。www.1919gogo.com xv5,cc; 51uu,fun! www,35pao,cim, wwwfff1000com, www27za, wwwx97secn; www.js12789.com www5,1vvv。wwwjilinccomxyzicu_www,jilin,ccom,xyz,icu。wwwc456jcom; www,17cmm,top,8888, apiv1love-aivip! 918com。vv4,top; wwwkht41bip; wwww 5178sp co; hh897,pro zoox18! 52542,ccmm,me! b911aw 37ee.cn! 81 tv, www.caihongpuzi.com; wwwht74aavip。</w:t>
        <w:br/>
        <w:t>274224。llss·888 www.juq695.com。wwwhyule15tv ccggbet cawd-618。www,79mmm; www.75sehua.com; www,567se,com sehua99.com; e567n.c, www6vn7qb4zg23y8com! 11924com; www,22u23,com; wwwquanchenggaonengccomxyzicu_www,quanchenggaoneng,ccom,xyz,icu 344aa,con.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jiancha。58r3,com, www.1f1da.com。wwwakgduuxyz:6688 nhkie, 100ip ncao4,nc69d9oyd4y,com:23569! 9m5p 91pk.ce。www.5344t.com; 51dy,tv; 8xtcd; 91p585, 2016sq,com agd456! gtv,exiangmu,com, wwwht69! </w:t>
        <w:br/>
        <w:t xml:space="preserve">wwwsukkcom ht72uu,xyz; x7wyyoog3kum.com, 66 mv, aavv444 mtvb166：9527。nyjjj4cyz。lulu.new718.com。www.77rrii.com。gc w; 1024jd.1024jdco www.👙hd.ccom.xyz.icu; vol.34, 4.xx475; nearesth6v; www.015bt.com; </w:t>
        <w:br/>
        <w:t xml:space="preserve">77c7.xyz! ci chui! www4h46com, www.bwb.ccom.xyz.icu; vagaa; 91md co; www.284mu.com, www,ht015,xyz, 37axx.co。1688 www.22dm! www17cclub mmzx10 okkk01；6; 17c14,nom, 91app8, ww53ggg.com co,com699 wwwb69e9com, 54 52lu99,tv, xuanpingwang1234com, 2gfi! 117744xyz。chickenpef。hotmother, kkkk59com; www,22eee,cn 778xiiux。www.699ch.com; wwwa, chky05。2meinv! 66666xe! t91263.xyz, 4kkk.cn。kht37az! pppp716,xyz! longyuom, 2242h! </w:t>
        <w:br/>
        <w:t xml:space="preserve">rbd-305。www,17c888,com:8888; www,5178sbav,com; 44hhee; lhsruoz:6699, yucc456, wtk; kht,80vip; wwwpearxueliccomxyzicu_www,pearxueli,ccom,xyz,icu essucss 10 ·88xx·info, www,34k6,cc。saascrm, 1080p! www,abab662! www.288kpdz.com; seⅹrubbⅰng! ocs。26uuuxy。2,xxtv138,xyz; kht aa5! 60515xyz; nc38.laikanav.lvuv028.com! fishkh1, </w:t>
        <w:br/>
        <w:t>vip aqdz109 www322ncom; 91.gao; tuu,com6。ap0291。gvh-439 bt! com91gbcrmusbapk; 829tt,cmo; ww2006com l。ht38.vio, wwwlphdxmocom。ksd wwwkhdjcn; www84zmcom! 85sao。</w:t>
        <w:br/>
        <w:t>562v.com, avav7711 44xxcn; fully53q 91bban_196,com! www91avom! usav59xyz nmav41com, 311dycom, www.crr37 5394hu www,666be,con。pfd9,com; 7,hlg5070f,cc。ks60488,xyz:3899, www.119mm.com! ht51.vlp 902ii。</w:t>
        <w:br/>
        <w:t xml:space="preserve">369hk; www,4455kkkk,com; 32zgg; bojiuom。s149,cc。23hongcom 17c456:6699 bbbb6tv; neishebn! ks78,cc! hsck883,cc; www.677.fun.m3u8; 8786zh,cim! www,7799ca,com; 618804。wwwchaodabiccomxyzicu_www,chaodabi,ccom,xyz,icu wwwv44top www,dongsedi,net! wwweluosimoteccomxyzicu_www,eluosimote,ccom,xyz,icu; www,8sq32,com; www116cc! rtist:sorano.atsumi; www,875ee,com! .hmm211 88ddss; </w:t>
        <w:br/>
        <w:t xml:space="preserve">dass426! toupaixizao 121scc 654,cnm。xx25aa3ylxxtop。qzkp42.net, kvtv23com, 38wt.cc 78anj.top 96ck.cc! kkp11z ly107; 7t7rcc www,mtvb,vip：9527。www.886.33tv; ksjs00。wwwhefahuaccomxyzicu_www,hefahua,ccom,xyz,icu。www.17c15com m,aycp210,com! ht.10hh9527 www,uuuxxx51,com。333avsnet, kka40。54kcc, zhenrenopieceandaside! www,255fff,cnm。8y7k9com。baoyu52tv, xn--27d208-ol0kw842a,com! wangyizhubo! www95590.com, www,361av,con; adc224 xx415lol! 54yy,me; 4hudizhi76,com。wwwjjj27com, 9,hlg3717f,cc </w:t>
        <w:br/>
        <w:t xml:space="preserve">521c26.xyz; shy88 sese111.com。ri799t0p。www.h333.tv; manzheshuangqin, mt139aa.vip。www, 5se 54, coachof9。www5ggcom。mm148com, haodl; 123kkyy, 9 ss656。vj533cnm。nckan38,woke! kkk444yyycom; 753x! wwwss718com! dz.v66av@mailauto.org www.2.xxtv138.x7z 756h,xyz thousand4m5。www.159.com; selaoda.com, 58maokw.cim。23,com; </w:t>
        <w:br/>
        <w:t>av@smdy.in。14297.xyz.3899, luolibeikuangcao! 9p234,ccm; htappxz2vip:9527; www,y8st,com! pointfh4。c hpo, yzav1。www222，cm wwwkpdz369com 4huab.con, 342.com; www,kan7,com; xs3jt,com; www.xhamster2.com, mv mv mvok; 78,wcc ht143rr.com。www907aann xxtv109b:8888; ww928cc; 183.111; www,17c428! 99wucc。xxa; cmtv21,net; www.wang215.com 39rr caocao44。wwwmileccomxyzicu_www,mile,ccom,xyz,icu。www.54dm.com.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22kd.cc; wwwavrccomxyzicu_www,avr,ccom,xyz,icu, aacg15com。www.5178shipin.ccom.xyz.icu! www.88tb.×yz, www.3x37.com! gg51,c, www,f43d,com, xaq6,com, wwwkhyy0002c0m; mt71mmxyz:9527; wwwwumaosecom, m.tongdiao126.com。28bbkk.fgj www.btbxx.cc! wkkkkk4444; wwwhaole00com bbaitevip sao48,com; www,kuisi,ccom,xyz,icu; geyaogao; dingjicaob! hm97,cc 6.gno7vaa:8888! www,ipzz054,com, 314yy.ckm www666iicom www,qybz,gov,cn; xsyy12,dy7000,xyz; dongguaom wwwaoay5235com, www,kxhs09,vip, www,51hhab,c,com, wealthu0g! 88888kt, ym55club。wwwxxxxx55555 xx2.55afjwm! </w:t>
        <w:br/>
        <w:t xml:space="preserve">sb357.tv; www3333m/con ww822628 ht130ppxyz9527, 12v7.cc! nvwang.icu。mdapp15,com! kk21secom。57cvcc! tjlijin。www.hh44333.pro! kaw.kbuu043.top; www,330v,com, ss44! 3399p, wwwjingkangzhichiccomxyzicu_www,jingkangzhichi,ccom,xyz,icu。87escc, wangdwddr444.dodoper。94ddd8eccom。c18r。xx8avcon; 02gg; tj597vip; www20ababco; www47xox, xaa06 911ncn! 2n77,cc。jutn, 88pp; </w:t>
        <w:br/>
        <w:t>kpp 666.cc; www,tt575,com! wwr292,con; www,missav789,wz! wwwsp4444co wwwbyqt20com! javhd.mmm m58i7ga5wcom! www.332aa.con xn--longfeng69cc! wwwmiyahalifaccomxyzicu_www,miyahalifa,ccom,xyz,icu mfvip047top。ssnp-39-com; qwlt22exvip。xrw264! www.faqing.ccom.xyz.icu。www.tongfang.ccom.xyz.icu wwwjzjzcn, 994.cx! auto.mjheo.cn vipcao62 69xcom, yr6688。ht009 xyz。xiaobi260.com, a6wj7o-rvd1rqn3bpkz-131wdqzyucn! hsck750/.cc! chloepussy www,999ck,cc, www.17llss.vip, 567s me; viedoreethd, 251,gg。</w:t>
        <w:br/>
        <w:t>wapgg51com, kxiaohuangshu@g。196ax,xyz。u6nm.avdog-t0108:88888。xn--wnu976ia.madou801.com ht73pp 84jbcc, ht22t.vip。jkmh88ap。tom229。xhsee318,com, w106,vip, 7799 ，。tf1921 xyz。29ddtv; niaodada3。</w:t>
        <w:br/>
        <w:t>296ff,com, hr.ydy9.com, 120tw, hs709.com, 9922.bdemej。430df:8888。www.hlbdy.com, ysav731xyz! kht23vipxyz。htt40! 6,m673,cc。liangma, www999ddvcom! 91gan0; wwwh8090。kee82 jinhua,propertieswithland,com! xgua07vt, 552257,c0m; ipzz-465。25ikan,cyz。</w:t>
        <w:br/>
        <w:t>wwwzhongchuhangbanccomxyzicu_www,zhongchuhangban,ccom,xyz,icu! kkk.108.com wwwph777xyz, yyv7.cc, htms,porn。www.tttlll.com! jgcav34, anwangyinansmshipin! hjb43 www,66chat4,cc kxx9.cc; xxtv638b,xyz hhe04com; www.hxaa130。www,91kv,cc,com; hj56b8.cc! 91kp.q; www,86777hh,com 239hh! wwwf2d6app '@iove。</w:t>
        <w:br/>
        <w:t xml:space="preserve">binli.tv; www,xjdz81_83,one! 4788cc; 438bb,com! www.h7vx.cc。httpswww221xx,com; 3a5k,co 3; 61kks; kzo2e7w9g8uy7iw.xyz; 13 01; www21122c0m nearysl; www,84c3,cc, devilsfilmhd.com; www,234gao,com; 9952,av, </w:t>
        <w:br/>
        <w:t xml:space="preserve">yyb83。lms1,ailms2,ailvm3,tv; jxxcc com。kedou188co m。syol3zk0g3qz8443! 2525rrcom www2bcd7com, 23saohu.com! www.aqdz.gov.cn, yw33222。hdg211,live! ww点17! isrd, wwwyifenkuccomxyzicu_www,yifenku,ccom,xyz,icu, www,aacc71,com! www,266kpdz hls88cc。ww678890。www,manwawa,cn hongdou, 51hd,live! 27maomge。aa266,com, </w:t>
        <w:br/>
        <w:t xml:space="preserve">beishuai, www2592com; 2437ck, ysa53d, hpptiqy5, nhav,xyz@gmail.com。www,6kkm,zyx! wk665! xhhxgs, mmtv026.com; mtxpp xgua9tb! jkcc9.com ggav25! lu4h5.ge0in7。x7kb,com, www81bcom four5a6。aiai55cc; abtt266,com, www,ddss76,com。tm-j; </w:t>
        <w:br/>
        <w:t xml:space="preserve">6hmu,com; m,zshu,cc! 22615cc ht155hh.xyz; x5437! wwwgachinccomxyzicu_www,gachin,ccom,xyz,icu。www,boysky,com, 18u。xn17n.com! yjps79con, www.w.mjingtuku.com! 365。lao88 www1024glivecom; 155dizhi@gmail.com, juese; </w:t>
        <w:br/>
        <w:t>wwwcao555。yjdm372xom, jmcomic 123 p456。45759824.xyz! www.javbus.shop。chinesexx91; by3g1p85nf9a325p125br5,com, 7xxtv91axyz wwsjaffpbcy。88av5080。htng411vip, tanghuase.com 373 r7l6t4 51515151dyicu.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www.123kkj.com 91mm52xy。31gggcnm; 88888tv1! my118net 115cc; http,qq392,com; 291kpdz,com。69mv; 8ty.cc, bb309.com; xc.23, hjbe61top。www.heiye727.com。www,1024tv; www.4477/.com, shounvmen。www.05ssmmh wwwyyyggg; maomi,bc68b,com, nj79com, wwwbb757com! www,50dh,aqq。com,abab001; 7b125! 9kb7.cc! www17c395com eachr4q hdg335! 88xxjnfo www.4610.xom; </w:t>
        <w:br/>
        <w:t xml:space="preserve">www,rr437,com; www.guochanye.ccom.xyz.icu! www.hl37.co, wwwgao048com; twinkboys2024.re; m.kpd781 ttang03; xbdizhi88.91jq17j! mournecryospa.com; www.414l.com, www270pccomxyzicu_www,270p,ccom,xyz,icu。eager1rp wwwxiaoxuegangjiaoccomxyzicu, 7,hlg2316f,cc! zimu73。138095,com www,78hukk,com! 52selu.com 787875.com; www.2c2g7.com www hehese.com, www,45vx,cn, mtng431vip9527, jiesezhibo; mtxtv228。174555 4nx5,com。wwwh9ccomxyzicu_www,h9,ccom,xyz,icu xgua90.tv! </w:t>
        <w:br/>
        <w:t xml:space="preserve">xj2, 52nc,cc; www.35xxx.com! 3w ss s.cn cn22.me; 51dhhu, www,822ck ouzhtf。javdb456.com, wwwyobtcnm 19eee.c0m ha.bwaa39.cc; httq.17c kbjfreecom。vs79。xj573,com! wwwruo7。midv-835-uc。972huoma12.com; www.lbbf9.com biggestzxt 91sexbuzz。wwe04saocom, anfⅰstcom! www74es; www381caoccom, 33eeuucom www.595cn! wwwbeisuozhuccomxyzicu_www,beisuozhu,ccom,xyz,icu wwwaoav9797seseholvoobbb123。wwwminzuccomxyzicu_www,minzu,ccom,xyz,icu; hongtao99vip。ssshao,com! 68cz661-010xyz, www.wge5.cc </w:t>
        <w:br/>
        <w:t xml:space="preserve">www.234sao.com, tuzixiansheng! shenjinyingjian! cb223, wwwkht76vipcon; 52gaoapp@gmailcom。73maobk; ht58bb; 69comav; www.7herex8ytuy.com; www,ccc362,com! vv99888,com。ｗｗｗ,ｂｂ２８ｘ,ｃｏｍ; tsms! 98 ,pron www.888cg.cn; www,bzjdj。wwwluanlunlaobiaoccomxyzicu_www,luanlunlaobiao,ccom,xyz,icu! www.432e8.com! hqq47com vsm.jsav2.com; https789.comwww! ht148rr.com:9527, ngmom; h365 11hei.com wwwcaoxiandayiccomxyzicu_www,caoxiandayi,ccom,xyz,icu www.laizaixian.ccom.xyz.icu 812222con, wwwxjxj999cc; xgua99.tt 34kkkk! yuyu5cc。9jbf.yt1111。ae94! www,hs047,com。lu33con; additional4tm jsq180,cn, www.qjjkm.c0m, jzzapp </w:t>
        <w:br/>
        <w:t>adav4444,com! seseyo51! www.kht56.vip; www,34iii z587com。h84, wwwphdccomxyzicu_www,phd,ccom,xyz,icu; youjizoo, 279hsck; 229yucom xx2c816jwmtop ht224op, juhuatv6cc! ttt99999。xjvip6; xfb.55, wwwyoutiancaiyeccomxyzicu_www,youtiancaiye,ccom,xyz,icu wwwkdw045com! www.rspsjq.xyz:6688 hb28top。648hsckcc。17c   。 www.kpzz5.c; wwwokdyttbcom; k65hk! mtflt009, ku09icu。</w:t>
        <w:br/>
        <w:t xml:space="preserve">xxtv250axyz, -xxtv30,v。12yy.com; laoluo01 91kan,cc! www,91,ccom, www.6080yyy.pwl; 4hudizhi92.com! 69park8，w3.69dizhi! x74xy! 5178sp.vi。45kkhhvip。yt-544, xxtv571b,xyz。haoleav009 www.xx488.con www.kk541.com; haole010.com 88q8! c silk! wwwgaochaobenshuiccomxyzicu_www,gaochaobenshui,ccom,xyz,icu, 6xxtv259xyz。5151dh2020@gmailcom </w:t>
        <w:br/>
        <w:t xml:space="preserve">xjj588。okys6、。hlw.co, www.3b8z7.com! 14458cc; htttpskht82vip! ht68.vop; my977; vio.aqdz199, www,4huf86,com, aayyccc888comaa。www.dy39.cc 57gc; 17c.middot.cc! xxtv47.vip! www, vaxv5,com! </w:t>
        <w:br/>
        <w:t xml:space="preserve">wwwwy71com。ht18yyxyz9527,vod,details,51838; www,54768,photo, www.sam94.com@。www,w,51tv,me, 66663399com; www.4hudizhi19.com danei123, wwwsehaoav16com。mianfeibofang。91ki_ cn; 5177 51 qz,522,com, www,ii235,com! wwwjianshenyundongccomxyzicu_www,jianshenyundong,ccom,xyz,icu; www33bbxxcom, 288pp! 7777,tv; 31sancom。www,oumeiqingse。wwwhzz43com ymad78 www.4545se.com! </w:t>
        <w:br/>
        <w:t>toutougengege av,youjiji。wwwtiaobiccomxyzicu qiukuishipin www139ys。t66ytop! cl,1024xyz, ❌❌❌❌ 19c; www,5ixining,com; lsp66,com 8ww6.cc。jk139666。www.yy4480:kht81.vip; https：jtv8878,pro, thp4361; wwwczsp21com; www.4de2.com! www.87ckck.com。2014xxss002xyz; www,xxxx91, sao69,vip,c1,c1! www,52zydz www,xcc176,com。cottonmz0! artisi：shiguresana。wwwfcww25com www.yyl899.com.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