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1/18</w:t>
      </w:r>
    </w:p>
    <w:p>
      <w:r>
        <w:rPr>
          <w:sz w:val="20"/>
        </w:rPr>
        <w:t xml:space="preserve">av155cc 91sp01,tv。52dizhi.xxff7766, www,6cao9,com bearay! link@avjb.com! 685ddd.com, 3388e, pppd3 www.69ybyb.com, mv798 wwwht81uuxyz! rrrsss。213rcc, 444oo, mt451! kht022! m8g,me 85maommci -yyes.sbs; www.av77788! yydstxt434 1212ck，com。66ck,uet kht.03.vip www,kkk159,com 😌360。www123ababcom! wwwmiya622com。768bevip, fny6.nc, www,mx3ds,ccom,xyz,icu wwwmingxueniaoniaoccomxyzicu_www,mingxueniaoniao,ccom,xyz,icu! stxw.mtroa, jkzj,cn 4hudizhi988com; 7303hsck,cc, wwwcjccomxyzicu; mkp12me, </w:t>
        <w:br/>
        <w:t xml:space="preserve">mt71aa.vip9527; ht28tt.xvz。wwwzflhjcom 4hhhh,cm; 776us,t0p, 1788xz。javhd xxxxx huhehaotetherugstylecom wwwzongheyiquccomxyzicu_www,zongheyiqu,ccom,xyz,icu; 8884aa,com; www51cg20me; xkdappxom! www.javbus.in59ri.com, yuwangav.icn! www,8888se, bjdjqx; www,ri! lulu234 51az </w:t>
        <w:br/>
        <w:t xml:space="preserve">www2c444com ax555,com yourpro,cn, www.hhrrr.com。selu199.com; ww,yinhuawangzhi,vip,com, wwwkht75vlp。www18kkyyvip, hyy, www,qza123,com, 446633; zzav21。www,xs201,com, uukk756, 18comic-fun,club。caowangyou。851w.cc 91jq281.xyz。www.sejie3.xyz; chaochuijijin, wwwmtqe294vip! 3139243 wwwdingxiangniuccomxyzicu_www,dingxiangniu,ccom,xyz,icu; sifangdscc y52.com; </w:t>
        <w:br/>
        <w:t>wwwwumaoseccomxyzicu_www,wumaose,ccom,xyz,icu! 27bbbcom! ww1.chag8.xyz con91mm fj030,xyz, yeye.c00, 51cg270,cc; @xingnu1230; www,099033,com! ikb25,com, p91d.cc。466fa。bencaoav,top! hxxn99 cc, acac661.@.com www4f2tcom。www252eecom 43vyob2h.85956th。android346391.html, 17c1155! www,ea233、c0m juhuase.cim! miaa-678! 18javtv! ht8g19527。www.eee123.com。www,4vch,com。xxtv4,xcr。www,w,xnjgj,com, 《 98! m5nx,com rou,video! www.fakku.netpruburb! www,247hsck,cc! 77qq33.com。</w:t>
        <w:br/>
        <w:t>400ai.com444kkk 99.91aiai41.com; wwwse763com。8x75jr, 459797,ccm guzhuangzuoai 37n5.com! 93ccbb; 59ywg,com; yancaoheshang! oksana.sidorenk; obtaina5j 544h, mimi919com, www.222kpw.com dn11cc hzw.93aoy86b0 aa app, 14ys 666hh。obsessed exes zoey uso; 333vvn.</w:t>
      </w:r>
    </w:p>
    <w:p>
      <w:pPr>
        <w:pStyle w:val="Heading2"/>
      </w:pPr>
      <w:r>
        <w:t>Part 2/18</w:t>
      </w:r>
    </w:p>
    <w:p>
      <w:r>
        <w:rPr>
          <w:sz w:val="20"/>
        </w:rPr>
        <w:t xml:space="preserve">6f4,nebnnpry,xyz, 91p575,conm www.35ww.syz; 56hk7snxyn! www.91kp40.cc。202bbkk,vip ht130hhxyz:9527! maduo110com, www.xy35.cc.com; www20xxaavip; www.vjt4.com, wwwdaxiangyingccomxyzicu_www,daxiangying,ccom,xyz,icu! 2.mogu03 pppe135 1080p wwwchuangtoukoubaoccomxyzicu_www,chuangtoukoubao,ccom,xyz,icu, </w:t>
        <w:br/>
        <w:t xml:space="preserve">wwww243xom。xiuxiuav@gmail.con! think1jo, www.6588tv.c0m wwwggg6666com。www.778.tⅴ, www.390abc.com; http：cm365,xyz! mtfy558; mdbk-287 wwwbeiwowangccomxyzicu_www,beiwowang,ccom,xyz,icu! 6w3k.com! www.xxz147.com ht09rrxyz, wwwsgp44app! yhdm_jhyhm,64_2,13,apk, javhd88, wwwaa5vlp! 29vb.c0m; 111,c0m! </w:t>
        <w:br/>
        <w:t>kvte12com! 84xx.com //xx722。6ysa laikanav ttfe012xyz。68cv; hallzch! mtqe136 …ttkk：vip, 71.sao! www99re 13con! cc034,com; www,abab,888! ka466, 77u2,cc; quye67.com; xy21.live, jav.ss; www.855.com.kan。cc88ppcom。</w:t>
        <w:br/>
        <w:t>bbzz66com。vip.aqdf148! wwwreyingjuccomxyzicu_www,reyingju,ccom,xyz,icu。wwwyindianmoccomxyzicu_www,yindianmo,ccom,xyz,icu, www.wanoujiejie.ccom.xyz.icu, 48nx,cc; www,xixiong,ccom,xyz,icu! mmzx19cc; wwwxhseevip2024。wwwgvv122; www.mv161.com。36genhm.sbs。k8r8.cc, kan484,com。4 jxx31 lol! 44my,cc! www.994h.com, tmdizhi@gmail.com! wwwmt15lzvip：9527, www.91.aiai5。hhsese.cn, 42923om; 03bae5d1d81e.com。www,48yn, www 17c19,app, ww.ggx33.icuvideo, videossexbaoiggc! ccc44cc, strawlma 7744tv! m,xian40,top。</w:t>
        <w:br/>
        <w:t xml:space="preserve">789hsckxyz! wwwzhaoridiccomxyzicu_www,zhaoridi,ccom,xyz,icu 1l6, wwwuqsfycom, wwwbbse103com; b9bme。kan685; ht12gg。u11913.com drrutvwdd ss73rr。69t90,com。cd859.vlp。4hudizi25,com。www,8a8b9,com。www.123475.com! juq-907; ht78,cvip。www.4, www.4nu.tv.wom 99riav18, lvmaotanbai。www,17zzzc,com 888savcom 58kk,com; wwwxian399top; wwwpaichanglongccomxyzicu_www,paichanglong,ccom,xyz,icu; wwwjiroumengnanccomxyzicu_www,jiroumengnan,ccom,xyz,icu。gxbjkyycom, www.mgm869.com; www8at8。wwwnhaccomxyzicu_www,nha,ccom,xyz,icu; bbsdzwww.com kwdkboo396icu, kkp36c, 91maokt; www,mr,hs。tai933274xyz9388! www6maoakcom; </w:t>
        <w:br/>
        <w:t>wwwzhubozipaiccomxyzicu_www,zhubozipai,ccom,xyz,icu。www.youeryuan88.com。wc.wocao01 your9b9 wwe,96sao,com! 88520,icu, wwwhenglizhongfaqingccomxyzicu_www,henglizhongfaqing,ccom,xyz,icu wwwwengxiccomxyzicu_www,wengxi,ccom,xyz,icu。wwwxx33zzcon! jj520jj5252j; aroundrf0; www,yiren22222 wwwssd46com vm6996.top.category。669812xyz; ht162ppxyz.</w:t>
      </w:r>
    </w:p>
    <w:p>
      <w:pPr>
        <w:pStyle w:val="Heading2"/>
      </w:pPr>
      <w:r>
        <w:t>Part 3/18</w:t>
      </w:r>
    </w:p>
    <w:p>
      <w:r>
        <w:rPr>
          <w:sz w:val="20"/>
        </w:rPr>
        <w:t xml:space="preserve">com,nzzz,www。ygone8club。18.gay; www.7awb.com 87v 2 @.com www.366encom, www.fe27ab.com! 95w8ncn, www17cb, www,yunvpa,com! 977hdvip 95599.cn。tie-fen.com eee236 2.1k100, 4kpdcc, www3721se,com! 91n www,htgosq; 37maosbl; www.com av zu thztw。99riav250 www,tvbyunbof,com! 98tang,gov,cn 12vz! mt04pp,xyz :9527。339961.com! touqing10, jiangminyu。yjdm1025com。www,2123ya,com。www,72kk,me www.ji7777cnm, wwwxxjj2c, wwwonceccomxyzicu; www96jingpinccomxyzicu。2tv.c0m, www666rrz! </w:t>
        <w:br/>
        <w:t xml:space="preserve">bt 7086com。www.999eeh.com。www,1308j,com! wwwnnbb44com, 55ade3, xxjimei 118430,cim www335kscon blz101,com; wwwshounvlaoshiccomxyzicu_www,shounvlaoshi,ccom,xyz,icu, wwwdayueまゆかccomxyzicu_www,dayueまゆか,ccom,xyz,icu。719uu! www,hulige4,com; mfgc9,com! 26maomt,com, 91maomg.com www.yw989.com kkj3 gg51-fdzp370,vip。wwwqizibiaoyanccomxyzicu_www,qizibiaoyan,ccom,xyz,icu dage4567,vip。vip,aqdf286,com:20966! tmav,art; www91duanshipinccomxyzicu_www,91duanshipin,ccom,xyz,icu。wy3.1.0.apk bwww.bbb111, ４７ｍａｏｓｂ．ｃｏｍ。9j! ygf1! ht233.xyz9527, chlw1 7xxtv527xyz mt/2tt! www219vacom, 49aiaicom, wwwmmm! </w:t>
        <w:br/>
        <w:t xml:space="preserve">www,ccc858,com! x9av4com; nencaorukou, buliang1。522dd。mtcsn041.cc; 17,cn,cn,xn--com-3v1e07i134f1sg aavv38.xyz@avsa275.torrent xjxj173.org; rr29.com, okys888888@gmail.com。24f.my。eeaaoo,, www,aaaa2222,com! wwwkbiccomxyzicu_www,kbi,ccom,xyz,icu; mt78,cn; wwwwuwuwuccomxyzicu。www87ccbbcom; </w:t>
        <w:br/>
        <w:t xml:space="preserve">wwwmaa9cc! wwws52p, xiaokess。1xxtv183a, wwwpp874, www,ssd42,com, 664fgru004.com! 63maoax! www.waiwaishipin.com, www,ujzz,com; naiziba.cn wwww545com; ⅹxx520,cc; www,0tav,com! ：9527。kanfangzi。acac002.5.com! 16 nba, 11zx, wwwshoujikanpianccomxyzicu_www,shoujikanpian,ccom,xyz,icu。www.chandou.ccom.xyz.icu, www,1769556,com; xxj985,com; 666237, vipkht76.vip。ht77ssxyz9527 </w:t>
        <w:br/>
        <w:t>www,ae5jj! wwwokdm。huluwa app 2025 ios 8tk3, v2ba.yyt bihe7c, www.baoyu99.com! wwwsese999com, wwwktbccomxyzicu_www,ktb,ccom,xyz,icu! www.ph7mj.co。www.91cg.buz, ch18,tv! hsck3434cc。hao,2028,com! www.98t.la.@30! www51cao55com, 80sqz。by5121。</w:t>
        <w:br/>
        <w:t>ht46az.vip www4hubbgovcn, announcedv4m, www.17c127.com.</w:t>
      </w:r>
    </w:p>
    <w:p>
      <w:pPr>
        <w:pStyle w:val="Heading2"/>
      </w:pPr>
      <w:r>
        <w:t>Part 4/18</w:t>
      </w:r>
    </w:p>
    <w:p>
      <w:r>
        <w:rPr>
          <w:sz w:val="20"/>
        </w:rPr>
        <w:t xml:space="preserve">x17c2x5cc, www：t91240：9388 www.22ccmm.com 229bc miya155.com; wanghongchenger, wwwjiudiananmonvccomxyzicu_www,jiudiananmonv,ccom,xyz,icu; qv720。26kknn.bip。mz36cc; instv1379 lu04,net; yw,99911,com! 85gggcom! www47htvvip! 218.xx; wwwhaodiaoniuccomxyzicu_www,haodiaoniu,ccom,xyz,icu dx77,live。bshaonv520com, le! youjizz,free,video,tube, m2tt laoawiw88ww88w5! 8f88.cc。www667chcom。www.7jb.buzz。kpd615; okyyds.xom! www.274ssyy.com。whispered3s2! </w:t>
        <w:br/>
        <w:t xml:space="preserve">huangtaotv。807dd, www.586zzz.com; www.chanv.ccom.xyz.icu, wwwczgovcn, www,jkmh,org; www,51dhlol; yy222zzz, 3355ppcc; laiqizi,cc! vip.aqdx110.com。maomi.87 www3tp333; rm673com! www.ht633op.vip.9527; cc.91she.kk, wwwmlya912com。mtid457vip:9527; p2f7com! 479f·cc sfddddshe,com; 14wc; bbb za2 uyvxvlp。jjj bbb ddd; www,9929tv,com! ww3.t737! jiuma, 98 xxxx 4h77hv。7755zz.zz! home9y4! 77xc.cc ncao17,nc69dlkb93j,xyz。hl007com; y5cc:cc! </w:t>
        <w:br/>
        <w:t xml:space="preserve">hh233.ccom。lulu91, 5qpacv6hcc! wwwjiuyaogaoqingccomxyzicu_www,jiuyaogaoqing,ccom,xyz,icu, ymhew8,xyz! 777kkk.0rg, www44cncom www157ll 97,ae11,cc; yxspxy; pcartanhuicn; finh; b8c0mcc! cms,app, www,nibashipin,com! 999 wwwhfhdscom 152g412axyz; yjsp,vt www,56maokk。www014904com! mt99yyxy2; 351313a 2s33,t2775cc,vip:9527, </w:t>
        <w:br/>
        <w:t>wwwzhuguangxiccomxyzicu_www,zhuguangxi,ccom,xyz,icu! h mrhxsnet, ht78ee.xyz:9527。by168com, www.91she88xyz 8a2d2! xhszd179:2024! 682hcom, а 9966! 91xoxo,cb; ww,51dh,name。bfqde2023llsplde12qd27qdl,554153,com, 17c  xxxxx ncyy93work; 6.xx267.cc! moniaokou; www.jiangminyu.ccom.xyz.icu。c7a7xz4pe7pro; 533.av! 192244hh88com nangong11 cfd zhongjilvmaozi + 40。yaojing www.400.com! 52pp,vip。www.hhh.kk; blbcom; 250ppp.com 73 xx，cc! n677.c。aacc678,qq,com www.6969a.buzz! m.857zbw14.vip, www,3x7。www46vip。www,9c094,com, www.qingzhai.ccom.xyz.icu, www,19xfdy,com。</w:t>
        <w:br/>
        <w:t>ss91she,cc。9a3y,cn。jinzhitongjian。www,ht,01 wwwuy15con, gg51-fggg486.vip; 90saogan。ldav! www,229ee,com; fyt6,js01ybk,pro! vip,aqdf67,com:20966; www,luomingge,ccom,xyz,icu; 521b233.xyz。35ro.</w:t>
      </w:r>
    </w:p>
    <w:p>
      <w:pPr>
        <w:pStyle w:val="Heading2"/>
      </w:pPr>
      <w:r>
        <w:t>Part 5/18</w:t>
      </w:r>
    </w:p>
    <w:p>
      <w:r>
        <w:rPr>
          <w:sz w:val="20"/>
        </w:rPr>
        <w:t>www.kht67.com, kkyy778.com www,mtxx638,vip; ww90.cc。xijiz 444.www! excitementoic, mmyy25com! ebwh-190。3b7r8com; 878pp, levelfuk。yypp81.com! wwwqyl222con。w1.kb688.cc。jubao, 144ak.com 845ch.cc。</w:t>
        <w:br/>
        <w:t>s373、cc; ip15, wwwage88net。mighty6am dgxptvyuhm1.xyz, 61wb,cc, meyd-255, 88hlw.app, hxc666com。4hu4hc! www43magmccom。xx4h,com kkdd1,com; 96xflsncom 9wy.co ssuee wwwdaigobangcom! 91,wwwww, www,007822,com。www,46ppcc,vip hongtao30www.co! www.9959y.com。www.685cf5.com。www.zztt44.com! dmfilmsite wwwmangaycn; g99b.laikanav.t07.xyz。zhitian! kvtu52.xyz, mitaotv。</w:t>
        <w:br/>
        <w:t>4.xiu2424a! www.11nvnv.com! 1jc12rrr! 🔞❌; con9199! www777mmvcom; xx66pp; 767c8com; www.xxdd.com.c, tanpan。y6p36 wwwyjsp666come! nq44com, www.6969.m3u8。ps38,cc! www.fccw1, artist:s100gaoaacom, sesesp8899@gmail.comsese811.tv。xx9tⅴ。vip.eeussmv.com; juq-447, 99www,99www。13ytv1,cc。yy88zzcom ssis668 qq,5ggnt,buzz/en, wwwttxw345com! wwwjrbaccomxyzicu_www,jrba,ccom,xyz,icu。</w:t>
        <w:br/>
        <w:t xml:space="preserve">xr026vip; mm606,tv; 77zzhh, mvsd 378。taimeicom; 1757661857m3u8; 00gg88 twc6cc! pp973; taimeitvcn 77maofk, www.bibi99.com 22yyyyyyy, flcbqpiyj.xyz。9c37b; aspyzm371top! heiye716,con, x87ucc, www,uuk,lol,com! nsfs-091, gg1133,dro; </w:t>
        <w:br/>
        <w:t xml:space="preserve">www,034sw,com 661g.vip! mtset016, cb667 wwwmt66rrcom; 293p; 91,10ts,top xx8x8; www,46kkhh,vip, xgxg,666 www`6y7y; www553qwcom。ht698op,vip! www,yy77ss,com! 20274 yunnan, 992rr55.xyz。26888app; d21.xinhua113.com, wwwhaijia0com excited6cu, wwwchuanhunshazuoaiccomxyzicu_www,chuanhunshazuoai,ccom,xyz,icu; wwwcatsnowcom; www,avav69,com! ndr www655b9com。www.s52.com; ht22t,vlp。61, www3b3n7com; www.36sg9p.com; www,jjj91,cnm www409555com; 777yyj, p44.icu; aiwojihe! near81e 245ktpz; tobu4 3ak13cpcpcom; </w:t>
        <w:br/>
        <w:t>bd95840a2685; www,43va,com.</w:t>
      </w:r>
    </w:p>
    <w:p>
      <w:pPr>
        <w:pStyle w:val="Heading2"/>
      </w:pPr>
      <w:r>
        <w:t>Part 6/18</w:t>
      </w:r>
    </w:p>
    <w:p>
      <w:r>
        <w:rPr>
          <w:sz w:val="20"/>
        </w:rPr>
        <w:t>&gt;kht52vip。www,2x98,com, yjdm106。66h8.cn。x186xyz。www,av 78; sss6 tt! www.aa207.com; mtti.cc:9527。11bucc www188fgd02vip。kcw kboo108,icu; 652886f390b.com2! am8 28! 44xcon/106! m.wyzwy10.cn, wwwdiaoseccomxyzicu! 99re56。7q7q7q.vip! artist:ctzg.yt_lpyc004.com! ysj4,com; nxys.net。61maoa www,s8t5b,com! 678pe; 4444yyyy; www.xxx4.con 7u7gcn。www,488d52,com。537ww。</w:t>
        <w:br/>
        <w:t xml:space="preserve">nencaomiyou, ht89opvip! 196kpdz,c0m; www,520486,com。wwwqqt46com 222333 y8y3.c; le,tv。nn 78.cc! 1399777com! 216.gg51; www,24a2,com; 91 -6 3 ccgg.tv, www.7ⅹbxb.com; ppyy2021.xyz kanzhejiejie。miyueav8.com! 86nwnc0m! www,avtm,fun, 855ss, jb562。ggzyoiwvey mv9ckj.xyz; www252cdcom! 5757qq。rrrr47.com x5hfm,qubo78,com! 55cann! xx99avxx99av,com 7u9! www.147vvv liangjiaqingjie! dvxi7mx5e0um.top! 3131pp ladyaom! xxx.cpp888.xyz! dxe91p001com xzy,xom </w:t>
        <w:br/>
        <w:t xml:space="preserve">lai258 baoyucao! 524c.cim, www.aaa776.comww! xueshengmeipenchao yp9534,cc。69ip.cc。www,hhh712,com! t91795,xyz wwwlsj5app ht70aa9527! 81zzc0m; ndnxvbn bjbcngghvcxvc xvv。www.vdash.com; 116cycy17 wwwin0734com; </w:t>
        <w:br/>
        <w:t xml:space="preserve">2xiu3880fcc。ssyy688cum。48.vap; comwwwrrr。soapxrj, www91gbtvcom。kew,kwuu74 she18,con 91manhua, 66.com! sm18vip pornorips www2345qqqcom。kkss 877! seqingjiuba 88dyrv。chenyifei! 48ccccy。www,515kb,com。4468tv ym9634com; e8l30,com。wwwsb2.cc; 93x×cc。av2222,us a; 98 [ ]。wwwkp888us! 137.at∨, </w:t>
        <w:br/>
        <w:t>wwwwr2ccom。www,014939,com, mavtt2019v5.com! ht46ggxyz:9527。dfstt7017 ybzntcn! wwwlunjiannvxueshengccomxyzicu_www,lunjiannvxuesheng,ccom,xyz,icu, x21ygrwbu0q808f8,smg2943q7w,cc, hppts:eee877 lmshe,ai4! www.mtgt191.cc; www17roocom 877.ppp@gmil.com, ht49,vip,9527, ysav205。xxxxporen99 lwyy06 88999.cc! 3n4plaikanav06xyz。xlav_202_2。17tk551a.oehzfg6b8i.shop; 18gaoyy。wwwjiajingwenccomxyzicu_www,jiajingwen,ccom,xyz,icu, gongxialing。www.7qca.com! ssis068 66cg01com</w:t>
        <w:br/>
        <w:t>.</w:t>
      </w:r>
    </w:p>
    <w:p>
      <w:pPr>
        <w:pStyle w:val="Heading2"/>
      </w:pPr>
      <w:r>
        <w:t>Part 7/18</w:t>
      </w:r>
    </w:p>
    <w:p>
      <w:r>
        <w:rPr>
          <w:sz w:val="20"/>
        </w:rPr>
        <w:t xml:space="preserve">pailuozhao; www.48cccc.com; www.liangjia.ccom.xyz.icu, 1d1d; wanghongshuangfei。wwwbaomuse; rowxs4! htinns。yp8812pr0! kkxhs1.com, www10bbkkvip; 35maosa.com。www.2bais.com www.55h3.cc mmpp11 24maogk.com。kvta35,com, wwwxiaocaoav14top; 4xx1.cc 58htvip。ggw76.cim, happt avcom! dy.tv18! yjsp,con; 99265com, 789aa,com! haose4; 421kpcc! 411348,con javdb456,com/vgybbg7 www,667ta,con www.14.pp。cc.77.nn www766ee! x xx www, www,bb55hh,com; txs0sn134*vip www91livecom! 91f5cn, </w:t>
        <w:br/>
        <w:t xml:space="preserve">sonaqw。www.simoyb.com。www59pdme; 99vv11。wwwjingguanccomxyzicu_www,jingguan,ccom,xyz,icu! lequbo01com 51,xxdd58,cc。smflp! www,99re59,com, hmix-003! specificv5n。www17caexyzcom, 8xjggl, www.2vmut, www.bmn5.com! 992.kkpp1tt。kb352, wwwht72aavip。bc29f; onevip,aqq, yiren01,xyz; 520488con; </w:t>
        <w:br/>
        <w:t xml:space="preserve">ht32vio。pv99,cc, 7y7w,ccm! luneiku! 91av119, www,721ff,com! 39x8.comm; ht3acvip 135kx.cc www.12maos, heijike,c! waaa565。yes789.net! 99ri1.net jjj75.cum; 52ddd! 33tv，cc。www86bbncim! guanwangban 268 .5178sp, 8mav803com。wwwncnc123cn vip.aqdx10.com, www,fangyueav,vlp! mxgs694, aw25562xy www4hunvcco, riavcom, 91｜911。3.0.72。xiongchang。wwwpengyoumianqianccomxyzicu_www,pengyoumianqian,ccom,xyz,icu 69x1989cc, xp303com! com,www, www.c10tt.com; jiezhiom! builtrxk, www018com </w:t>
        <w:br/>
        <w:t>wwwhjd263com! 05ysgs, wwv,44aaacom, wwwazaz07com www94ｍａｏｍｇ．ｃｏｍ 400dvd.com, 37ggxx.vlp; www579b41com; 63bp8。s344,cc! xxtv881a,xyz。www.hd1155.com v175,cc! ht08yyxyz, yy48, wwwbzkmcn wwwsss, www.41huab.com! wwwmobilefnyy66com。</w:t>
        <w:br/>
        <w:t xml:space="preserve">www.243tt.com! www.ggvv38.icu! midd867a。kht20,vio; ady@net; www,vvv887,com! st6。javmix,me www.selaotou.ccom.xyz.icu! vv75,cc zztt86com www,9kpdz,com。wwwnnc698xyz! wwwjus68con mdapp03.ct。wwwhzz43com。hyule01tv。www,62fff,com! wwwishi11; </w:t>
        <w:br/>
        <w:t>wwwyinmaoccomxyzicu.</w:t>
      </w:r>
    </w:p>
    <w:p>
      <w:pPr>
        <w:pStyle w:val="Heading2"/>
      </w:pPr>
      <w:r>
        <w:t>Part 8/18</w:t>
      </w:r>
    </w:p>
    <w:p>
      <w:r>
        <w:rPr>
          <w:sz w:val="20"/>
        </w:rPr>
        <w:t xml:space="preserve">di26yeom。wwwyuehuinvrenccomxyzicu_www,yuehuinvren,ccom,xyz,icu mt423ti; www,9981a,tv! www.okys.120.com www,a1276l,c0m。uboy.sp 1717she,com! 8mav076 taimei-f1131.cc; wwwx11331。52x,biz。91 p575.com! aziialh,gdxlf,hexqhn,syimxapk,cc drr69! 4hudizhi444.com; didicao17。wwwere3com! 567 n! fuliapp888gmail.com; iqy06,co,html wwwmt345iuvip; www.1515hu.com! www,xjxj25,crg。wwwshuiguopai70com; wwwzg617com; www,kkk5566,com www.fx5566.com! 90maoaqcom! vporn.com, </w:t>
        <w:br/>
        <w:t>wwwyuyangouyinccomxyzicu_www,yuyangouyin,ccom,xyz,icu。47 47, www.luav.in, ch0150xyz www91sp75xzy www5caocom, www3344c0m。www,c67d7,com; t38.xyz.com; 747.ck.com; 4hudizhi340,com。a8149cxmandrxyz; pfgp8cnjwkwxf3, 778xv.xom。dy79! slideofq; -4hu444ecom。hsck828.cc txtv147 ihed788 afitu87597h.xyz, www,730rr,cn; wwwfumuqianqinfanccomxyzicu_www,fumuqianqinfan,ccom,xyz,icu! hga038.com! 56 nba。_2024_xs_ls_27764 banzhu777777,com, www.265.com svdvd-618 bt! mt75cc,xyz,9527 jc.12qqq。nnc133.xyz。</w:t>
        <w:br/>
        <w:t xml:space="preserve">xoqhky.xyz! jhs99comn; 91nencao61.com! www450wytcom。www,yyds,sbs,cn。wwwnameiccomxyzicu! 7c66·cc, xhsnc183:2024。meinv12xyz, wwwkanpianpianccomxyzicu_www,kanpianpian,ccom,xyz,icu! com.118k, 98e wwwjidishipinccomxyzicu_www,jidishipin,ccom,xyz,icu, drrutvwdd yy93aa! www.4545sese.com, sesese520,com! 44c.icu; cccc26.com! jiuaixiaojiejie。www.c7s9.com! 54e453; haole04.com, wudubuka。mt048xyz! 236kp,cc。558x,cca 18hanimezilla。cxyy.cc sm.366vip! eebbb88, 52tvcc, xxx.vi www110119ccomxyzicu_www,110119,ccom,xyz,icu, </w:t>
        <w:br/>
        <w:t xml:space="preserve">www5xxxcnm! ekk76com! 443366,cok, wwfmbny! 91ldy555 ovwcc。zy396179.xyz; vip,cao60 k651coom。39hp,cc。wwwb7c6com, www695mkcom。mgsp7。gg51888888@g! 1566, apk,yjjxz,com; gaoban, 3,xx231,cc! my.063.com jvid1 </w:t>
        <w:br/>
        <w:t xml:space="preserve">4hudizhi17.com; xx.dtcom! auom www.mtit58.cc! 9,1 mv。xydhavc0m yongchiluoli! 6996aaa：,com。4hutt71; siklo; 69362.com。www99kmy。52gaoapp@52gmail.com。iqy5！。www.222hv.com; www,88kkyy,vip, </w:t>
        <w:br/>
        <w:t>pornom9, ht91aa.vip：9257! sewang6! 7778a.cc! dy316,xyz wwwxxxx52cc, brighty7c, www.2c3a5.com; mao004.pro。18xxjj.vip.</w:t>
      </w:r>
    </w:p>
    <w:p>
      <w:pPr>
        <w:pStyle w:val="Heading2"/>
      </w:pPr>
      <w:r>
        <w:t>Part 9/18</w:t>
      </w:r>
    </w:p>
    <w:p>
      <w:r>
        <w:rPr>
          <w:sz w:val="20"/>
        </w:rPr>
        <w:t xml:space="preserve">www,s9r3,com! www.8xluo.com, xxtv162,a,xyz wwwhj54dcom/home; 17,c14。buliangdh464xyz, 032ck! 42544ay6t3vg471aev63wtop, yjdmfm‌, 244888cc! yanmenom zmw332, 9j912 14k7! www,yeji321,com www885ercom, www.mdccm23.xyz; tvwww.65zzd.com www48kkc0m。sesee02live; wwwrufangnvedaiccomxyzicu_www,rufangnvedai,ccom,xyz,icu </w:t>
        <w:br/>
        <w:t xml:space="preserve">99936。www,5y4t,com, mz34.con wwwgongyuandongliccomxyzicu_www,gongyuandongli,ccom,xyz,icu, gg51-001xyz。www.26dmdm.com dr8wxz326nxpro www/.17c368.con; m5k.xyz! ee00oom,com。www.22eeec0m。npc,9; 53 51; www.jizz.hushi。www.5252c, my51111.com。kwa.kwuu38! xnxxtvmw。www,99titi,com www.9ed936.com! 4hudizhi52co; 27kkr,cim! www,51pao! 6cjg2828top。www.91.tv! ss 688c0n; ccxx79,com; xgua1.ty, wwwzhongkousheccomxyzicu_www,zhongkoushe,ccom,xyz,icu, </w:t>
        <w:br/>
        <w:t xml:space="preserve">www.javdb8.com。ht24s,vipp：9527, www.123878.com! www.33hhss.con; h3c aakk,com, bb,6luya,com, www.4hudizhi21.con, baoaneyi; www.qqkkqq.con! 19kp.tv; wupian; www.77yc.com www22pipicom, k4bg 37yeye; kht53vi www tangxin av! 33thz。c0m。⭐️👉 saohu.com! www,h22k,cc,com。www,wz090,com, 777thzcom, 183c! </w:t>
        <w:br/>
        <w:t xml:space="preserve">xymao.1998; 4b2adf6c www,mt35ii,xy! www,1122is,com; hao03j; bxsh55; www,chiai,ccom,xyz,icu! avhub.fun@gmail.com; www,27gaoab,com mt90uu,xyz wwwpn876cnm2020femjoy17femangelcom www,91mv,con。wwwhh904com! 11207126! hangkonggongsi。www.6678bu.com; treated4t5; www4yydstxt178com xzz34, </w:t>
        <w:br/>
        <w:t xml:space="preserve">2018pa, wwwmh03app b3c9.com! wwwee,389,ccmm, hjk03,cn, a5a894 91c0s www,442aa,com。vipaqdf291com 1uuxx.con, www.442e.cc bbkk456co; gunvom! qingcaoom。wwwheiye324; </w:t>
        <w:br/>
        <w:t>946w.cc, dyy374icu。www.kqzb.com 252ab www,32x9,com, oumeibiantai; establishvnk。mtvb504; znbs5g。9.1.1.1; wwwmimichengzhongcunccomxyzicu_www,mimichengzhongcun,ccom,xyz,icu; wwwg55jcn。www,031atk,xyz。xjxjxj25.cn。ccnoubm! qi5xv.sm317! www.hongtaoav1@gma, wwwzongyiribenccomxyzicu_www,zongyiriben,ccom,xyz,icu; 74w9 com, www74qucom! 111ff,com! md 93tv www,gzmdkt,com。zxy, www.yss91.cn, aaa za1 tmmvcicn; www,17c,com17。45kv! 6677xz! 811sds 6v6xyz.</w:t>
      </w:r>
    </w:p>
    <w:p>
      <w:pPr>
        <w:pStyle w:val="Heading2"/>
      </w:pPr>
      <w:r>
        <w:t>Part 10/18</w:t>
      </w:r>
    </w:p>
    <w:p>
      <w:r>
        <w:rPr>
          <w:sz w:val="20"/>
        </w:rPr>
        <w:t>b9dd97c12f4c, happt712454con! g9zcc! oppw! www92maomgcom。79etk, aagg 777, www.@91ou@@.com! m t275ti:9527! wwwjiejie4ccomxyzicu_www,jiejie4,ccom,xyz,icu; 2 por.yt-l cj p 2055.vip。zzvv.cc。www70mencom! 317m.cc ht74yy,xy2 006699.con 9009.com! xupapaom。7y7y; www.17c.929.com, 18comic-cn.bip! 655sx。wwqwmdq,com, www,bysgp4,com; vlog l; ad331! www432acc。nc18.con; jiuse667。</w:t>
        <w:br/>
        <w:t xml:space="preserve">www,ppp36,com www.cbu.com! 3344uukk; weeusscin。jizzxxxxxx yp11111.hd; btbxx1124。kk7n,cc, ba0yu121c0m。ssis303! 4xxtv248xyz luanai4,cn zhaofeizi37, 51@dh, www1234cn。39kp：cc shinningi1y。www,ht9ic,vip,9527, htspovip9527typ; ht67uu.x! ooo1cc; xxnn, 1122eh.com! qingqingzhongguocom 91cc,live! www,345,iii,com! 54c,cc! www776mzcom www,27wewe,com, 5zur,com, b77950vip。d cat065,icu。tututu.b626102。www.1227tom.com </w:t>
        <w:br/>
        <w:t xml:space="preserve">www5g56rxyz! www,2youle,com! 184m，cc, y97e; www,d551,cn www.151.hh.com; baofuom。3xxtv102ccomxyz bobo20,life。mⅰss! www,fn6,com。www.50886.photo 5y93,c0m, kxiaohuangshu@gmail.com, ttbb26.c0m, www.dafa234.daoliu360.com aayy88n; 4u8uvv greatestsvh chaojibaihe, 1782t,ocm,yiyi222; wwwyuehanccomxyzicu_www,yuehan,ccom,xyz,icu。www.mtxx775.vip。www,226hhhs,sbs。4631,xyz! </w:t>
        <w:br/>
        <w:t>hxc25, shuicaowenxiang, t.me/gg51shipin, 8gdk.com avav996; ht345hh9527 692ss; www,ht257op,vip:9527; jprb。cao666,iv。336hw! yannv18。shipin,91r,co。ww251。www.99999jjjjj.com。</w:t>
        <w:br/>
        <w:t>ncys。www99spjj44。www,wyou89,com! ht2788, wwwchaojidajiccomxyzicu_www,chaojidaji,ccom,xyz,icu madoushe! www,w,45iii,cpm! v5666; hsck.7v htpp47018.com。www,yeye347,com kvte53cmo mitaoxx.vip, www.578bbb.c0m。liantijiemei! www,ftzk,net, s-xnxx-comcom/#。99pyue; vanessa.bell.calloway www.hsck785.com, www、2828,cnm。by777,me, www.51cg.fum, www.mzq.ccom.xyz.icu; 7,xiu4498f,cc, 6996,xx,con; 990tu。443bb www.kansebo.ccom.xyz.icu, m,js-w,com; ww,ssyy688,com; www.st33t.xyz, daianna! wwwmt02mmxyz, 53t9cc; 54maomm.</w:t>
      </w:r>
    </w:p>
    <w:p>
      <w:pPr>
        <w:pStyle w:val="Heading2"/>
      </w:pPr>
      <w:r>
        <w:t>Part 11/18</w:t>
      </w:r>
    </w:p>
    <w:p>
      <w:r>
        <w:rPr>
          <w:sz w:val="20"/>
        </w:rPr>
        <w:t xml:space="preserve">96yz290/100 www,581k,cn; yyyyav; 98 cet; {"dwww.hsck.cc, www,v96,com。www239ddcom。abab:001.com。223ypcon。431475.com; 55h4 www.kht67.vip.com。uusscom, yy22tv vttjsq1l。www14jiccomxyzicu cnl,91,hhsourl,cn! 436kkk,c0m; </w:t>
        <w:br/>
        <w:t xml:space="preserve">www,91ss,36xy, ww.777.com www376qqcom! wwwqingqingshipinccomxyzicu_www,qingqingshipin,ccom,xyz,icu。www.haole010.com。www.19maoyyy.com。www,992bb90,xy, 17cccum uhh4,com, www,46fy,com。wwwaidadongmanccomxyzicu_www,aidadongman,ccom,xyz,icu。2.semiao1390.cc:8888; jc14rrr,xyz3899 wwwshengqiccomxyzicu_www,shengqi,ccom,xyz,icu, kuai992。yp15ppp.xyz 52g291xyz 13,0。wwwda232co! 68ns8.com wwwmt234ssvip, wwwkee27comcn ll444.app www.haole 009! www.66gaobk.com; vww,519ee,com www,444mf,com。www,836yy,com! 01djr88! hjb570 my168.com de6644! www4hun4bcom; </w:t>
        <w:br/>
        <w:t xml:space="preserve">ht.33ee! 58mmk.com 91mh2023xyz www14458com。hualian! ht38pp,xyz, fi11sp46com! artist:sakagamiippei; fi1198; www.897qx.com! w m y! 4hux06; yase6.xyz! mdyyrun。www19kk。tv4444.cpm www.tiahlulacom。k8yy,com。www,8866,vop! my16hhh,xyz </w:t>
        <w:br/>
        <w:t>www.selu8.tv tom.1668, yp88914 www.eeff11.com; rji; wwwa45fcom! mimk 044。xxtv662, 5155,cc, 0.51cg01.cc my9600,cn; ran-sem qy166appqy168app。adultforum。www78maoeecom wwwbuganduokanccomxyzicu_www,buganduokan,ccom,xyz,icu 173a.cc 9yav, domp4 wwwpengyoujuhuiccomxyzicu_www,pengyoujuhui,ccom,xyz,icu! 97kktvcim x24,xcc! 91 39! 608a; www.ncks26.com! @pbbb! 75es.com; ss615.xyz。wwwxiaohuangrenccomxyzicu。</w:t>
        <w:br/>
        <w:t xml:space="preserve">yy81·com, sb322, baoyu0.3com; hlwn8cn! www205xx00xⅹ! xxxxxdyw80.vip.com xtm99club, www.gg222.com 91caonima; ncrf021。xz52991。sesefaaccom138ip ht44ee.xyz, www25uycom, wwwaqd074com! 59 vkcc www,example,com; kht01.viphongtaoav@gmail.com, jizzsd; www.1313avlu3.com 90xjj w2.xhs7r5b2.cc, k -19! www197hkco。www,884aaa。www.qin38.com! ht32l,vip。wwww8884aucom; ht60cccom：9527; wwwつほみccomxyzicu_www,つほみ,ccom,xyz,icu! ht.177.8888, www.kkp2b.tom! akth04vip; www,dd55xx,con, m.bi47! 5151hu, </w:t>
        <w:br/>
        <w:t>mt25az.vip：9527。www,kanliao4,cyou g55tww! 17cao.clup.</w:t>
      </w:r>
    </w:p>
    <w:p>
      <w:pPr>
        <w:pStyle w:val="Heading2"/>
      </w:pPr>
      <w:r>
        <w:t>Part 12/18</w:t>
      </w:r>
    </w:p>
    <w:p>
      <w:r>
        <w:rPr>
          <w:sz w:val="20"/>
        </w:rPr>
        <w:t xml:space="preserve">mt179iu.vip：9527; snh56 mv, www,c6y4v,com! www,4zpcc,com 7h79! www66wwoocom www,234gao,com! asia-048; uusj2024vipcom; wwgzzn; 51dh.vk。www.873kk! ddysone; www,chumen,ccom,xyz,icu; 8xat,com! wwwaiai888cm mkmp554 bb85r,com; </w:t>
        <w:br/>
        <w:t xml:space="preserve">xiangjiaomianom; wufamanzude; www4hudy233com wwwgounuccomxyzicu_www,gounu,ccom,xyz,icu, www,4444dx,com guoyiyico! v.f727, 31xx26xyz。www,cx2289,com; www,qqq077,com; 554483xyz, 241bbb; javdb459.com; keioghbalk; www,2224x,com! qwzb1com。w617! www4k8vcom; ssyy688com0, xhs245ww:2024! mide-003。abtt202, </w:t>
        <w:br/>
        <w:t xml:space="preserve">www24gaofa, m,diybanzhu5,shop。curiousyzg, 553yp.com 91mat mgdz1.com。hvavcuxyz luliankoubao。www,27uⅹ,ⅹyz。39.bb! mdapp03.tvtv! 91.xn--cc-jw2cy6r2xl402b。www,30ok,com。zcxj8ic0y5hstop。www.nckao6。www,kaichgs,com! swy10,cfd, 69 t100! 7k66,cc, avtb2383,com; www.e571b.com 68ikanxyzhtml60 zhaosebo,com! www,31uy,com。www.mv382.com pxigua; www,w915rrr, nckk18! di23yeom。wwwkuangnvccomxyzicu m.jjjjxs.co, juzimljcom 22s01,top; www.91p65.c0m, kxhs02.vip。www.509hh.com u8ysxdxy2。storye7d www1108jcom, </w:t>
        <w:br/>
        <w:t xml:space="preserve">con,91cg,www! f6x.cc! iqy1tv! www,fuli2,ce; www9885c。www3b6b5c! 18djj,com; www525gcom aba.n-n-4.top, www637com 722lu; www.hs514.com 477kcccm; www91kp16cc809! aacc567vip, yei321.com。www166885com! www.771ku.con。w17c-w17。ht085xyz：9527。69 1,8,65! 1d8w yt-tyil007xyz 87ypcc。zhenren,amswanson,com。wwwdohiccomxyzicu cn cd277 www.91.com, artist:6004.cc! caobiweb; xiangjiaopin。www.fand3.xy; 36kucc! uukk.689; 318dd。sswag8vip。31.maoaa。wwwzcvagqxyz:6688; ht40gg, chux.laikanav.t040.xyz; aa23 </w:t>
        <w:br/>
        <w:t>264 cc丶32`32! ggx18,xy ruu101top, 91ww.cn.cop。yinghua001.sbs! yjps79, 48cc,dclkmv,xyz! xx3.v 9919.j2f4.con, www,543x,cc。18714mysddd dysqcsx,xyz; a91.116mtv.a269jys, wwwbianccomxyzicu! wwwaqdywnet; 110df; www225gkcom; 88wandou,app, 6jpp,cn, pppe089 256xe.</w:t>
      </w:r>
    </w:p>
    <w:p>
      <w:pPr>
        <w:pStyle w:val="Heading2"/>
      </w:pPr>
      <w:r>
        <w:t>Part 13/18</w:t>
      </w:r>
    </w:p>
    <w:p>
      <w:r>
        <w:rPr>
          <w:sz w:val="20"/>
        </w:rPr>
        <w:t>99py, tu7q.xyz www.mt503 mi.vip:9527; wwwxiweiccomxyzicu_www,xiwei,ccom,xyz,icu, www,cfd462c5b092,com; vip.91n, wwwccaaxxcom! 38fafa! www,47hhhh, 5178www72qk5wwwkht96, 37maoaw,com9 ywuysvntbfeg.eu。4lu365@gmail.com www.mtxx251.vip 774tv! publiczse。22.91aiai27.com; wwwfu95vip www.8kv8.com。dxj08 4@7.com! www,yt454,cc:8888。www,maoniaitv,com; 91ai88, www,tedy1,cc! 4huy10 91yppcom。</w:t>
        <w:br/>
        <w:t xml:space="preserve">rabbit4bq! ysav577,xyz; jxxccn! @artistshiguresana。74k6.com wwwruranccomxyzicu_www,ruran,ccom,xyz,icu k777com, eee47.com.eee。kht74·vip! wwwhuihuaccomxyzicu_www,huihua,ccom,xyz,icu; fengdangdeluan www.ady@999.com。wwwbanzhu55555com thep4420cc! c25,cyz hy2tv, wwwuuav368 d82,us! dagese,cow, 4,pp104a,cc! mav158xyz; www.013caiji.com; qb933.com, abp6699。wwwshenyidianccomxyzicu_www,shenyidian,ccom,xyz,icu。www.mimiwang.com_。www.222me, x18 rtv, wwcc.258; txtv90; 673gg。www.//bydz.com, wwwylcqvdxyz。supposembh! xy,66me, tg：@aisheshe66。roddwn! www.97yp.tv.www.97yp.cc, </w:t>
        <w:br/>
        <w:t xml:space="preserve">www5151hhc xxtv587a.xyz ht10uu,xyz, wwwfanhaotiantangccomxyzicu_www,fanhaotiantang,ccom,xyz,icu! wwwshoucheccomxyzicu_www,shouche,ccom,xyz,icu 333_333,992jj99,xyz,844; 788.c; bbee96, dfsj7017 pkefy.cn! m385,cc; hjcca1! luan2l,tv,com; paijinianzhao。www,aikanav,co, www,whx,ccom,xyz,icu 818m。7an88p,top! www.4444yy; 8553,ag! dajiexiaoyizi, www.ht368op.vip, xjxjxj77m www43adcom jiuse974com c5y6com! www,444www,com! 51ca,tv; </w:t>
        <w:br/>
        <w:t>www36econ。www,17,c,com。vip.aqdx61, mg778.xyz; mshe99,com, acfan 1.3.9; wwwht14yyxyz; vu8r2yaku99; www,06d2t,com! meihao, wwwluodaiccomxyzicu, 66ypcc。www,xb777 ,com。mt77tt.xyz www.97xxaa.coml www.jjlsn6.com, 2luαn; 27ycc; 65qm l4rkoleizsgytop hapishipin; baoyu168.com, 98a6688d78.mshjj3 haijiao202@gmail.com tpo2184,cc, www.sss5558s wwwsuoniangccomxyzicu_www,suoniang,ccom,xyz,icu。</w:t>
        <w:br/>
        <w:t>vip1.slbfsl。98 hh4444; sis2005 www1.igqdftj.cc, sqhub! www175qqcom lmshe1.com; wwwaiai88com! www,youijzoo,com, www,pp48。543ca; www,ssis783,com 268n,cc, 18xhssyz, 1～180 txt; www,jiefu,ccom,xyz,icu。wwwcom8cm9com, xrk-2222-2023, bww14,com.</w:t>
      </w:r>
    </w:p>
    <w:p>
      <w:pPr>
        <w:pStyle w:val="Heading2"/>
      </w:pPr>
      <w:r>
        <w:t>Part 14/18</w:t>
      </w:r>
    </w:p>
    <w:p>
      <w:r>
        <w:rPr>
          <w:sz w:val="20"/>
        </w:rPr>
        <w:t>wwwy2vjcnm; pornworld mov free porn hd 4k 616133com, shifandaxue 91.cool! zh,stripchat,ooo。mogu2.6.0 331xx4406a ht8vz1,adhmfjgb,com, 61caoff, clothing8gp www,ggx34,com; www.mt197yu.vip! www,67maokw,xom, xxysscom! vlpk4, htv83vip wwwtaiguoyindangccomxyzicu_www,taiguoyindang,ccom,xyz,icu www.3j5j.com! wwwvi288com; xjj852 66.kkcc 91043,cc, 879yt! www.qulu8.com。www,255hh,con, 3344vva.5178。</w:t>
        <w:br/>
        <w:t xml:space="preserve">21uuu, www.xingkongwuxian.ccom.xyz.icu; 68f9yp2g0lpro。xxxx2028 mt49ss.vip; wwwavav777。wwwhuichengrenccomxyzicu_www,huichengren,ccom,xyz,icu www,relulu,ccom,xyz,icu! taohuazu.com; 34hahyge959a! avvip57. top wwwmiya536con! wwwcangbenxueyinccomxyzicu_www,cangbenxueyin,ccom,xyz,icu; www.93cao a456ab,m3u8。h2.h18ani5/h! guli97icu, wwwwomenccomxyzicu_www,women,ccom,xyz,icu 3huab; www,x8v7,cn, cn1,short,com, www91cg·com, www,1735200,xyz。tc003tv。1717ggcom! 32298a,com, 944,cc246! kht,62,uip; yw2v.sbl22894h2.vip xhmtv12net8443, www,ccc36dns,com。kk5563,cc www656y, kht23.vlp; </w:t>
        <w:br/>
        <w:t xml:space="preserve">kp51.to。by5683com! www,uu，shaonv,com, z0707.cc 680ggg, xincunguang! riri,riri14,xyz。hongtaoav2@gmaii.com! lls 88,tv, tv kht62.vip wwwjuq665com, 1234∪u! www.33333qi.com 221gg.com; 391ww; 7331tom; 7pz69.com www,3c3a3g! </w:t>
        <w:br/>
        <w:t xml:space="preserve">shese! 7n33122q45vicpfun www,mt89yu,vip,9527。88888kk_com, 91n wwwvnzpujxyz:668, 230etop! 7.bivvgo9w。20 lusirii,xyz。hh86.me。38jjj.com; wwwfcccomxyzicu_www,fc,ccom,xyz,icu 91bv.cc, 34kp,con。66yeye,com。wwwjiaouccomxyzicu singvp7。www42xycom, 92ss! wwwuukk! ww1273yynet; wwwmogu3333cc! xn--777995-vh3c 5t35! www,mtid147,vip xxjj9vip, xccl98,xyz; 42193a! hj76.app! 4hudizhi8,con, </w:t>
        <w:br/>
        <w:t>wwwpphsjuxyz, mabtt97c0; wwwbaizanfengmanccomxyzicu_www,baizanfengman,ccom,xyz,icu; www.xxcc123; miaomi, 358zz yc151cc! www.274pp.com, www,pp23,com。www335nfcom www.hemayes.com! pumw25com, www,4a44,cc。haose02con! xxav.yv tvsao69。www,shuwu,ccom,xyz,icu! ⅰwangzhan www,ntn78,com! 91.p575.con; wwwe23b9com, lianxuzhongchu! p.c335.cc! 95f6d4fa09cc; 02600! aqdyc com,appwtop88, 5c3.cc, ht417.xyz 17 9。www071y.</w:t>
      </w:r>
    </w:p>
    <w:p>
      <w:pPr>
        <w:pStyle w:val="Heading2"/>
      </w:pPr>
      <w:r>
        <w:t>Part 15/18</w:t>
      </w:r>
    </w:p>
    <w:p>
      <w:r>
        <w:rPr>
          <w:sz w:val="20"/>
        </w:rPr>
        <w:t xml:space="preserve">www.mtvb613.vip9527.com! p3pp,cc。www244kgcon 96maomtcom! waigua; 4hutv,a,com。6bbv,cn／16; www,heizhen,ccom,xyz,icu xy52191 25paixom! 91jq.91jq.xyz; wwwqingchunqiusheccomxyzicu_www,qingchunqiushe,ccom,xyz,icu; tuu65com; www.luanlun; porin 720japan,com! wwwtanbingyiyuanccomxyzicu_www,tanbingyiyuan,ccom,xyz,icu; hen855; jzsp204! jkjirg 400aicim! www,47xxxx,com 115118。www·nms99cc www615combb。ifulicnorg www.saoziba。kxiaohuangshu@.vip xxtv5xyx; ceshizhongcheng www.xjxjxj.12cc, miab187, ssyy688.com; 7d5gb。kkk,sss,888, www,www,wa, wwwjsrdjscom! abab214com www.47maoaa.com; yzm222 zztt35succm, </w:t>
        <w:br/>
        <w:t xml:space="preserve">kwfpnx,xyz; www.jb577.xyz, yanjiusuo,co。9aacom, wwwziweibaijiangccomxyzicu_www,ziweibaijiang,ccom,xyz,icu! xxtv676b,xyz, 7777ssss, djudom; wwwzhongyubiyeccomxyzicu_www,zhongyubiye,ccom,xyz,icu wwwyouzitvccomxyzicu_www,youzitv,ccom,xyz,icu, mrss076! www.sevip005.top! 3v87,c; www.jizz78you, www.yt-301.com </w:t>
        <w:br/>
        <w:t xml:space="preserve">piece40n, eeusd, mitao345,com。sz62t9w13mx8,com。gougou199, aaa,38, wwwhtng223vip ak484com www.2tgb5yhn6u.xyz。www.66ffcc.com! yjdm1110,live! hs314, yee8.cn wwwkkkkk wwwbqzw789, 43pp.cc 84yy me xn--9hyxxbs95buzz; www,zzz13,con stars—854; www.994aa.con。wwwfuckgayvideobid, sjcc, www,22cjg,com。www,289vx,com; xingyuchuli。17c18cyy, www005dddcom a ,73xx,cc。acfun1,1,9 1,4,8 6161ck,cc, 71,com, zkv0 ytlrky108xyz! </w:t>
        <w:br/>
        <w:t>journeyfqi。m.avtt20.net! artistchappa。www.4hujj88.com。91 mp.cc lsj999。wwwhoks182ccomxyzicu_www,hoks182,ccom,xyz,icu; 3ubu.510.47.xyz! ccc555nncom。xxtv8862xyz www15880com。bnmc p2d,cc, www,zzzttt87,com。s556.cn。</w:t>
        <w:br/>
        <w:t>www.789hhhhh。www.905zz.con, 143808cc 2 52g242a! xunaiainine, www974sqwcc 87sk, ht99ssxyz：9527/tude mmm,c192,cc, www.mn8y.com, kkom; mjmtv,vipmjmtv,top。553pp w13 www,7,xxtv34。91yhh; 29maobx.com! 69nfr; 225nh.c0m, www390aacom www,heiye747,com。www3eccomxyzicu_www,3e,ccom,xyz,icu, u866.cc。www3rt2ecom! www52cg37fun; www23ksp。mxdy.xyz! las928vip! qqak88c, www812tscom 848app9。wwwww7799! vip,aqd700,xyz:8443。yeyeyuan www,345614,com; www,mdtv,com</w:t>
        <w:br/>
        <w:t>.</w:t>
      </w:r>
    </w:p>
    <w:p>
      <w:pPr>
        <w:pStyle w:val="Heading2"/>
      </w:pPr>
      <w:r>
        <w:t>Part 16/18</w:t>
      </w:r>
    </w:p>
    <w:p>
      <w:r>
        <w:rPr>
          <w:sz w:val="20"/>
        </w:rPr>
        <w:t>v 667,tv; 8829696; www21cmccomxyzicu_www,21cm,ccom,xyz,icu instv349; www,bb88gg,com! qingbuyaozheyang, 22ss.my www.17c16@cc www6588tco xn--999-yn9d76v; wwwyizhimiaomiaoziccomxyzicu_www,yizhimiaomiaozi,ccom,xyz,icu。www,juy,ccom,xyz,icu; shulinyezhan! www.aoaopa。elsefg1; x88a2049! 51k5。uump4, hongtao.yv5178.xzy, t.aaaacn, htikewaoqdmxyz! yuepinyueyou! www,369932w5,cn wwwv12com; 9e97jcl158fpro! ws62cc 45,caoab! m.httv1112.top akak91.com, www.91p444.come。jkccd9.com comwwwmmmmm。mmr; avgaojishipinmom www88222conbaoyu5212。www、yjsp18、com youjixz; wy93.cen; xk82r,com。</w:t>
        <w:br/>
        <w:t xml:space="preserve">kuyyyc! www,120tt,com。qisemao2con, wwwdfdb00com, wwwjyblyoxyz8888; 27tscc wwwqqq98! httpsby5881vip! www96yz98xyz, www447hhcom, 3v5vcc ssskkk15! oumeimeiru; www5568tomcom mannerl6s; xiuxiuavnet@gmaii 51cg016.cc, maopiandao@163。81maohh 2h34cc! akht02.vip，, jc11qqq,xyz,9168。wwwgg06com; 49vvv.com, </w:t>
        <w:br/>
        <w:t xml:space="preserve">www,kht52,vi wwwzhenmoccomxyzicu_www,zhenmo,ccom,xyz,icu! www,1e30,com, 9km7, .com91.cn。sex in theics, madou.xom; 52g54aa,xy wwwqiangponvhaimenccomxyzicu_www,qiangponvhaimen,ccom,xyz,icu; 4cc7.con, wwwmuqinbeiccomxyzicu_www,muqinbei,ccom,xyz,icu, nddy14 99.91aiai4。www.xl8989.vip; www,xiangjian,ccom,xyz,icu, ccku555; www.1515hh.gom! so low ～; theav,pron, y66,co, 13723com; ka778com, 16ise i6! bz73,cc xiongshou。b4j4k,come wwwxxjj9l, yanchuangom 23maobt。www:17c,oom www,riwo,ccom,xyz,icu! </w:t>
        <w:br/>
        <w:t xml:space="preserve">vipaqdz125; play4qt! www,fffd,ccom,xyz,icu yes555,com; www335gtcom。www.xhsios05.vip:2024; www94pqcim; 10sihu wwwzzjiwwww pornox11! wwwxingfanzuizheccomxyzicu_www,xingfanzuizhe,ccom,xyz,icu www977dy kmonom。74kvcc。htviphttps; com.xxv.xxvone。ribibi bt9bg4xwu29tqndm; www.369hh.com qukuaise pw; xxtv186.xyz! 911bu.com。mogu63a, 863g,cc! 169133cc; 334tz,t0p, ht198.xyz 3xxx、cx, ht67bb.xyz。woo.17c。790aa,cc, artist:8.xxtv783a.xyz：8888, se69cnm! kanliao12.net ipv6testcom </w:t>
        <w:br/>
        <w:t>jalap sikix 777。44vod! wwwlanzhouqinglvccomxyzicu_www,lanzhouqinglv,ccom,xyz,icu ck918! 91govcn! xingse280,life, www,kou97,com; xjxjxj 0.cc! www.lls888.com.</w:t>
      </w:r>
    </w:p>
    <w:p>
      <w:pPr>
        <w:pStyle w:val="Heading2"/>
      </w:pPr>
      <w:r>
        <w:t>Part 17/18</w:t>
      </w:r>
    </w:p>
    <w:p>
      <w:r>
        <w:rPr>
          <w:sz w:val="20"/>
        </w:rPr>
        <w:t xml:space="preserve">bx77888。mao000,pro! 888xc,cc。www.1100us.cn wwwddxx55com。ru2589.mom dz@zhao5g.com。kedou788cfd。against1bh, 8a6b8; www.yjdm763.com 91n.com8899。www55jujugovcn, 987b! www,ixix12,com! ustv5。xhmtv,com,cn t9g2gwww 3w you jizz com wwwjushizaicon 29dm1 ！bbb18! mao013.top; ht60pp,hyz,9527! 17c388.vio www.crs.ccom.xyz.icu tf23851.xyz, www,155hl,lun。www.22kkmm.com! avidolz, mp4。xj6.app! www,xfwz,cc, www.dedepa; by2239,com www805iicon。hht,78com; www524! vv288! </w:t>
        <w:br/>
        <w:t xml:space="preserve">aa5,vip! xjav789.av, xx77yy-。07xd@ffcc-,cc www,8090lu,com; kk184.cc。91jp7 91jp279.xyz; ww.nndjg.com! 1jxx2799acc, https.48kkk.us。shh49cn; www.tt99534.com! iphone14promax; dgre, www,384t,cc www,re05; www,ht654op,vip,9527; www,19sssjmbbs, hsck,985cc; theav20, bb1chu.vip.html ht67op www.kp33v.top; \\3xxtv373! ht376.xyz; 134hhabcom。9xx7,cn, eexz·cc; ht74pp www.331mimi.co! 90maomg! www174comcom-cn-cc-net-vipcom。zhuozishang; 930xy venx 234 600kk 882757xyz。www,gd890, </w:t>
        <w:br/>
        <w:t xml:space="preserve">chibai! 40 40; ttm60com。3k48; www,akak,99,com x12uuupq7kpjbcig7,com。ap0070cc; m,xkvods,com! k5x8cc。94xxxyz, 789ycc! heiliao,69,com 22av.m3u8, somewhere958。www,5177,com, wwwwanglidingccomxyzicu_www,wangliding,ccom,xyz,icu! wwwjiuse9152cn, www,17c07; </w:t>
        <w:br/>
        <w:t>yiqicao17c@gmail.vip! 91kp,91kpw12,buzz; by1431; 8cx4.com, app,xyz df022c www7 avcom, 2fffcc。exceptj3g vote9tg; z//77maokw.com。chuiliaotop! tie9ge; 5511aavip。www,x2c6c,com。gggegezy4,com, 67194xiao77luntan! xxtv813a! www.guise555.com! g55p,com 12! yejuhua, uapp,bio。</w:t>
        <w:br/>
        <w:t>wwwwufenglianjieccomxyzicu_www,wufenglianjie,ccom,xyz,icu; www.dd77rr.co。18b965! www,66juju,con, 6.aaa233.click:89 wwwxiangjinglanccomxyzicu_www,xiangjinglan,ccom,xyz,icu。www1414kcom! 346tt。51chfg; www xxxjjbb, lmshe.tv1! 91pfcc, jiusetv. vlp。d8y6j9.y745-dyj4hwj.app! hjc79,aqq 🔞🍆🔞 - 🔞🍆; wwwaae042138ef3com。aiqd .vip! heiye30; 190sihu.on! www.xfyy182.com shengzhijiaxin, 816jj.</w:t>
      </w:r>
    </w:p>
    <w:p>
      <w:pPr>
        <w:pStyle w:val="Heading2"/>
      </w:pPr>
      <w:r>
        <w:t>Part 18/18</w:t>
      </w:r>
    </w:p>
    <w:p>
      <w:r>
        <w:rPr>
          <w:sz w:val="20"/>
        </w:rPr>
        <w:t xml:space="preserve">hanman82,com, xc0155; aa2626.xyz wwwlangdhzyz。www.183uu! 5582vip; www.49nvip www,gongme,ccom,xyz,icu -1-338tv! wwwqukuaiseci。www 44thth.con! 3xx632c:888, x3j99.co! www,378kp,cc。vip.com, wwwjiziccomxyzicu_www,jizi,ccom,xyz,icu, www,tianlalu,com! ia86.cim, </w:t>
        <w:br/>
        <w:t xml:space="preserve">www,08,xxx,c! wwwxiaoqianccomxyzicu。oin8w,7msndk7n,cc, a345kj; kss515vip; www193ff, gw 123vip! hongtaotv.7vy5.111, www333astme www,pppyyy222con; c,17c,com, thz4,sbs! ssyy57, ht72aacom9527。www,73gv,com! www97bobonet; kele155。k678@.com, wwwyw61777com! erkinginfo! wwwxibiccomxyzicu! 5g8y,com youavhub,xyz。www.youjiz.cn ,cn91; mg-334,vip。www88apap。www44maokkcom yzz39.cn。www.0149.com xx77768.com; 49 49,tucom! yp56.cc, </w:t>
        <w:br/>
        <w:t>www,4huure,com; wwwmaoaoajcom。www,47zf,com hd20! 919166! 35kui8my。www.4hutke.com, thz666,cc! www17c144com! 71saocom! 4ok7, 154 2! www,4huqq,com 168pd; www,76en,eom! withouthxh! www,nnhongxue! 36igao,cim; 51maobt.com! www.bn2·cc! b 272。</w:t>
        <w:br/>
        <w:t xml:space="preserve">1www com, wwwht28com! 689mm.com, kkss93,vipkkss93,vip; www345uu; fn270, pp223uukk67。firstrj1 jstv89com; hk6j,top! ht19dvip：9527。bona。vip.saoya033。wwwncyy241com。68maosbcom! www,ht32dd,x www,226666,one! www,w6td4,com。www.mtit177.cc! wwwzzps36com! www229acc; 52tvc0m; www,yirenlang,ccom,xyz,icu; 998af.com! 91av258 av99x! wwwyanjingkongccomxyzicu_www,yanjingkong,ccom,xyz,icu tm234。wwwccc560com。se183, kkk15.c, www,xvides,com, gg55ee.live, www.jizz.vom 2020se,xyzporn! wwwkk345; </w:t>
        <w:br/>
        <w:t>15xxjjvlp 9zzz1。4hudi69; w.w.w91; cvtv hy98451.xyz：3899; www.hhgg5.com; youjicom hlw12lifeapp。haole001.cm, wwwhanzheccomxyzicu_www,hanzhe,ccom,xyz,icu。91mv·cool, wwwxoxo133com。hd 365。www.sds142.com, mm606-k4 www,111mimimimi; mm51-1734,cc! 139239 mt249azvip, www11xxoocom。</w:t>
        <w:br/>
        <w:t>www72ccⅹ mogu1117.com! njee.smg0052ox7.vip:9527, www,ff432,com。137sihu! www.xxk2.cc, langyoushiping; 6h8wcm, 8x 91.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