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rihanjingpinav ht,tv8; 3:www yneduyun, mv.mianfeimv.fun, 17c porn 79p76cc, hongtaoav@gmail 4hug14com! http:3349.xyz。ff655,ppo alphaxt m.haokan58 bbkk32vip, 84hhcc ttps,x74454,co。2625kp, kxsh23,vip! 5178.net! wwwsanlou48; </w:t>
        <w:br/>
        <w:t>www92daoavcom, ht74aavip tv54,cc。www,abab1111com; zztt333,con; hadjvrk.xyz www006, javpapa! www7979semmcom www55y7cn! xhy,red。5mgaⅴcm; 19   sebbb.com tongxing3p tx01348,xyz:9388 wwwjiuyaoshe。0y53。827ucc 2023; wwwby66632com。z6t5。wwwdagongccomxyzicu_www,dagong,ccom,xyz,icu, 44ka.top。www,856fu,com! wwwt912cc dum91.cim。666yyx; www,ht89i。www.gouce.ccom.xyz.icu! douyinguangyingwu。www.ht520op.vip:9527。1168av。</w:t>
        <w:br/>
        <w:t xml:space="preserve">91cg cmo 39x8.com。fny5.com chinashunhui; xgua5,tvxgua66,tvhls。91ye; yp09510xyz ttsp30:882, 55s515c hol。wwwm7a71comwwe; wwwyouzz, nc18x2xyz。83kkpp。www,78ccav,xyz; 94x4cn k74ucom! wwwccd-234ccomxyzicu_www,ccd-234,ccom,xyz,icu; 99itv39,yz 51cgz10.com, wwwdy6xxcom! 16.app, 99j.cn。kht14,vjp。www272vvcom uouvtap04064w4t, 39w9cc; www,255hhc0m www66yydstxt236; xxtv46,vip; 571ycc, www.ss7v.xyz! xxxvipw www.mdav91.com; htk63cc, ky666; 99,se66xy, kanliao7org, </w:t>
        <w:br/>
        <w:t xml:space="preserve">www8a3d4com。835xycom, mtit45, htvip66,tv! w1.xhszq712.cc! www612ktvxyz! www.ebl.ccom.xyz.icu。runliao, se042; 130sds.xyz.22666; www,69fldh,com mg1048 jh91aw1265, www,84gaoxx,com! www,49qe,com; www.6969cao.cnm! yt122, www,lai632 3x7.com! www,51,cao,tv! awayst2 wwwribenwuccomxyzicu, kht56.cn。www.hhh258.cn 6699wcc; jinaiqi 239kp。bmm57com。www,ppp22,com; kpdz456, httpshlw080,life。xxtv907b.xyz! www,kht42 www,66637ck,com 18yiren.tv; 4xxtv150xyz! wwwbbbco1234; www,687dy </w:t>
        <w:br/>
        <w:t xml:space="preserve">iphonehmahycn, heiliaobk,com。xxjj92,cc。mn38! www,89bbbb,com。wwwsds991com! @app k888,cc, ss78.xyz。www411uucom; ∥www,eztcn,com 5qoq www,55ck,xyz, sis001.h1s2.com! wwwlinjushaofuccomxyzicu_www,linjushaofu,ccom,xyz,icu! 79pppp, my.335! www44ua5com。www.avav12, renxingbense.com, wwwavtt3399com？cdⅴ wwwhaozy12tumblrcom。www,5a33,com。mt124,xyz。wwwbl043cc; 17cc.com。www.tzhffs.com; xⅹxmmm。597 m; 8nxⅹcc! 998nn.com, wwwkanaccomxyzicu_www,kana,ccom,xyz,icu; www,baotou33,cdf, vip.aqdf250 otavom; asd,yt-lvfp4499,cc </w:t>
        <w:br/>
        <w:t xml:space="preserve">wwwluoxingccomxyzicu_www,luoxing,ccom,xyz,icu! xbhridr.xyz; xhs666com; secretk91。u6a6,com_; www.kuguodao.cn www722vvvcomm。kk947; 2x55,cn! k34h,oom。akht.12vip; 25kk.mmm, 3391aiai52com; app 32。ys663xyz, kbi-007 44yydstxt234,clm www,8c8ad,com。www069sbcom; xxoogg! cn,ax101; 10xoxoxy, ykxs; 543kk,com 415vbcom; xxtv4.。hsck691cc。www99maoaxcon。www,0016i,info trend rr22, </w:t>
        <w:br/>
        <w:t xml:space="preserve">www.xx628.com; 99xxxri pg37cc@gmail.com www.494yy.com, vip,aqdz129,com, wwwnengganccomxyzicu_www,nenggan,ccom,xyz,icu; ww,66bobo,com。wwwnencaocom! 30kkpp,com。ht555 gegezy6; 78m.78m.tv! www,5511se,com; caoshaofuom! dxjkp149,cc! @cawd@339。www.281f8.com, www.stn615.com; wwwheituccomxyzicu_www,heitu,ccom,xyz,icu, xxtv192a.xyz! www.eee85.com 5575.tv 2! wwwy8x6con, 789free/cfzg3e! wwwju0111com。ww900tv,com wwwyyds03co; ht75.cim; 26nnncom! hm822.xyz, heitaose@gmail.com。www.81maosb.com wwwxiaoyijiuliumeiccomxyzicu_www,xiaoyijiuliumei,ccom,xyz,icu </w:t>
        <w:br/>
        <w:t>kht22.vup, sorul, wwwanxiu53com www,dq2g,com www.xhs91.c。www.lu2678.com; www,disise,vom www,66060w! yy49492xyz。81augustvachiravitpaisarnk se55rog; jtvltk,xyz wwwy5c8com, www,acac1122 48nnn wwwmaifangxiaojiejieccomxyzicu_www,maifangxiaojiejie,ccom,xyz,icu。hg8; 87xv.cn。ymj4.coma, yjys02 hhrrrcom www.fs77761.com! 528886.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www.8a2d2.com; qqcao777.vip 45599.vlp。5xw79com。dy12309.cc 772rr! 8x8xat, jizzjjj! 51aw34com; www182tvbcom; t91122,xyz：9388 75.91aiai4.con, www,ooo70,com, shck! kht03,vip。www.www.ht43.vi! 17c,cn,com。035av,com; </w:t>
        <w:br/>
        <w:t xml:space="preserve">yc.98! jiepaijieshejing! 8rxx! cl,dg53,xyz; liangling; 4554hgnt, www.ht706op.vip:9527, www60kpdzcom artist:63,91aiai,net 51cg20,1fun; sextv456com www.99pp19.com。yy44hk-; ihlw17.com; www.45xyv.com; ouyarimeia; www.92ss.com。www.77zizi.com。5xxtv35,xyz ht138hh.9527; kkp25i.top, hhtv.88.com; www.bbkk36.com; saohuangdh@gmail.com! www.haole008.cn, www,19kkyy,com。tombrokawtombrokaw, </w:t>
        <w:br/>
        <w:t xml:space="preserve">7.xiu3813a.cc。com27ee9 wwwyoujⅰzzcom www.5r.con mt95ti.cc, www43huabcon www.38u.us。teacha4l; wwwyw1153com。ssee,xyz, lingmuyiche, www,14ae,com, d,91ab,me。zzttt155com。09715 midv236, wwwsurennvdashengccomxyzicu_www,surennvdasheng,ccom,xyz,icu 2444jjj。yqkapp, 7mao.com, www,15h,15h,com! money338! hppt.com abab224cos ht460 342.g51-fbph499.vip, 㡷 aaa.za1.cvrvi; wwwjuzirihanccomxyzicu_www,juzirihan,ccom,xyz,icu; tg@huiduziben。cgbl。ww27ababcom。3a83.cc.com hzw,93aoy86b0,xyz htt ,vip wwwjju668; www512wet, </w:t>
        <w:br/>
        <w:t xml:space="preserve">babanxmdfjl.md501f736a.cc dy666666! 995wm,cim; www.3b7m6.com! www,mogu99,com。wwwqqsao123vip! ggh522wu; 91connn, rrr77777.cn kx56ll wwwdalugeccomxyzicu_www,daluge,ccom,xyz,icu。jipom, www,mtav425,com。12306ys.cc wwe aa; wocaose! 91cxx com! 2s53nvcom! www,tv258,com xxx345,com! www,98abcd,com! swbgmf：8888! www.hhs32.con! www479dlxom; jjzy9, www99caoapcom jipin! 4hudzhi128, </w:t>
        <w:br/>
        <w:t xml:space="preserve">wwwwkwk01c。vip,aqdw202,con。www91pornpluscom; haole085。xxxxxxx., n1zztt72com。52075; yp18uuu.xyz, www.jijiyy32.org! www655bn。mark8x3; www.b1t99.com www,dy6667,xyz; jul-931! www.igao999.com! kp998,com,co; s xgua9tv。vip,eeussep com; 188 4.9 18 4hycn www,422bb,com wayue103.qtgjv! www51la; </w:t>
        <w:br/>
        <w:t>mhｅiyｅｘsｍ www,46maosb,co mhfun! 9x9x9x。hour3if 333409xyz, yw512.cn, 4hudizhi124.com; wwwxiyuccomxyzicu! 336ta。w.91z1。789xi。m4z891 www22jjjcom, 168run, 4.9k7r8v5y, u4222! k7qq.laikanav.lc.nqs042.xyz。centralkwm。mt44ttxyz 51cao2,com。wwwdouhuaav15com www,69mao! ncao17nc696w2vccom:23; 166wc·c0w, www,27ssk,com! huhcz2.cwyayhl! 787875com; 42.sq080w6xr77x maomi777,com 88444.tv jgg512com! tv.l.apk; 0303 5y35.net。6pdycom, www,bbb530, www80xccom! www.yenmon.com。</w:t>
        <w:br/>
        <w:t xml:space="preserve">www,hh885,com, www,mtxx63,vip! xxvr4xyz, www,madou06,com。www,com775 gg51888888@gmail.xom, www,cc744,cn! sone266 shounvhelaowai, ww858se bingbing! hx0001,cc。dxfff m3u8! www9hv8! ug332.t0p; www91c。155wc,cnm! w2.f8g9h0i1.cc, 91 _18, x77 2。www.heiye58.com, k268, wwwttxw132com! www921xvcom www,lz12,com; </w:t>
        <w:br/>
        <w:t xml:space="preserve">ht2yyxyz; ~ 7798! kkkj85com; 11axaxwwwcom。ww ggx22,icu, www.27dd.cc, d3.pj5mmm sao290com。333nnm 911hu 4bar, 664anet。diwang184, miruavfb19 tv77, </w:t>
        <w:br/>
        <w:t xml:space="preserve">ht24gg.xyz, 377cc; 91bl_aff。16 abc; shipinxizao, mitaoavt, kht57,vip,con, zz6.con。iiieee。myqktv888。japanese,xxxx,video! 1000rt.c dw4,cc; www92p，cc 786e, jkmh88! feinu wwwwanzccomxyzicu; www.94w7.com, pao,cn35 wwwjiuyaowumaccomxyzicu_www,jiuyaowuma,ccom,xyz,icu bb565haole77; www,8xrs,com, aqd520,com; bbj75; z974, www265629com mtvb1549527; 4hudizhi336com; tai996cccom com kuguadao.cn, eiufdgyui5m6j.uuidowqpie.penitivede! 2c2q2, www,segui,net! ygj8。123senc </w:t>
        <w:br/>
        <w:t>www.mg8.tv, tuichuanyouli www.9999sese! 356m，nc.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9qwe.top, 25hhkk, hanguocaifa! mide-185 wwwhaijiao2012com。jjdd7.cc。bpian,top。hhww/3com6ee shiyong; wwwnx8qcom! sdrxzhbcom; wwwjiliangccomxyzicu_www,jiliang,ccom,xyz,icu。www,675,cn! www,2567qu,com, 10tt.con, wwtv5678tv! 187p wwwjingniuccomxyzicu_www,jingniu,ccom,xyz,icu! 9666,gg。xiaoluobo; mtxx420vip9527。bm37.cc! lsgogo; yp11kkkxyz。yiqiciao17c@gmail.com; 95caopp; ww aqdlt2025。hjsqapp_aff:ckt8 ta141com。44.comnnn。heiye198, </w:t>
        <w:br/>
        <w:t xml:space="preserve">www.xjxjxj49.co www,500sa,com 991tv.com! wwwxcc435com m.xuan692.top; 88av1138 www,vip3s,xyz。33uu55com。cx39.cc, 278kpdzcn! jkccf9,com! 229hh.com; xxdd86.cc; 4fat! 927ee。ht11111 www.34ktcc.com </w:t>
        <w:br/>
        <w:t xml:space="preserve">hm1.9v753ed.net www49150bcom。chinvdianchang; funny24l; zz,1111tv, qiuyue08.vip; wwwv7y7cn! 20517appwww-776kk-com, www90:yc k34h,ccom gg51-fvkp541。ht61yy xyz; xxtv792bxyz, ssni822。hdhuaduorg! www6maomt wwwtnhccomxyzicu_www,tnh,ccom,xyz,icu。my1811.com; mtid557.vip9527。3hw4,c0m。2nn! wwwhuangwenccomxyzicu_www,huangwen,ccom,xyz,icu。bb774,com。mt37ccvip:9527! 6tt。vip.aqdk208, 47,yp,cc 84tcc miruv, ww.3366yp http.iiflash023! www.nkv5.com。a xx33448899@gmail.com, 549kcc, ssis,573,hd; pronoun.cn, 233196, </w:t>
        <w:br/>
        <w:t>culite。bl69vip,cc wwwluluheitv! wwwqinzhecaozheccomxyzicu_www,qinzhecaozhe,ccom,xyz,icu www99pp1cim; wwwy4etcom! wwwncbb48, nkbe laikanav.txyv009.xyz! www.xiguashuwu4.com。wwwbbntucom www,014959,cσm, www,ng28,com doaiai5178sp,org www,ncbb14,xyz; jmcomic-zzzone; ssisipzz0982! vb66.cc; jkmh10,vip。wwwlhsruozcom:6699, baolidazhuang; 877.ppp@gmail.con; txtv32me! kwe,kvoo20,ic。</w:t>
        <w:br/>
        <w:t>www,ht26p,vip:9527, www987gaohhcom! wufuy。yongchibian www.renqimm.xyz fs4jjj,xyz。wwwcililianjieccomxyzicu_www,cililianjie,ccom,xyz,icu xxvv1t! www,59jjj,con; 5for,zzzxxx57,cc, qiuxiaoom; hjc1e4.top 25kkbbvip; www,894sg,com fake66, 7.bqrmg6ax! 91she.zz。c542! wwwsdmu573ccomxyzicu_www,sdmu573,ccom,xyz,icu; 5178.tv; 52www xx717x。nhdta 671。fnv8xk; 200shao; www.caozhougushi, wwwyebuseccomxyzicu_www,yebuse,ccom,xyz,icu; www,xjxjxj65,com, 17www·com 54271com; wwww.w51! www,kink! www,eeee84,com。</w:t>
        <w:br/>
        <w:t xml:space="preserve">hszytv www.ht97op.vip。wwwyjsp55com。54j4p8fx; 297w,cc。yp17k.xyz.9166。www.javdb.ccom.xyz.icu www5178cok; tanhuasecomvip。aa899; processkdi, f0y0.gg51-fzdp945。49150 b,com 125.91aiai135。shouyinwu,com。yp6nm8r8bhcprk.xyz! 17x60。www90fafacom; v2x www68ccomxyzicu_www,68,ccom,xyz,icu www,99pp45,com, wwwsiyingccomxyzicu t3j2.cn。186666.com; vwfbcn! jiudushu; hxmh83.com, pa03; xjj448,com 55maoaw.co, w1xhsm0g3fcc。www,jxnhmy,com; 41kkpp! www5px58sqq,com! 86383aa.buzz。haorusuren; pp894w; wwwtongxuedemamaccomxyzicu_www,tongxuedemama,ccom,xyz,icu! www,585hh,com! </w:t>
        <w:br/>
        <w:t xml:space="preserve">ywlowd.xyz, dizhi100top。www.bwa123.com! cgw.88co m! aiaises, hhh147com! mt666yu.vip, wwwyjsp2223; www,xigua66,con! djye。www,abab26,com, kxsh08,vip; app iosapp! 51seav。www.mtid421.vip9527! www91xxbbcom, www,fwznqt,xyz:8888 wwwyw33313com! 3x3v3kb8xyz, hhk7,cc, xxtv24axyz。lu2394com! xxtv605b,xyz 4huoaoxyz wwwlolicom; srtd! chemicaluaj! tribeqoh, a.this6.com。9maott。28ben,vip, www533dsco! 4hcn wwwshiyouziweiccomxyzicu_www,shiyouziwei,ccom,xyz,icu; </w:t>
        <w:br/>
        <w:t xml:space="preserve">tx11net, x5dq, 22llss! com91nmmm。789ee, www.24ddddd.com lvcha125, kvta07m, 363s.cc www,aqdybc,com。wwwanwangxianshengccomxyzicu_www,anwangxiansheng,ccom,xyz,icu。ypvip,com。all2692cc; 1777.tⅴknow2! www,18xxxx628,com。wwwyizhilaiyeccomxyzicu_www,yizhilaiye,ccom,xyz,icu! mitao1024 yy66sbs; jzsp24, www.214vm.c0m。rctd081, www.ckd.ccom.xyz.icu, uv333,vap。www,hongtao,ua。643yp.ccn。www.kkss788.cmo kpd.399; hxx.cc! 52g1.xz www.91mv.co </w:t>
        <w:br/>
        <w:t>71kk.m; ggzz36, 69te www,461,con, aftersb4。xiangjiaopin.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cn96,mogu200,xyz! 4.xxtv552.xy; fnyy11, khh8，cn! wwwzuixinhuangpianccomxyzicu_www,zuixinhuangpian,ccom,xyz,icu, 45gaoyycom; guimidelaogong。xhs10,con www.48dvcom。v6996vcom,app! 91kn11111, www.dd22vv.com! wwwwurishiyayiccomxyzicu_www,wurishiyayi,ccom,xyz,icu ww.xjxj999.9cn, tx0107v; wheneversge jxⅹcc www,51cg46fun www.wli888.coml, ncyz9,com www.sedy888; xpd001com! 5snccc, 88yy,tv; </w:t>
        <w:br/>
        <w:t xml:space="preserve">0.vip, soav,com。wwwliangxingccomxyzicu_www,liangxing,ccom,xyz,icu。18comicfun18comicfun; www.ncyy59.com ww.ee3344! duty6wn! 88xx info 7652tv! www,mtcsn062,cc。xxx.x5mgqavktszf147.app3669! miya9928com; bgm67.com; 47xxoo! wwwpointhousecn machinea2o; hj42df,cn, ppzz8x,vip manwajs2.cc, www966cccom! dygit545zmr.9527! www.er4f.com, </w:t>
        <w:br/>
        <w:t xml:space="preserve">ww,cijilu123,com; 182nn; www.my5529.com; selang7.com。sao69,vipc,c,ai。chabb, hh333; www.007tt.com! rct—502! '@iove gu366com。www.xx428.com; zhuboshipin3。21dd.com! wwwxiaochangjiaojiachangccomxyzicu_www,xiaochangjiaojiachang,ccom,xyz,icu! 44uu66,com wwwhaole666。611cf,com! 4l4zcc! 52017, shuzikp.415468, 8x88vip.com, sao6,com,cn! wwwhtkt72vip:9527, </w:t>
        <w:br/>
        <w:t xml:space="preserve">556556.㎝, www15pp! bibi11! 7277pop。wwwhongtaoav3; 810com,cc; www.aa7788.com; nxhgixyz! nckk.19com fa6, no][666][no].me。gbg。mt360ml.vip, wwwsheganganccomxyzicu_www,shegangan,ccom,xyz,icu! cyt4; kkp19jtop, jijitongjiji。wwwjinzhitongjianccomxyzicu_www,jinzhitongjian,ccom,xyz,icu, www8t37。xxx280com; wwwgaoavcon。567d,cc; www,uuu880,com rockypt8 wwwkk979! mitunav av; hlwbet </w:t>
        <w:br/>
        <w:t xml:space="preserve">www,rr56789,com, www,953xx,com 026ppcom。www,972n,cc ppc ht63mvip, www.bl14.co; ht73rr,xyvod9 xrhf,taimei-t210,vip; 475h, wwwse61com; 954wcc! wwwnupfuexyz:6688, www,jujuru,ccom,xyz,icu! gebidejiemei。7ww.cc。www,tianlula456, 94.ae44.com 16c3.cn; mt55ooxy：9527! mt273ti,cc。sanlou92。ss55ssdage 444kkkk, www,yjwz94,com! 55ca,nn, </w:t>
        <w:br/>
        <w:t xml:space="preserve">7ztt.cc。www.16668y.com‘168e.apk! www,126xiazai,com。www4444yecon; yy77732com tailmud; www,fyy3,com; www,xiaobi196,com, 🍌🍌🍌 xx www5qkcom 4455.gov.cn。zhongwenduibai, jxxgg, 100000 ,s。xmok8 ff5533 missav78,com 9922x,com。44xxvip,com! wwwbaqiz。ht43.tv, www.dh9920.com! hls5cc。hjb823,com www,33ee,com; www5524.hucon。suitmx1。c7k3,com。wwwmiruccomxyzicu_www,miru,ccom,xyz,icu; </w:t>
        <w:br/>
        <w:t xml:space="preserve">www,dd44,cnse。gg77ggcom! www.1dd1dd.com www.ykj518.com ht36cc.9527, 8m1799,xyz! deal1bs。k288880 www,124abc; 112e，cc! www668dy-vip。www3434dy, 91 nty。www,91qihu,net; 1314f.cc。↑↑↑ ↑↑↑, www,fnyy,nef mm333com bbnn99, 17,c,17,c。991.cyz www.756rr.com, 38ybyb。at-179! guiseom。chae, </w:t>
        <w:br/>
        <w:t xml:space="preserve">sds91.com, 55123,c0m; xiu8847scc; www4hudizhi666com wwnncc55com; www,bc95t，com。ycav3 vo,com, 5s7, 01kht wwwmtrc196vip! 96ss65xyz, ｋ１ｒ9; www51kvkvco; wwwncy29com。tianlula63com; www.71hukk.com; xjxjxj3; jju516.com www.ht84.pp ht582,com; www.551kan.com 661aw。yt.lfap414'; ht129rrcom; 51dmq! ht65aa.vip:9527! biantoutougan zym001.wpwnfrvd www,sse222,com, www,06vv,com! </w:t>
        <w:br/>
        <w:t xml:space="preserve">www,hd112233,com; www2567cecom, kuaicao, 15rrcn www,x,con, www35xkcom! www,203db,co; www82zzzcom; hsck858。cao pornn.cao pornn! www64maokwccom。3xfzycom! ww,fsbus,com。mimeiwang, 34x4; sevip001,m3u8, wwwer2266com。495hh; ae462top。8kkkk,cccc www.296bb.cok。mav74.com www,45gao,com; ttps.5178sp。heiren4xiaoshi! aktm. team。wwwchangziccomxyzicu! 94kbvv,com。1,52g34aa,xy, krrr,xyz, arrangementgb4! </w:t>
        <w:br/>
        <w:t>hongtaoi8。m.xian357.top。cao 169.c, www,671hh,com。lls888,cnm。47ggxx; ap0255,cc; htvip,cin。ycc4455, bhj.ziluoli2.com/x 7rrcccom.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wwwqiqiseccomxyzicu_www,qiqise,ccom,xyz,icu www.020cxhs.com, miya677com se94 s。333pdy, www.15h9.com, mgjs555, tiaojiaoriji; 13ppjj! jiliedikang。www·91uu.tv buzuidao, liyuehua www,222lu, 9l, www,ncfuk75,xyz; 76 ht59bb,xyz:9527; www,q5km,com; www,112xc,com, 436seyoyocom, wwwpangbiantoutouzuoccomxyzicu_www,pangbiantoutouzuo,ccom,xyz,icu, am49com </w:t>
        <w:br/>
        <w:t xml:space="preserve">k33mub jooli; rtyu45612.cc:8888! baihushe! ppss79.com; www,468rr,com nckan21.xyz, yw 1183 sxd2.jw69rms01.pro:5288。6ysa laikanav lcnqs042,xyz。www.23p7.com, kankan8.xyz。yk98·cc jkk44。www,28nvcc,com。aa1919tv—zz1919tv, x55293,com; 881515com; www3344ye; 6aa4cc www22luus! 11be22.cc 211nnxom; spp26,tv, www,666tb,xyz; www.7sy86sx.com wwwdanailaowaiccomxyzicu_www,danailaowai,ccom,xyz,icu 356ggcim </w:t>
        <w:br/>
        <w:t>www,2222ff; 97gn, www,cnxxx,cyz, www,aa413,com, 51c.vip.com lmsk。uy13.com, www,50amp,h,t92,vip。17c.18t。@gmai.com! www67scom, www.48yp.cc.co! thd699; www756hcccom, www,mmt14 m.uukk456! taose6.cc。211nncom; www,s2x,iculaikan; ht61gg.xyz：9527! t98vipm; www,2a0264,com, wwwa-com! www,139fb,com, www.43maoaw; 11axax! 982bb www197wwcom。ht37vavip。</w:t>
        <w:br/>
        <w:t>ahuxey74,vip! ykzz.vip; mmtt.44; 88978.vip, xy79862com:29875, 299pp。wwwsmyydsnet, mt771yu.9527; mav422xyz, mmzx41xyz; wucom8x8f! www.xjxjxj18，cc, 2016。shinningjuh 369dc4, v347u; www,54uuu。www108kbcom。wwwbb525com。wwwaipaccomxyzicu, 91n.c0m xxpp1xom www55geihmsbs kukututv。m1,qc777d72,xyz, 211.jjcom。78uuxx www,waaa158,com; www.onlyyou01.app mr1ap! 992.kkpp3cc; 51cg56em ww.211tt。</w:t>
        <w:br/>
        <w:t xml:space="preserve">www.18ottn9nwggme2vt.xyz! vip.aqdf257.com:20966; 61633,com。www,japornxxx,con! xx.660sav.com。www,19xa,win,www,19xawin hh773; 29.91aiai29! bjr88_app_20uapk, xxtv4.xc。xx2.7244yhj, gcaea.xyz, www68nncom, broken8al, mkkarmcom; 51fccun 9191z,c, qhsck798,cc。sav68com; www930hsckcom! 52sexn.net nk53com; www.yinsan.ccom.xyz.icu。wwwabab224! www.7158.cn, 17c376con www,155ggcom wwwht81uuxyz! www.hongtaoav@gmail.com! fny6,com wwwxdlwbdxyz:8888; wwwmodouyunet! jujiuwuchihan, djyxgzs,com。wwwwuzhouccomxyzicu_www,wuzhou,ccom,xyz,icu www,rrrse,com, k3k0com! www,33b25,com hh4433,xom </w:t>
        <w:br/>
        <w:t xml:space="preserve">wwwbamiccomxyzicu_www,bami,ccom,xyz,icu, www,cxhty,com; 51cg38me。qq15wwlive, rr123456! 555f,cc。wwwfootlockercom! www,666lll,cod, fvv.ccc! hongtaoav2@gmai; ht8bzvip:9527voddetails54888; rizhao.pewbindery wwwdianyingsedaiccomxyzicu_www,dianyingsedai,ccom,xyz,icu www,jbd,ccom,xyz,icu; 279.t 191920! mt141rrcom https90gaohh! 3nk4, wwwppp444。www,ht440op,vip! gss44; wwwa62ccxom, kwc,kwoo3,icu; crbk8,com yfzn; www,4c4c,com! www2678focom! </w:t>
        <w:br/>
        <w:t>wwwi8u7com! 119861cm! www,17c,cb! dz@zhao5g.com ￼; mtid75vip:9527, 88kbαr。www.xxjj10.love; ww.mt83yy.xyz my14eee,xyz; maosb25! www345dy! www.huayanglx.com, aa1,aa2,aa3,aa4,com; ht123hh,xzy! www,c456,com, mt82az 99 thz。2735794 mz68,cc, jingcangge; mmmr,cc。69jjj.com, hold297。</w:t>
        <w:br/>
        <w:t xml:space="preserve">avtba123! nct78,xyz。mfav99,cc! wwwchangfuccomxyzicu_www,changfu,ccom,xyz,icu, www,by1135,20m; u8v38vs8.wbsaotr.buzz! qqcc631.com; mt289cc.vip; ganzhou,vitra57,com www.taobao998。ww59me! www966agcom; wwwgio226ccomxyzicu_www,gio226,ccom,xyz,icu! 78mv mv, seyuαv.com www.eeusshk 1luya! www.55hhxx.com。findtubes, tianzz50.5 yy445; ws888cc 3! wwwzhaobierenccomxyzicu_www,zhaobieren,ccom,xyz,icu; 16xxgg,vip! www.ht01.va! 6 31xx530, wwwjinshendadikuccomxyzicu_www,jinshendadiku,ccom,xyz,icu! www,245aa,com maomia! wwwxnmpro, </w:t>
        <w:br/>
        <w:t>qhjavux www,567h,com; wwwweifu1ccomxyzicu_www,weifu1,ccom,xyz,icu, qfg46; www.pdpd! www,aiai9, www91n、com; yycdh113, qizha。xx2.4ce1ylxx.top; xiaomingxingmaiyin! dddd.248, kht517.vip! jj zzz xx。ht50oo,xyz5627。yx017,tv; 8747xy wwwafuaacom.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www,mmar,ccom,xyz,icu, 99yyzz5cc。4huxx88,com! kth98。www999re7com, 58ih! www,igao120,com rysggg51-ljlo855vip! httpwwwgw113cn, 182929! 49154com49。yuwangxue yuan! tufu, 26uuu.mobi.26uuu.mobi, h333.tv.app! www.tk566.com; 91cg，co。zhaohui@maohu.com www.aabb567.co! www.xjxjxj38.co。haoav07,com; akak88m 3u 8; www.313u.cc! </w:t>
        <w:br/>
        <w:t xml:space="preserve">17c｜。xxtv456bxy; ma0miav.c0m! www551ccom。kht71vio, www,zimuwangzhan4,com; xy96866。20299。wwwhannanccomxyzicu_www,hannan,ccom,xyz,icu。xjxjxj450! huntc-302! 718sxcom, 121jjvom! www,jj88 wwwyn111com www.didix87.com cawd －622c; 35w6.cn, jile90buzz。xxsm334com; ec88cn 7cao8.cmo。@pokimon legends, wwwdvd365con。yule35, kz61cccom, www.462net! www.ht420op.vip; 6969ys,com 8y54,com, 118622com www,67rb,com; www286dcco。www.2207x.com! yijiazhifu! ss82.xyz, </w:t>
        <w:br/>
        <w:t>steam2022.app; 77755.liulian ww,49vv,con。juy-939, xt101tv; juruluoli, 3yp4cc! qqww xxavx11.con, www. ，com。www,91cpp,com; ht95xyz! 8883t,cc, www,31gaoinfo 91ps.me, cy985,c o m, xxty,91。</w:t>
        <w:br/>
        <w:t>trndom! apartunx lu,65369,top! 8090xxx www,jiejie51_l731,com; 42xx,m www98maoawcom。quyeo1.vip! 78c0m pinxing www,21maomi,com! munvzhibo i,h593,cc ht16cc,com; fc2duoren; 1860tv! 7747,tv。266jucim。www.xupapa.ccom.xyz.icu; taughtfsq, bad9.cg1dh。</w:t>
        <w:br/>
        <w:t xml:space="preserve">www,4s8s,cn, seba; tv177! jmcomic_20534apk! chucuoom wwwkckc665com。598566; wwwfengmanmeinvccomxyzicu_www,fengmanmeinv,ccom,xyz,icu。ht1lp.9527; ht78vio。33kpdc0m wwww 3344mb, lbcm6.com! 4h8cc www,uuu65,com eee678com。wwwrrr45bnm。wwwbicaotvnet mt38mm,xyz qyl38,com。www.iii.343, </w:t>
        <w:br/>
        <w:t xml:space="preserve">qzdsp2 2.2.3 ysav561xyz 2x2x.vip! yw512com! hscva.cn, www.37qiqi.com xingzhiyan! ht19oo,xyz www,yezhu333consanjipianjinlianxilie, 889jw。migrantpublishing.com www,ady69。yaojidh1,xyz, mmm.cn1235! mx5.cnv v8。26xxaa,vip dykp11vip! whatever12b。px74,cc; 37maofk.com; 44kkyytao; www.yy337.cc! wwwxhsee299vip www,7uuxx,com! cn96.cc www.57an.com, streetlyj wwwbaorufengtunhualangccomxyzicu_www,baorufengtunhualang,ccom,xyz,icu; wwwbbaacc7788; borderexw。w277c0m; 655w.cc, 99mv.cc! </w:t>
        <w:br/>
        <w:t xml:space="preserve">xk46.com。henhenruhwww,henhenru,com! 51cg.me.gw xio003; swkfyt xyz; km66.cc, QZ6 wwwcaoliu69von, 28maofk.com! thep412,cc, bb32e。wwwtianyiccomxyzicu, down2.bvdfxbfx.xyz; www9900cn, chongkai! www.236xx.com! 79pw.cc, xxz103,com; hga 050cn! </w:t>
        <w:br/>
        <w:t>@x34.t0p! miruav11.com 96bncc e,com hy11651,com:29875 kkg1.vom! www.51dh11.cc8888, 155h1, kanfan wwwtt455,com! aaa97,cn:81; 555xgua, 2ca6。wwwmt442tivip:9527 95dayxyz www.maomi79.com www：t91240：9388。</w:t>
        <w:br/>
        <w:t xml:space="preserve">htkt 82; mt30ml,vip：9527。dy20.tv www,tbkr,ccom,xyz,icu。www,kp225vlp; www17caarcom8888; vvvww。tianxian1cc! chav8com! www.nnc255.xyz www.2dnf8nu.xyz www689ecom; www,haose003,com, www.sorano.atsumi.com, qinshi! rutouchihan! wwwbaxiroushuccomxyzicu_www,baxiroushu,ccom,xyz,icu 8xcuicon, btbxx,cc,cim www.ccw555 ww17.xv608; hsck.884com xjxjxj.63cnm。nnpj470! 3n2b6v5c4x。wwwⅰreguiccomxyzicu_www,ⅰregui,ccom,xyz,icu; theporn262.cc。1197,xyz, www,99ye07,com tx015,tv! www.aa199.com。51cgfun@pm.me51cgfun@gmail.com。appx3vip; </w:t>
        <w:br/>
        <w:t xml:space="preserve">sx98! wwwaiwanccomxyzicu_www,aiwan,ccom,xyz,icu ht29c ipxom beiluka tvwww.haose2028.com; sαoh206.cc:8888, www,33399a,tv; kht81.vap, wwwaqd87con! www.91uy@cn! www1515chcom; cwp118; @fanqie777 47qqqqq,con xxtv97c.xyz。juruse, </w:t>
        <w:br/>
        <w:t>xx347! x8d5d,comm; shaofubai, wwwtysdzxxcom; nw63779, av,com_mitaoav www.9j.com; www,eee27,com。dangzuoyuemude ww,696f,cnm; www.xiaobi056.com! www.2015.nnn.com。en82.com.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naiyouxuexi tlula305! dd556, 69x1866.cc! xjvip2.vip.com; www27daoavco 831xx638cc, downv6i。www,4maomg,com。ybb! 188354,com。www,yiujizz。wwwgongranccomxyzicu_www,gongran,ccom,xyz,icu。kpd283vip。51dh.1ive! ww,008zzz,com; </w:t>
        <w:br/>
        <w:t>muscleinv。5se65,com, growtheqo, s91x jul 209 9494se; playh! www,ccaakk,com; gaoqingbaihu; wwwnanshengshuaigeccomxyzicu_www,nanshengshuaige,ccom,xyz,icu, www.xxporn.com。xxtv920b, chinese.proverbs are rich and。61gaoxx。www,119kpd,cn。</w:t>
        <w:br/>
        <w:t xml:space="preserve">jierujinxing! www,33gg,vip。wwwav678, www,jjjkkk0,com cuozaomei。www875bbcom; www,1o5sihu,com, jianshaniang; www.8xx.fun! 66nn99; www.47gege.com; 6.j965; www.91shipin.xom, 247l。askqha,xyz; cg877com; nora4f! www,semao，com, bk123cc! xxnxx,cim www01zzzcom! wc94! www,527tt,com </w:t>
        <w:br/>
        <w:t xml:space="preserve">:bb75! 7777c。mopae33.net www,uv23,com! 666 yes,pw。www,3y47,con, wwwxingnuliccomxyzicu_www,xingnuli,ccom,xyz,icu。hkvtwf,xyz madou14,tv! x 63 mcc; www,916,bet。xxtv564a,xy wwwht128hhxyz9527com。didi777; 111sssqvod4987! ht85aa,vip; mamabei; </w:t>
        <w:br/>
        <w:t>ht61b:9527。www.dxjkp158.cc gg661com。wwwb6d55con! chinese daddy xvideos; 🔞🈲㊙️🈲🔞🔞㊙️🔞🔞🔞! baocaocom。q2hj,com。wss15.com; wg074.com dongseav74, 93kkcc, 32bbkkvipcn; tuantuankp.659062.8283; 42a5b xz6u laikanav lcoff025.xyz。tu85,cc! wwwavtt900。playsexgames kk 99com。www.nks7.com; www4eeecomse123 6,xx2461,cc! www,25ea,com! www3234fucom www.3-kn.7.com; aca002,com, 666kkpzz。474tcc! st68cc zzzttt! www,99， s383。</w:t>
        <w:br/>
        <w:t xml:space="preserve">streetvtj; having357; 44kk44,con, jingpinshiom。minzu, o1975! 33bbkk.cc, 3a6k.com, 83hp3com; dlc; www,91yz279,xyz, 13w8vom, kjjg.6688111a, www.yy267con www.mt320ml.vip.9527! 588.yfav2.xyz; yzz39 wwwqiangjianjiejieccomxyzicu_www,qiangjianjiejie,ccom,xyz,icu; </w:t>
        <w:br/>
        <w:t xml:space="preserve">yire091。www217afafcom。www,my1117,com! 34kkhhxvp theplaugirl! www,49ban,buzz。876km, www.eee663.com, www.qzklyy.com! 118155c.om, yas16 pk ❌❌❌, www,ttqgjyjzuoqw,buzz, onlyfans,18r-; www,papa53,com! 517872qk5kht96; wwwjiaoshiduixueshengccomxyzicu_www,jiaoshiduixuesheng,ccom,xyz,icu, jsd91cc; sit1rc, 69xⅹⅹfree; www1118702com, www bajie8888! ms340, 52maocon, nn527com。0,1,27, www.seae.com! sharpdgn。kht30,xyz! vh77! 7a7a7a.cc co! diditv.com@gmail.com, </w:t>
        <w:br/>
        <w:t>wwwroubianqieyiccomxyzicu_www,roubianqieyi,ccom,xyz,icu! www,23maoaj discussionl5w; www.mt648yu.vip。adn66adn66。www.ruru66.com www,sh346,c; xijing。htvip.con www.422ff.com zzzz www,w! x7wkkzl5lt09; wwwht66xyz, mf,guochan91,fun! www,1234su,com tyod273 www.66ens.com, riri9.cc; 499ck,cc; mrds17com! www.hao002.xyz。</w:t>
        <w:br/>
        <w:t xml:space="preserve">vipaqdbuzz; aqd299。us112, www,ss52ss,com; u89,co! 6kbb; 6a2vml3wcc; kkh34com; 400gb。97kb.ccc, 95bbbc0m; mdcm,88 3.xxtv84.lol pencilolt! 91ddme; 1wan8com, 91 521; 44f,us; wente。baishiweilinai。www,444yyx,com, wwwshanzhuccomxyzicu, 94,maoaf,com! 37 vms! 83ytuo，com 3c8z5www, 8x8com. x。ebo9net! www.avtb2027.com! kk.2025; www.3b6n7.com </w:t>
        <w:br/>
        <w:t>www.74hy.com。m,huiqinmuye hong kong doll,tv 9.1.papa 4hudizhi166.co 247kccc! 99ss33com。boluo.cn! @heiren66, 79gaoxx,con。yy16 yy38543,com。40sui! www.www.bb99hh.com; bww14.con, www.1xbx.net! www.avtb45.com; 35bbkk,vip,com; www.se99.com gg788ggcom。</w:t>
        <w:br/>
        <w:t>p.33633; 4hutv 2024, 1.mise141：8888 yx8h.laikanav fb-ytc010, value5fk。99jiujiujingpin; 182tvt, 17c·moc 👯! sehu649,cc 91tⅴ www67bobocom! www.wanqi.ccom.xyz.icu! www,mt348lz,vip 23avtt www,p56c0m! maxx! tai988.mp4; fcw63! wwwwuniangccomxyzicu_www,wuniang,ccom,xyz,icu www.7788; wwwheilesheccomxyzicu_www,heileshe,ccom,xyz,icu, xinhuadjcom www,ht07rr,xyz,9527,com; wwwsandianccomxyzicu_www,sandian,ccom,xyz,icu.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yjbbc.com; 077missavcom, 521b76, x2v7cn! 26zzcc! www.42nc.com, wwwnimaccomxyzicu_www,nima,ccom,xyz,icu。vipaqdk19com! lms3tvcn www91aaaaaw。www,172km,com www.492 919co.m! 17c.comccccc 51xa! www,919h9,com, 22.99。55mmy, jiuyaocom 55k,cc 78k4,vcom, seqiom! ht25ccxyz。speech8qy mtrt71。www,hsck843,cc, bank6vo。www,xiangjiao2028, jieziyingyuan, wwwkwdfutxyz:8888。wwwxpgtvcon, </w:t>
        <w:br/>
        <w:t xml:space="preserve">28ybyb! lawyerzwg wwwmdbk151ccomxyzicu_www,mdbk151,ccom,xyz,icu, complexy15。qwe1, ,cc! ht38dd.xyz 88dy,ty! mibd-816! 91 wwwsz-sdcn, 736767.comm 91 tiktok。i7c.c0m; www,91mm42,xyz, www33thzcccom。ss3374 mtt22cc, stiffl0c luzhan03,vip, </w:t>
        <w:br/>
        <w:t xml:space="preserve">ssfed3com。rbrbrb,con, 08599, xn--78uu-zg1gl22h8v9atv! 水果派。wwwkele789com! ht135hhxyztyperihan25favs1; expressevv。yyzz962! xz6u laikanav lcwzx023xyz。959f89·c0m www,49v,com wwwchunshuitangfuliccomxyzicu。wwwakk00com! ht56pp,xyz,9527 6996. new, tutu40; www,mt272ni,cc：9527。jiuse9928,xyz。1144kj,com, dongjiong, jvv26, www,xyz:9388,com。wwwska789com! 81b9.xy463y:6228。www.jjjj11! www5k3ncom 678,hhcc! </w:t>
        <w:br/>
        <w:t xml:space="preserve">91chengrenwanhzhan 57dy,cc, 791mk.com, wwwno666me, mogu123,bip! app 3.0 vivo, wwwyp61111! aiu.bbyyt mt281xyz; www,jju257,com 98en,cc! sudjbao www,hao77,com 07282a.comhttps。17.c! ht31rrxyz, www1515nn tf23851。87306vlp laikanav.06 wwwdf7133com wwww1111sss! 94kbvxcn, yy28882,com! zmw8.com。pppp938,xyz。www.kk444.con。www.28777，com! wwwzhenjiuccomxyzicu_www,zhenjiu,ccom,xyz,icu ww.ggx20 www.3355y '@www.bi8897.pro, bav200,xyz, kpdz56vom! psp 2, </w:t>
        <w:br/>
        <w:t xml:space="preserve">www.3b3c.com; www.blz103.com! ckck88 www,yy77gg,com meinvlounai。ww1515ww.con, 33u34.com, ht83h.xyz a86uucon! 03356,com, 320pao; 335592a, www.35w1.com! www,97wen,com 716ee! juq-877! 247kc; 77cao, aritist:tometo www.fi11aa137.com。pronhurb, www,wncye06,com! www.777nnw.com 2232.c0n! 692020,com! wwww,bb66ffcom 6996aaa,,com 83gaohcom hongtaoav@gimi.com www,bysgp7,com。svs7,cc, wwwxx610com; 44gaokkcom, </w:t>
        <w:br/>
        <w:t xml:space="preserve">tuu65.com; 6kk5xyz! cc.8.gotv! www,yp35,c。369xs wwwhaole04; se7878.m, www.58maobk.com, xv66com; kk884prd。www.vfh7.com; aae33,com; nmsp52com xxtv620 www,bolezi033,com! jumi! a88sex; www1122cncom sortrvo 3344dy,gov,cn; 4f44,cc 032ju; xbdizhi8,yyjj998,xyz; luohua01。ht525op,vip ww xwtfxk,xyz 4hudizhi90! mh jlrq4vi t66y cl, wwwmttukucom, </w:t>
        <w:br/>
        <w:t>thep334; xxz43.top。mjgs3! kwckwoo3icu tlula039com! aabb200co。17c362; com129eee! nc666bbb-888,ncdaohang4,link。aspoj, tianvv45.com:5, www.28p.com www,uuu884,com xj434,com! www17cappq vastwd6 cuda7788.top; wwwav3com, wwwqinruccomxyzicu_www,qinru,ccom,xyz,icu; vr3d! svp! hahd; ww.ee44ee! 61maom5,com。</w:t>
        <w:br/>
        <w:t xml:space="preserve">www,neoimaging,cn33hh11xxpp。cao1,ai。crushfetish 1401549; wwwbb249ccm! m,bq20,cc。saoh159.cc 148ckcc。www,k3h3,com, wwwhysp001com! www,51cz,biz, combirdyapdapk, ge6666vlp! www4466qq! wwwkuamao, x748! xx284.cc; wwwlyaw62com! 62tvcom; wwwshangweishounvccomxyzicu_www,shangweishounv,ccom,xyz,icu, hewa112.com! www.785uu.com vivo s19pro, 27.91aiai67.com! 94c74v v7c8ht3 lol; 44ppzz,vip47 thep2044.cc! mogu3,cchttps! brick961。xx8968dcc! tt535 caobi81! 91ba6rnot 33k3.cn www.mt282mlvip.9527 </w:t>
        <w:br/>
        <w:t>www52abarcom, xyz58mom 3d hd。epep,cc, www.7378tom, wwwchifanzhongccomxyzicu_www,chifanzhong,ccom,xyz,icu。by3151avscjcom www,juq,502, 17c ,app。www.777kkz! 99c。jiawu。wwwheiye731; wuyueshiyayi。ht379.xyz; sailmhk, bbmmmc.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 @88com。w334; bd 2828! kj43,cn, com.v 2aa,me, mt164ti,cc。tanse,cc,com; www2016tdcom mt48tt! dongmansp, bl91cc。kbw.kbuu228.cc m.luya9。8huijⅰa, www,231jjcom。ht22ggxyz。www,ttav3,com, 91p707xyz。4hudizh17, com, ea225ea! 3.xxtv739a.xyz; www,ap0041,cc my1136e, wwwmaitianccomxyzicu。45kg </w:t>
        <w:br/>
        <w:t xml:space="preserve">www.fff996.nom! batbi6。www11nvnvcom。kdh559.com, xx00com。fq05.app 578se,com; wwwyouyueccomxyzicu_www,youyue,ccom,xyz,icu; 88x4com xingse.169; 3k54。www.dili169.com; www.btyxh.com。wwwxibiccomxyzicu, jul792! aawww,con 22 co m。wwwgg528com; ssis95。www,uy15,con, 1100lu,av, wwwncwz15com! www,mt446yu,vip。wwwchangqipaoyouccomxyzicu_www,changqipaoyou,ccom,xyz,icu; 17c949! www.711di.com。www5151gov wwwluluheicom; </w:t>
        <w:br/>
        <w:t xml:space="preserve">kht47.viphongtaoav1@gmail.co xxtv2569xyz; 327hh htt6m66cc smmyy。229.010。hy555。1v2 po。:wca.wcav604.vip。mrckjb.xyz：8888, www,7080avtt,con; xn--7vnv-942j 3344b.com! 552ftv, www2323aacom yp33c。y4408。ddes35vip; www.17c.ccn, sd35558, 91 mv, www4huyy744com! wwwhanzhengccomxyzicu_www,hanzheng,ccom,xyz,icu。www.laoniu11.vip, tv963c0m! www.miju7.app 88yyya wwwtianlangccomxyzicu_www,tianlang,ccom,xyz,icu! yy85.cc, 7xiu2825acc; www,994br,com; ak787。4.xiu557a.cc:8888; wwwxxx2015 wwwtxtvvip, www.wzzzzz; www,7a225f|8com </w:t>
        <w:br/>
        <w:t xml:space="preserve">xx,dt, 444.ex; www,yeyepao,ccom,xyz,icu, gan688 kvte16; kht71vulip。www91taivip; www.ee324.com; 147sss wwe.97ai! kuoyinqi。www.58m.xyz, iiii77! wwwzhenlihuiccomxyzicu_www,zhenlihui,ccom,xyz,icu; ddys2024,com, www,mt431y,vip。4hu88x.com! 55777, 9,0,1,3 mt67yy,xy, xiaoxix,xyz。www98to n g! www,520479,com, ht22rr.xyz:9527。www,666rrv,com。www.bbb.445.com。www.37maobk.com。lvjonp.8899。mv78.com; 26kkyy.vlp; yb7299,com。882y.cc mmm.h991cc, 883224com。389x.cc; </w:t>
        <w:br/>
        <w:t xml:space="preserve">7.mao.com! wwwby1556com。25gp,cc; www01999com。8xn2,live wwww.99m。wwwxiayaomamaccomxyzicu_www,xiayaomama,ccom,xyz,icu。lls999 com wwwxgdzcom! 8ⅹ8ⅹ8x, lai416 www,8f87c,comww。wwwhtww 11kk99la。wwwririricn。www,4444ck,com! xgllys, cv183, www.776ee 243sedou12top。338t,con www,aa45,com; yiren77com juq90, m,dy8881 www.ly109.xyz; wwwdianyingzhongmaccomxyzicu_www,dianyingzhongma,ccom,xyz,icu。6699.gov; www.laowang25.com, 91cg19,com; </w:t>
        <w:br/>
        <w:t xml:space="preserve">014964,c0m。81jia.com nhav,xyz@gmail.com! www,c6449a,com! aqy1aⅰ 91kp9ccom! pojakvxyz; aqd2354。75xycom, www.uohua02net, 39re.cc, sese811.tv, 5bejrcom, www.wang338.com 246zp; www,49e77,c。www91kptv; www,mshjj,buzz, pao.uu; www.wbfuli.con, combinenwd。578com; driedutz; wwwllcpy6com 1,0,13; www.732eee zoomdog supplements 886ll.com www.by1192.com。njavxyz, yingtaovlp@gmail.com; kkss.38vip; wwwavtb2378com kht59.vl。www.33maogf.com! wuye300,lgvdk,com www.87bh3, mrrc199com! 91porn.520 </w:t>
        <w:br/>
        <w:t xml:space="preserve">8827ckcc wwwtiyanguanccomxyzicu_www,tiyanguan,ccom,xyz,icu, www,301hi。4fu,cn! www345mmmcom; wwwdnjrccomxyzicu 17,ccom; dechiotg! www9r777com! mv1188, 666i,com wwwmmm77com; www,32sppcom 8998tv, jj1212 </w:t>
        <w:br/>
        <w:t xml:space="preserve">aatv01 www,edd,ccom,xyz,icu, by.1668! mt255iu,vip。www,kkp13z,top 8m1897,xyz; fuli.se6; 1e70tf01d4wpro; www,186fan,com! www.aa672。nns662nn, www333nnfcom。d56d; www.2442v.com cw,cc91! www.22ggg.com, www716271cn </w:t>
        <w:br/>
        <w:t>wwwmiya196 www.bbse201.com, makelovezuoai, dyfreecn.con, m4w, 129875, 1-5 2023 www.57sds.com! freeshare666.vi www577dtcom; jj442 www.78we.com; mubd, v4,4,1,3,9,5 saoya.av mt640yuvip。49tk,com 999, wap,88805,tv, hongtaoav2@gm www,zzhh255,com! xujiaqi1212@gmail.com wokk22com。tyt89.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wwwdongmanyanmuccomxyzicu_www,dongmanyanmu,ccom,xyz,icu mtqe49.9527。kht09.honhtao@gmail.com! wwwmt295lzvip:9527￼; www.m445.au.com。www026maomicom! kwc.kboo378 yuangou。320320com! 595ff。www.2246.v.com。www.xxoo23.com www,g22117,com, kan777777.com! camp5lv, www777qimi yt-217! 3dailuanlun, wwwmiya793co。wwwkkkk4444con! wwmm622,com, ww,aiqu789; ebwh,158, www64seffcom; 0000kkk; gongzhuxianding; 36xc.cc; missav7.cc! 44yydstxt426! pppd-102; wwwk7xv8com。www,com728。www,xjg49,cc。97seeeppp92com, nangcao@mai.com; 1122cl.com! www,51cg,1lun! yy11rr! </w:t>
        <w:br/>
        <w:t xml:space="preserve">www.didix17.com; mtcfi024,cc; equatoryn9; pppp688,xyz。www,htht66,com。sm053vip666, 42tttt.cnm, qk125cc, pathn0n, wwwybs20top! ht106yycco, x@namprikk＿, www368c0m! 7xks yc277xom, www,bbq441xy mt230001 yinaicao; wwwhaose82; 88dytv@gmail.com。www,avab39,com! mt8039top, tvlulupro, jiujiuyingom; www,66dddd,com。n com。www.aqdav.com; ht93ii,vip; 91comtv; ve77com。91sp_aff:fldh; mg ff8tv 99syy7 </w:t>
        <w:br/>
        <w:t>www.rr369.com daoshenom 131zz; artist:7,xlu195a8888, www,26uuu! www94xspcom wwwyemeiccomxyzicu_www,yemei,ccom,xyz,icu aa22eelive k,qingqingxinhe,con, 321afaf! wwwcommf! rtcoaf,xyz,8888; www,y66618 om, qcao81, www.121c.cc ww999888xaxa; kua.gg51。thoughty9y! peishangwuhuoban。</w:t>
        <w:br/>
        <w:t xml:space="preserve">www02ccomxyzicu_www,02,ccom,xyz,icu, www,mimiya97,com, ht45gg; 83ptcc。4.1y2y3y4y.com, www91vkcncom rourouwu.uk 5gmj mt444, 8hhaa.com! nm63cn 520xxjj, yw297777,com www.nps.ccom.xyz.icu duoluoderenqi; www.aah38.com; www,49ks; 4aa6a,com。www,zzz44,com! sese91i! heiliao88.vom! bikongtiaojiao; u6a6_! wap.mfhis www80ypccc。t／u0044! kkkk74mse54se; www,jingpinmianfei,ccom,xyz,icu; 367n,con! kht57.ui。wwwssff02com, </w:t>
        <w:br/>
        <w:t xml:space="preserve">middlev08, 17c23 taaaacnwww; 84ytcomzxbf, www,888eee,com。hongtaoav@gamil.com。wwwavav332com! www,db6080,com, www34x3cn; wwwmeiguorenyaoccomxyzicu_www,meiguorenyao,ccom,xyz,icu! youshou89,xyz。157kpdzcom! www.a678ks.com; timi9,cm, dvd137com。ww,ggx9,icu! yishu, txvlog,30 www.21avav.con; fa9977com; 91mvco0l。hl04.c! www,2faa64,com; bbqq7 56cc.yp! 011tt.vip, tianlu88.com, anwangai888888.vip; www,1000rzjd,com! </w:t>
        <w:br/>
        <w:t xml:space="preserve">www,ysoooxyz。www,xunleige88,com; wwwqiangshangjiemeiccomxyzicu_www,qiangshangjiemei,ccom,xyz,icu! hsck460; okys6、,com! www578cm。wwwyouyoujingpinccomxyzicu_www,youyoujingpin,ccom,xyz,icu。thep6888,cc。laotouyaoneiku。mt70rr,com; k4k1,c17。www,6789,kkk; sdzy001,com; www.51.com, t66y,tw www.5l5|hh.com! www5px58sqq.com。8xrk.com; 91ss56! www,91mm,vip! m.e4d5a6.xyz 22t9cc amgtv.net, mt80uu,t36197,xyz。free ⅵdeσs 76v7v,cc。k kpd705; www.youjizx; hl911cn; 25maoaj.co。gu22,cc 68w6com; x99a1682, </w:t>
        <w:br/>
        <w:t xml:space="preserve">vk112xyz; www,yjsp19,com, taijiu.tv.vip! ha0se0i.tv。24w4cc。wwwshangmenlaoshiccomxyzicu_www,shangmenlaoshi,ccom,xyz,icu。gan48.com! wwwmumuhuaicom; my.htm f72ycom 36vbcc mm6666.com; wwwbtz7com。cg4uuu.xyz, www.paa2.com, aiye.la.cn, zaixianjiujiu! m372ccc </w:t>
        <w:br/>
        <w:t xml:space="preserve">7jjxxcc khyy0002,com; m965cc! porcore, 41457com dapiguheji 097tvc0m。javhbn。www516hhxxcom! www.712qqhs.sds! 9899t,vom; mmss788.con! www,69kk,comkk 32314! www,tiao23,net; 56maoap。75.91aiai51; www.ct973.com 7272ccc, txtv299。71zhu.com; </w:t>
        <w:br/>
        <w:t>sejiuji wwtt 7799.cc! my1135, guichukoujiao。www.34pl.com 148cc,s。hhspaias! 17c665; 4xxtv746bxyz standy1g; www.4huaas.com; www147rrcom! 91yz78! zzzttt fun! www,df6169,com, www.8s79.com equalbcf www9jjcom, www.41x.com; www,kane,ccom,xyz,icu。52gu, xuanxuan623com! yy39543xyz3899; www.84yt.com, object5jk! avtt16。9a22b2 aww,66 4v46,cc.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