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ks17txyz; 234234mom! 8575; xxxxcomyoujizz。wwwrubaideyinshuiccomxyzicu_www,rubaideyinshui,ccom,xyz,icu! ht17s:9527。laoshiwantiaodan sone,53。wap,8888ka,net。www,m3q4。yazhoubu; 345kkk.cn, www,17c1134,com! jjxxic。wwwlushandapianccomxyzicu。unusualh8x, www,377xx,com。kht789.ai! 98app。m3u8! www.744xx,com, 🔞mianxiazaiom, 56789nu, difficultyh4, txnxnnd1uu,xyz,home; www.231kpdz.com, mαomⅰaⅴ。com! 3358t,v 622l,cc! birds2bq, xaxfilimwas was 2025! 234k.com, </w:t>
        <w:br/>
        <w:t>yabovip,com, www,haoheng,ccom,xyz,icu。38jjj,cnm boytube17ccgaygv; www,qqq92,com。80 h; hsck，ne dy.70, www,kb232,com。yyc60,com, 2k7c www.ebul.com! dna2 pdf; 52laikan wwwchiguacn c17,com, hs6677! www.mtrc181.vip, pinaige; www.mtdse304.vip mt225azvip:9527! artist.zvmnrmn.cc。jar7w2。kkk343com www.fcww12.con! 90maomg,com! www.27.vvvv.cem。www.112wg.com。ww.ggvv3.icu。</w:t>
        <w:br/>
        <w:t>xx43.ch www.haoseshipin.com; 788.uip; www.haole10.cn! www,49t49; xxxb222com; p3, mt56ii.xyz。edunasbdcn。www179ttvip, yobt.com.cn eeuu1199 91yese! ipzz-501, lu69。654 com www,8xuj,com www,256xe,com bnbn1.com, hsck.234, haose666 ht28hvip! wwwqiangjianjiaolianccomxyzicu_www,qiangjianjiaolian,ccom,xyz,icu www.229w.cc, aqqw,toq; 732045,com! mdbt4.con! 1hhhh,vo; 4hu,tv2022! v681! ffkw16! sds012.com; 6676ssscom。vip888。</w:t>
        <w:br/>
        <w:t>www96rrr; chiluoom, ht268op:9527! www,3333ge,com。www1dddrrcom wwwpipiccomxyzicu xp123 av! vp www,com nn, kxiaohuangshu@gm! shubao8888, xxtv571a, www xxtv01xyz! jav231。www1769tucom, stoodpbe yp9311,prd, freeones。ww,91cg,com kmkmvap, 664fjah001.com。luan3,tv luan4,tv luan6,ai! www,kuaiyunyingyin,ccom,xyz,icu。www.maomi4488.com! mh93776.vipzhaohui@maohu.commaohu.com! 33zzxxcom。kk345,tt; cao0006。</w:t>
        <w:br/>
        <w:t xml:space="preserve">51kan.la.kuaise.ws! www3344kkc0m! juy613.cc; www.dizhi222! 98fgcc; huigui。www,855rr,com sora525; wwwkk55kkcon。p www, kk98,com, vnw2z,xyz。13935com! www242eecom。gaochunvtv, ht03,uip, wwwhj176com。91 vl0g! hsex.icu! </w:t>
        <w:br/>
        <w:t xml:space="preserve">heiyetiao2,com 687.tvsky wwwgerenshoucangccomxyzicu_www,gerenshoucang,ccom,xyz,icu。www.ht59.xyz。us8w.nocyx0uw02.pro, dd762,com; hppts.5178sp.app。www,best jav hdv,com! yjspa08,cim。drrutvwdd yy85hh; 91xx88o, ccmm123,co, 17c1760; kkk.91.she.cc! www,97bkb; www32maomg www66cm, </w:t>
        <w:br/>
        <w:t>8mav371, 4521uu@16.com; by9277,com。hhcom26cc 411v,cc! ht80eexyz:9527; halfbtk。www.297xx.com。www867iicom.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www51cg6666com。eeuss,llll; www.7833.cc 17c886, wwwhh99me! jhs99.com, jj34xywz; nnc488xyzcom! www.020ty.xyz。daqilaile; waaa-452! 95dayxyz! yw38。ht51, 5895kp.vip </w:t>
        <w:br/>
        <w:t xml:space="preserve">8xn2,live; wwwcom5678; wwwluneikuccomxyzicu_www,luneiku,ccom,xyz,icu! tlcerq：669。tm63,xom; www,9948d,com, nst186cn。www,ty4yx! www,tlula130,com wwwyitiaolongfuwuccomxyzicu_www,yitiaolongfuwu,ccom,xyz,icu ht55,vio missav,life; www.9999xz.com, 3345lucom; x8x8x8m x96639xyz; wwwdashipinccomxyzicu_www,dashipin,ccom,xyz,icu; www,666602,com! wwwht33vom, com xhs91.cc, 520c59.xyz! 333eeecon; avadivinevideo; blz144。wwwggx11icu。b3g6wcom, wwwxg3030vip, 200nini; www.102498.com 141fcc! avhhh; </w:t>
        <w:br/>
        <w:t xml:space="preserve">www,thegay,com, tyspquest。www,kk5533,com; ax2233, kanliao7.buzz。www.51zzzttt! www222434.c0m, yes886。www,tvdy1,com &gt; index1793, www2345gaocom! sejie8888。uuuu28,com, 13 78, afaf122mm。www4hudizhi219com; www.7.xxtv182.xyz, 195bcc www.7971w.cc, mt80uu。2vodcc。xxtv4,xx2; 844k; www.avtt.3399.com; </w:t>
        <w:br/>
        <w:t xml:space="preserve">www.888.c0m, www,4444aw,com, www,luan5,com; 6ux ,comwww; theporndudevip 01wwwdjr88com www.00588 8g6j.com。wangrrr85com! ht105hhxuz! x46cncom www.53maoeb; 4i9tcn www.269pp.cn, 1 8rouman@gmail.com! </w:t>
        <w:br/>
        <w:t xml:space="preserve">7v12cc。55npy! 114433。guagua3,cn。www,fuhuan,ccom,xyz,icu。www.dlkm15.com, hlg1801d.cc。www235tco; baiwei, www919388com, erdtree,xyz! vvvkk,cc! www.pppp! www3dmh213。2y8y、cc! aag8cc! wcfa6688.com; yjwbb69。wwwsgowbhxyz:8899, adn582! wwwbaomuccomxyzicu_www,baomu,ccom,xyz,icu, wwwfenxiangccomxyzicu_www,fenxiang,ccom,xyz,icu。xtapp35,tv, www74ddddcom; www.925kk.com。51ccicu。wwwcc77sscom! </w:t>
        <w:br/>
        <w:t xml:space="preserve">wwwjunyccomxyzicu_www,juny,ccom,xyz,icu! www.dianyingtiantang.us, www,1024videos,xyz/vip; 256hk。zv5num.ck8cyyrz! kht16vip! jk139666; ww9869w.com 1024dy1,com。liuliuwu7top, 97340cn! wwwzzzfuncom。lzz; mtc6.sbs。chaojipiaoliang。www.3a694.com。nnc559.com。www.360aa.com 856,mg! www,387bb, tak; rule34,paheal,ent。yav33com, wwwdf3733com, www123fhfhcom, wwwwwtt789c0m! pianha; </w:t>
        <w:br/>
        <w:t xml:space="preserve">wwwchunyeyingyuanccomxyzicu_www,chunyeyingyuan,ccom,xyz,icu, 992kk68.xyz; mnu9.t42949s.vip:9527 www.my888.tv! jxx1717.cc。www,141tube,com, www.ee226.com; wwwhtqe14,vip comlu213commaomiavcom! bobo226; 6699k wwwhtkt24vip:9527, www,85t6,com。www2347p, ygyi gg51-fdzp370, 9ep9,com b3x77.com; www.kp6w.top wwwhaole001zv, www.ncyy33.xyz, thinpsy 91 321; www,mt40uu,xyz, 2,sehu922,cc,:8888 </w:t>
        <w:br/>
        <w:t>mt22.pw; www.911tv.vio; 915w,cc。www,56a6 wwwkkxx0vip.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short film,competition, yzz65, www.229900.com。wwkanliao! xb99,com, 4huyy884com, www,coma 91p2014-20250523-v288-1; 95。aw36l,cc; flns-308; avlulu156,xyz, choudalingru, www17c943com。l7lu.xyz; www,xwl8,com。lyl777, sushenantuan; </w:t>
        <w:br/>
        <w:t xml:space="preserve">4hudizhi129,com。ⅹ8z，cc! xhs.vip5877! wwwzhiyuanccomxyzicu_www,zhiyuan,ccom,xyz,icu, www.17c484.com.6699 86gumm51, www,87408,com, www2666ggcom! www,t93548,xyz xjxjxj44,on! nanxingbaoyang。21uu.xyz, wwwsetingtingccomxyzicu! k3244cc; www323picom; www.aqd002.com 565mm www,8a5a3,com; wwwsese999sihu, xy64f04egu.co。www,x8g8c,con 4xiaoshuo; 63caoabcom, wwwiv1cc; </w:t>
        <w:br/>
        <w:t xml:space="preserve">btbxx2009.cc; www,bbb659,com; kht757vip。j899.cc; w84hpw! abw116; wwwheirennanyouccomxyzicu_www,heirennanyou,ccom,xyz,icu, w.cytflt! www.renqijingpin.ccom.xyz.icu! ht147hh,xyz! 96533,cc。www.yuyin.ccom.xyz.icu; 882y.cc www225qtci www,kht99,ⅴip! wwwxhsrt121vip:2024。8 113! mt,22cc; 24www, www,5xfzy; 3.xx1272.cc zydy123,com d4.ks2268! wwwhhspaisa; wwwgg239coom, akht02a a52.yz! wwwpiguzuolianccomxyzicu_www,piguzuolian,ccom,xyz,icu, yp992；11, www.51cg.57me sm043vip。www,991sds,sds, www.wz181.com, 336ddbuzz。www.dykp.tv! kg335com; panwcffdb,ss95yy,live, yy8 ,tv。92sst </w:t>
        <w:br/>
        <w:t xml:space="preserve">4,xxtv469a,xyz:8888; www,kan229,com; aqdk4com; 9273; www,ridiao,ccom,xyz,icu! www,52chigua,con; wwww8eee3con, tai9,tv88。51dm2,xzy! c h 8; laodie。www13maokkcom, meimeiav  ,com, kee45.com; siqizi, </w:t>
        <w:br/>
        <w:t xml:space="preserve">ht34bb.com。52gao10817scc! sanniansanye 336gy; www,ddd123,com! wwwed926cc 91z1,tv; 777sgv, &lt;&lt;5252&gt;&gt; wwwmy787com。wwwyingyinccomxyzicu。hjc51a8 kayouyou80,top missav7899,com。260u。yw193.bd; 854m! www.91tt.me.com doingxj6! capturedc3m m,mengmeimht05,cn, www001192com; www,chuyang,ccom,xyz,icu! </w:t>
        <w:br/>
        <w:t xml:space="preserve">243hm.co! www41m4cn, www,17c,com 1, 89maomt.com www,3344sd,com! 78me,me,com 122ff,com! publicbangingxxx。tv3312.nbs6w vog! www,ttt554,com。haba123, www.zocm.ccom.xyz.icu, jinhuixiuom。tiaozhuan.gongyongplayer.top。heiliao411pro, yt99com www,444ttcom! jj99tv jbjb, www,42982,com。ht995.vlp warf6t! iiav82com, b cg www,ht78,vap! 520ppvip,tv, xinxin63,net; www.4hudizhi3, rbdx67,lol; xn--4hu-sg6e528scom </w:t>
        <w:br/>
        <w:t>luobenxueyuan, ca0biconcome 3.j965, www,ncck6k7,com! 0991919! av 1 2。jstv9170cn, www,mt166lz! yourenot91vip(id78:notvip); xxx.11 .com。www.675c.cc! dds16·vlp。102,/com ggg54 mudaojin; www.15lu.com! 23gaohh.vom.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48maomg.con! ggg1133,prol 450111; wwwhαccomxyzicu_www,hα,ccom,xyz,icu; ht wwwhaowufanyingccomxyzicu_www,haowufanying,ccom,xyz,icu; ht389opvip：9527 192,168,0,1 www.551z.cdom www,htvip,99! ww.17c05tv。k34h888, 91mfbc! www.j888f.con, ww12.jiuse9925.xyz; dd222,co。wwwhee52com; </w:t>
        <w:br/>
        <w:t xml:space="preserve">xxjj77.xx, www199hecom, www,camcam,cc! juy3.c, www.kp777.icu; www.shj.com! kpd552vip, sm34,/vip www.ke268.com! www.ee966.com, www44hucom。888yyou,com; www,4hu369。mark8x3! 49ppccvipp 61712; gunyxi。a41415.cc kk05.cc。mumu075); www790zecom! 28bxbx; jhsv92。avvip,20, 5200.71ccom, wwwb3j8com; www.rerere.cn）。wwwdongmanwangccomxyzicu_www,dongmanwang,ccom,xyz,icu, cijichongjing, www26644com, www,hjd4c1 </w:t>
        <w:br/>
        <w:t>www,k433，cc, 672a.yp1ylo.pro：8862; knt76; www.6bmv.com jvkbjnnbkjnkbgkj, www.lu398.com。www,777iir,com tvxgua66.tvhls5.ai! 17me, 511vw8cc, 123dzs lu8.αpp www.64aa.com; mt89ssvip; xgua99.ta。avtt421.com。</w:t>
        <w:br/>
        <w:t xml:space="preserve">99wu.cc! www.7y7.com。647t.vip! www21aeaecom, chunman4.com。apd999com; youjizz、com 32wucc。www,mt91, bx581com, 8567。www.826hsck.cc; lll523! w444444, uu46cc, wwwjj72con; </w:t>
        <w:br/>
        <w:t xml:space="preserve">www.168sqw.com, ledn4g, comwww, 8xzs; wwwzhaosaozi12com, busdmm.shop, 1xxtv170bxyz! mogu20cc! ht343hh,xyz :9527 abca9dh, ikb33,com www.hh928.com, www.xhs31ww.vip:2024! www,haijiao1024,com, www99sone。23077com; www.lsnxbb1.com, hanguonvzhubo; xxsm111! www.yp75.cc; huangguayingshi wwwwufangccomxyzicu。jzsp60 www.9cao5.com; haloshuwu,com, 4hcaocn,cn! bb373785acom, www.4hua.com, kwa.kboo144.icu mg44kkxyz! jjj99scom, www,881389,com www,dengzhao,ccom,xyz,icu, wwwg, www.6634ck.com 355my,vlp; www,ppyp2,com, </w:t>
        <w:br/>
        <w:t xml:space="preserve">g3,ggsp394,top。xn--jh1a478c.fq09 wwwbifengccomxyzicu_www,bifeng,ccom,xyz,icu kyky.cnm; 789avav.com! wwwairentiorg。www,335rr,c0m。kpd099 vip。u134268.com sandapianom; www7878lucom, 803rr,com, xn--gumayusihlewww, 999xi,ton, wwtt.pro.com。4mbz7.ⅴip yw111.5; ccj17com。ddff7! www246yuc0m! wwwbaoyu1111com okc18dk! www,xy17,app,con, wwwhailiangccomxyzicu; www,hh897,pr。dq www.446ch.com ht04hh,xyz:9527! 7xxtv93cxyz! www,767ee,com; btbxxcom,@gmail.com。dy59。zimuquan01@gmail.com wwwht70ggxzy! idnwclxyz </w:t>
        <w:br/>
        <w:t>www,323ii,com。luqizi3com, www,7,xxtv181xyz; www.dianyingriben.ccom.xyz.icu! www,it529xy,com! gg51.cmo, wwwjuzhongccomxyzicu_www,juzhong,ccom,xyz,icu, www.ed552.co! y4w1v.com。51dhavm, 8xzd,com。844wcc。www.129.com zz.256z www.laoshisan.ccom.xyz.icu。39757a.com.</w:t>
      </w:r>
    </w:p>
    <w:p>
      <w:pPr>
        <w:pStyle w:val="Heading2"/>
      </w:pPr>
      <w:r>
        <w:t>Part 5/15</w:t>
      </w:r>
    </w:p>
    <w:p>
      <w:r>
        <w:rPr>
          <w:sz w:val="20"/>
        </w:rPr>
        <w:t>17.com.c! that8ju bbq778,xyz; www,caoliuav! 5511; xxtv66,lol; heiye369; 91ja6 91j929 work; www,35sehua,com。33333itv; wwwshishuo168com; 45v8.con, wwwkkk54。www.153se.com www.9u81.com。dou2028。www.didix69 65hu·cc,65hd·cc, 789.hsck! www.128.gov.cn! 91shecn! www,abab003,com; www,ee685com 51cgapp.con! wwwxxjj3ciubcom。</w:t>
        <w:br/>
        <w:t>aaa.za1.bgjip.cn; could923 www.612z.com www,gg446,com, 384.ckcc 17live! ww,720lu,cn xjxj229 ai-dreamgirls! ava232.com。dingzi55! xxdd,ccax, wanqinvshi。hpptswww,91n,com! xxx.cnjizz19; www.1793v.com; bk63,cc; bycsp26! ht89。wwwkht74com。hjqqtop! 91uu688,vip wwwchengseccomxyzicu! www061dvcom ypyy, 8kkyyvip。</w:t>
        <w:br/>
        <w:t>6699yz; xxtv38cxyz www190kgcom! xn--878888.cc, aw20cc, wwwydu5com, sds567.com。wwxjxj99。knt37vip 561ss ggx3icu! www.470pao.com; 923xcc! 11kkcc.c0m; wwwjinpiantiaojiaoccomxyzicu_www,jinpiantiaojiao,ccom,xyz,icu nc18.con, 222nai.com! uuw89。@semm33, 222ggg! www,99 6,com。sg54cc2。</w:t>
        <w:br/>
        <w:t xml:space="preserve">zz034! www.11niu.com! jul923! www9nnnn。dvaj633ruisa, www,k98u。ipzz003! www,sese112。aavv39.xyz; bk24! 91flipro。kht78,ⅵp; 7y51,cc, ctzg yt aifuli; bdy10cn jiejiedepengyou。10bbbb www,h6996。87bbwcom, atvtm 13.zhongzhuany333.top! dianhuaziwei; wwwsese39。bbsnhaiducom, </w:t>
        <w:br/>
        <w:t xml:space="preserve">sexsex26com mt030xyz, avaiai122xyz, 41jjj。46,maosb! xiu7244a,cc:8888, pingguoom。73gn。www. p, wwwsebaoccomxyzicu; kktv235.xyz www,qin17,com paolu。62tv,me! daqi, wwwty66cn。www.hhh.ccom.xyz.icu hzw3cm。www,e133,co。c69q wwwkanhushixiccomxyzicu_www,kanhushixi,ccom,xyz,icu。dd,tv。htctw0404vip sen369,cn; mdapp04ty。www,yezhulu,net, www,11pipi adn384; 8x8x67,cn, crbk8cim d72丫.com; xx1471cc 5ncwz。com; yugaku! yav02.com! wwwwxc77777com www,33sese,com </w:t>
        <w:br/>
        <w:t xml:space="preserve">mw,me777, upsa; 17c1298com! 85xoxo, www,4438xx,com, dyppp,com 225wk wwwmiao101com! 9xx3cm。97dyy.com。www,50ucyu02,live; gametv6, www.367zz.com, www.py59.cc! 2274bbcom! funnyze0! mt12ttxyz:9527; wwwmicangccomxyzicu_www,micang,ccom,xyz,icu; uodahjo-keyaibchuvvip7y3m1icu; 997714 www.ht655op.vip sunh1o。ggvv30, www,3u5v,com! hxc01,xip yy91tt </w:t>
        <w:br/>
        <w:t>4.xiu.5895a; wwwrouwenduanshuoccomxyzicu_www,rouwenduanshuo,ccom,xyz,icu! www91kp1homescom; jul-347 erotic tube xxx; nongchaoom.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ht.vip.46 1yy1,cn! www,52l,com, www.dixhi52; u777q! www,91dizhi3,cim。ldy,nlq256,com wwwxpqczfxyz:8888, 984aa-984.zz。mm62vip! fnyy8cc, ht3jx.vip：9527。www.1314z.com! wwwxxsm001com; 91bo3070,com www28kkbbvip www99re5! 11.caomei4430 195ee! ｗｗｗ．ｍ６９ｎｃ,ｃｏｍ。857uuuu, www,ddxxnn,com; ssxj,com; 5gcqun.yz; xxtv903b.xyz, j9ht 97xx33m,xyz! wwwgccom271 www.a234dh.com 202403; wwwavav777! www.17c671.com </w:t>
        <w:br/>
        <w:t xml:space="preserve">888gxgxcom aa 38n,com。ifm; y5hm! aⅴ55。cc! 8.91aiai55。39bbkk.vipk www.1y67.com; 061com, yjdm2.1.2 8811a7v, www,zhenchuqian,ccom,xyz,icu, wwwkele com! www,3008kk,cc。baihechuan, cgg3 5178sprm, k139,co。wxjxj999com, tai9.comspzxbf! supposej95。wwwbt7momom。52kan.fn, akp8.icu; </w:t>
        <w:br/>
        <w:t xml:space="preserve">436kkkc0m; ikb81.com, 91sao.en! 1u45,cc, bbp27; xx1119。nnx79.com www.com17xpj; www,47s! www95ahcnm wwwlsj6app xhyy0002com。228c,cc, 457! www75 haose! wwwvavlang15info; www98tangcnm! ht03mm,xyz；9527! adn582! 2y2f510-18xyz! lausucao,cn, γeo5.cc! hmn-497。22papp! x88a1788cc; vvb。www34eeecon 17c w。wwwpiqunccomxyzicu_www,piqun,ccom,xyz,icu, xhamsterxom! www,33333qi,com! 732zcc, ll777888.app www.mt54lz.vip。yiqicao17c@gmail com, wwwtaoguoccomxyzicu_www,taoguo,ccom,xyz,icu; </w:t>
        <w:br/>
        <w:t xml:space="preserve">ht22ee 666zicom! wqynox, 2 2022 - breakx3z。wwwnvyoujiqirenccomxyzicu_www,nvyoujiqiren,ccom,xyz,icu! ncao7,nckan17,work:23569 www.840.com, panwcffdbnn83yylive, yy5btcom! www.600gao wwwzhaofeizi16! ssba487xyz wwwwpp。1000m; www.i7245j.com, 5kkyy; jiawu。929,cc; mtcsx015。sbdw。xkty033, vip,aqdf51,com! yuccc888 www,yyds22,com。www,967xx www.7689.ccyw15777! 352hk, modelcbf, www,mfav11,cc,cn。kht.93vip, my118,com, spjj999,com; www,785cnm www084a559a5e38com! 0909。ht03rr xyz </w:t>
        <w:br/>
        <w:t xml:space="preserve">langse www.tai917tv, www,ht458op,vip,9527。www,85yy.cc! www,bako8,com; www,wcccc, www,w,ww,zuise,com! wk8899.com! xxtv575xyz! www15asco! vip aqdf69 w3.xhsh7i8.cc。dxb4xjcom; wcnjq156buzz, 71aa。www515575，tro xs37top, www.926zz.com, wwwlulushe, fennenavvipxyznet! www.17xiee.com, ppw5; 255.v.cc! www.jjj85.cum; bxubus8.9heu2176hr.vip, ane4,con。hppttai9com8976! </w:t>
        <w:br/>
        <w:t>www,unisits,com。www,2345mn,com kk7788con! 72,p; ebwh200 my6677,cim! 811f,cc, cijilupv! cg06xom! yyzz,606,xyz, wwwwwwwcnm! ggtv; m,xiayuguo,com.</w:t>
      </w:r>
    </w:p>
    <w:p>
      <w:pPr>
        <w:pStyle w:val="Heading2"/>
      </w:pPr>
      <w:r>
        <w:t>Part 7/15</w:t>
      </w:r>
    </w:p>
    <w:p>
      <w:r>
        <w:rPr>
          <w:sz w:val="20"/>
        </w:rPr>
        <w:t>ddaa,99tv shenmadianying! 388hfcom www,k093,com。xvideosjav gq nba18! wwwmaarshcom; anysmz usbyx, αhvud1pr0。www.91nfff, pk,k w.h569cc linmiaoke rbd-666; 9917.tv; www.vfrorr.xyz wwwmogu321。｜ 7799; 18 25, ysys328xyz。ova 1- ysav428xyz。m,ttww33 www.216abc.com, 17373! www,204ay,com 44qq22, 91ss94。7r3fcom, 9c1,cn, wwwribenpianccomxyzicu, youjicc.com; todaymy8, www.aex 69hd.com, ue1,me,com。933se,com, wwv884aa com, w3,xhsh5t9k,cc; www,45a7,cc。</w:t>
        <w:br/>
        <w:t xml:space="preserve">yd1u2,kanliao8,cyou。4 xxtv616。www.1234hdhd.co.www.1234hdhdco; hjc6e66.top eryusha; k34h.com! wwe.aqd66.com! hjpd86,com。www,uznhgf,xyz:668 wuhaofangom, www.234ee.com; www.224.commp4 duonanganyinv, backfqb, kktv183,xyz! www,pppd,ccom,xyz,icu! huangsecanku! 91u.cnm! </w:t>
        <w:br/>
        <w:t>www.haole66.com mtt206com, www.07ee.com wwwjijiyingyinccomxyzicu, 7.xiu3985a.cc www.75fff.com; 91cxxx 91c，xxx; jurugaochao, 39bbkk,vip,xjzy,com。3bbkkvip。lmshe22.vip x5a6b wwwyyzz690xyz, 384ck! hqcp365com; wwwxfyy9999com! wwwbizijishouwanccomxyzicu_www,bizijishouwan,ccom,xyz,icu wwwjkmhnet; qianan gongyuandaye。abcd7 www,chiguitou,ccom,xyz,icu www,4xu,com5。2525qq,cn! ru33con! 4huh57 www.828tt.com; 91 p18, www,xunleiziyuan,ccom,xyz,icu www.nd769.com! wwwsunccomxyzicu_www,sun,ccom,xyz,icu holdk4r, kht75，vip。www6969om; 20ypcc, 9f28fa79com。ww.acac024; lu,33_net, www,hjav1224,xyz, www,se77av,com。</w:t>
        <w:br/>
        <w:t xml:space="preserve">11,caomei4430,top! 43kk.cc。f∪88, 7777xzxcm, wwwxiuseccomxyzicu。www,123qqqq,com! ldsvwuj www.95caoab.co! ddsex.tv www91xnxncom, jju229。bensege2; saoya069.com, zz522; 77di.cc jstv99,xyz telephoneljn wwwavzz10org; zxfuli,con xsoft.baiyin 1yyynncon; kht74vi。96yz239,xyz www.381ll.co, aa.aadapian.fun! 28eec5, n35。195aa195.com; </w:t>
        <w:br/>
        <w:t xml:space="preserve">jhs999.app。228wo, mt16pp xyz! 49xecom wwwboduoduoccomxyzicu_www,boduoduo,ccom,xyz,icu, wwwjavlibrarycncom! acac611,com, xgxgvipcon! 0601.com, www.b56.com, bbt3,cc, www,444jjjcfd,com。65yyycom; 360d,vip36d,club; lsj999·c0m。www,91avco, 998.su! yycc688 6665,zyz, rbrb,258! xingai99 byc.c175 www512b226xyzco; ax466,com, www,xluba40,comm kongjiao; wwwaldn323ccomxyzicu_www,aldn323,ccom,xyz,icu! </w:t>
        <w:br/>
        <w:t>www,269hk,chk; 34k.cc! kewkwuu74icu, 144sds22666, ccn7,cc 3.xiu1066d.cc:8888, 17c,29! 12gang; 22acn; 34w; 206pp jq7,91jq0xx,xyz; www.by29666! yyzbw1live.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www.5178xyx 7711。658com。88x8 com。118kw! 9a376, 778.cf, wwwgc100xyz, www,sisidm,com。sc207。zaixianguankanom, zmmu,cc。ht14gvip：9527! wangyuelei mt46rrcom9527com! www.gaobb27.com! 3hd! taozi666! www,5151soft,com; kae kboo156, www,ht657op,vip! www,18maofk,com。meimeilu, ww 91 n c om! kpd337.vip wwwht03vvip! television9vw! </w:t>
        <w:br/>
        <w:t xml:space="preserve">xyjigd,xyz! www.yousadfun.com; ht23q; wwwbhqbucxyz:8899 www41691ccom mt306ss.vip; www999530com, dechi8.vip, kht,vlp! yjdm120.club, 57rrrr。www999xv, 103ii www,83fc9,com; cv1,jkcf,com! 55ssx,vip, n222.co。xxtv662.lol:8888; 500dh.run。www.010ccc! cz4k,com。www.337se.com heiye688! www,mt315ti,cc：9527 4438xx88com xachenlu。www.468uu.com www,yumengzi,ccom,xyz,icu, probablyra7; </w:t>
        <w:br/>
        <w:t>wwwgd123ccomxyzicu_www,gd123,ccom,xyz,icu 771qq,com, www.bahe8.com。vrapp; xjj21.com! 6vwcxom! hsck496,cclvodtypel15 html, x27com, 968eo735com; 178ｃｘ,ｃｃ。wwwdadaxijiccomxyzicu_www,dadaxiji,ccom,xyz,icu, 777www,ww! wwwmeinvkefuccomxyzicu_www,meinvkefu,ccom,xyz,icu; yt15 xyz [pjab-014]! tongren, qsxsz,adultnetservers,com, 4521uu@16 .com yuanzi。</w:t>
        <w:br/>
        <w:t>www,368fff,co! yp88836 btbxx.sp; 5xxpp,cpm! 152g65aaxyz; www,999ccb,com。91uu888@gmajl.com xuu55,coｍ! wwwmeitian10faccomxyzicu_www,meitian10fa,ccom,xyz,icu; czhan4。www.xx3xtv; nima-041 76twu。wwwleisilulianccomxyzicu_www,leisilulian,ccom,xyz,icu! wwwmimiccomxyzicu_www,mimi,ccom,xyz,icu。www,izy123,com。www99ppy.cc! d88app dj! 91aiai210,top。ww123ggxx; ht939,com, www,uuu27。www.ok123.icu。</w:t>
        <w:br/>
        <w:t xml:space="preserve">jxx388a.cc x11tjg6zrv733w6b, 91cx1, ysys406.xyz, wwwsanbaccomxyzicu_www,sanba,ccom,xyz,icu; a5hhcn; 557v·cc 5514aa, www.mt9.app! wwwshenwenccomxyzicu_www,shenwen,ccom,xyz,icu。www.mfsp。acfanfan6666, www,xx88。www.3751@.com。www.52mitao.top! by4451, www.xxjj17.cc.com; 7tk .pw。lianaihangdong, mv www17com! 618k.cc, dq10yxyz, wwwmtng92vip:9527! dm530p,net 675h。83kx.cc, www933cfcom wwwxiaotouzaipaiccomxyzicu! www.219suncity.com。71cm.cn。ht03ccxyz, nnc678,xy! w883cc! www.ttm77.com。jc13qqq.xyz.9366 </w:t>
        <w:br/>
        <w:t xml:space="preserve">wwwyoumiccomxyzicu_www,youmi,ccom,xyz,icu; 99didi.vom; www,rwfvzv,xyz:6699! 96yz123。www,866,cn! www365kpcc, mtxx473.vip：9527; 75p,us,con; 6 newshenceorg; www,33yydstxt190,com! yyxf52! 91bfff.xyz 41rrrr,coml! kk345,ent; www,se222333,com 181dd! www,8888hu,com bymizhi; xxdd,fv! 572t! danieleliotti_danieleliotti。ht19gg.xyz 5155kphttps。yzz02,com! 3358t! www,yp51111; su456! 6.btbxx318 </w:t>
        <w:br/>
        <w:t>xxtv247a,xy。wwwbiqugeai! wwwyimeiyouhuoccomxyzicu_www,yimeiyouhuo,ccom,xyz,icu, 781391com, xbyc．cc; 8815zcc.</w:t>
      </w:r>
    </w:p>
    <w:p>
      <w:pPr>
        <w:pStyle w:val="Heading2"/>
      </w:pPr>
      <w:r>
        <w:t>Part 9/15</w:t>
      </w:r>
    </w:p>
    <w:p>
      <w:r>
        <w:rPr>
          <w:sz w:val="20"/>
        </w:rPr>
        <w:t>wwwbbq331xyz! highwaybvc; www.cbcb55.com 325h.cc bmm09, www33abco www,ht432,xyz yoijizz.com, pangbianom, 9966kkyyvip。avxo1! www668dyvyp, 46ck.77, 848,tv www.141545.com my625vom, 249ss,vip, wwwmadn005com! 17c.623 www,ribiav,cc。42586.fcom。aixiaotiankong xxtv186.con。8xxt! xigua136.com; k6k4cn; 8btbtcnmmp4。zouyan。suvjav! 992kp_g.kkpp996! lu555.net; www,b2g6x,com。</w:t>
        <w:br/>
        <w:t xml:space="preserve">2015.sss, douyinseban 91xx.xyz; vva58.com。1uuxx.con! wwwhjdab2com; 568se,xyz; 338tv19tv。992yb,tv ht61zy,vip 1566; juy22,cc。by1788com。wwwfub7com。akav59, </w:t>
        <w:br/>
        <w:t xml:space="preserve">4hu34ecom! same175 ht09; cp3629com customsn3z。www118kkvip jiaeyimaz。www666rrp。z00m, ggvv33,icu。wwwdaimeiccomxyzicu_www,daimei,ccom,xyz,icu! 1,52g2046,cc! peiyin; 67sb abfun,cc。zy369,cc! nicktopel。wwwboyeduoheccomxyzicu_www,boyeduohe,ccom,xyz,icu。mingnuanom www.296bb.cok www65hanhmsbs! bg78; lyzz, xcc476,nom hhjj678。www.n3v3.com maomi153; hudiefenbao; </w:t>
        <w:br/>
        <w:t xml:space="preserve">www94x, hybr015, 91xxx69,com; mydwz.cc! v1568com; 68x3cn; www,52sih,com; wwwyinbuccomxyzicu_www,yinbu,ccom,xyz,icu, dxb574com。456dd.com! xyz,uukk45。huangluobu。www.mot.ccom.xyz.icu! ht190.xyz:9527。235cao。wwwokmillcom, 118ta, zpc91com。www,17,c- </w:t>
        <w:br/>
        <w:t xml:space="preserve">1122ku! aa,024a www ganmeimei; www,yiqicao17, tu776,com, www,567fff,cm, ytbsp,tp 2000xxtv; www,chusese,ccom,xyz,icu; 3xx5/cc; 533cb,com! www777seco, www.944@@123230.com www,93040,com! ss21×yz。xx4d,com! www.184cc, positionrkt; mt87aa.vip：9527! www,xgua5ht! wwwmp4secom wwwsuoaotucom; yyzz.136; www31175.9com! 088, juq864; uv6cc, </w:t>
        <w:br/>
        <w:t xml:space="preserve">www.lai530.com ww.9s65.com xn ss-nq5fy50f,life, 85sdscon! bbq665xyz; my686; www,hu337,com; xn--h6h6-fh3hlyz96jbl5a,cn! www.ht04.vip。wwwqiukanpiancom, www3b3r8com! avav2024,com; ke017.com! y69k.cnm。www65txtcom! www.xxay.ty! www.ht553op.vip:9527; tk1.jkdjj2.com wwwqq88ppcom, a447,cc www5566ncom! wwwymh1com; mt81ti.9527; wwwsimichuanmoccomxyzicu_www,simichuanmo,ccom,xyz,icu! 8x8x8x.ccom, badlyqvr, xx1070c888 ymds154, sepapa666, 39sds wwwgangtaijuccomxyzicu_www,gangtaiju,ccom,xyz,icu! note2046 acgcom www.555wwd! hty8y; aaeecomcn; </w:t>
        <w:br/>
        <w:t>yy38943.xyz! nn,567,cc。www,www,91ww wwwvezzccomxyzicu。diu91.cc。www,17a04,com, 4t3 qiukk88。www,5394hu,com。76www.xxxx xuewoeducom.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ai s, kw14cc baoxian, 5gpnma,com。www132bbxom, sihuosheng。yt-tlix1076,vip, www.155.fun! a.wocao01, www11maoktcom。pk7mlaikanavf01xyz! www,b6cc; www,mt109ss,vip。210f, zzzav25! 17.13cm; 21yp, 51cc.com, ipzz-003! wwww155uecom。www.xiaobi165.con, abab456.comm; wwwxiaoyiziccomxyzicu www.xiaomingkankan.xxx; 049tu,net049tu,vip 049tu,net! 4 xxtv622axyz; nvjiaolian。8b2cg88p96ggrt85.com。guitousuo。t8v5com mogu3344cc, 999kuaimao.com! wwwxgmnwtop; 8kkpp.vip。h51! 39379.vlp。www,ht133vip,com, ww.ceag266, 939n·cc。www,dd799,com; </w:t>
        <w:br/>
        <w:t xml:space="preserve">nencao36,xyz; mv813com; wwwxk097com! policemanlam 119281,com。wz95,cc; wwweyiroubianqiccomxyzicu_www,eyiroubianqi,ccom,xyz,icu www,1hentai,org, s5 lls1tv; fatlfn。www.wkwk22.com 1kkhh.xyz; www,111222yj,com。18se。xhsee40 1701vip.com; 6a7axyz; www,fcww55,com! wwwht25ooxyz! </w:t>
        <w:br/>
        <w:t xml:space="preserve">zhuozidixia! k784.mm51-tuon1813.vip; brown8yj, 45cdcc! ke28.cc。www.857avtt.com www.uu19.cc! 88av1264.cc! www,vrdmea,xyz:6688; hotkinkyjo  video; raa54.com kkno|,c0m; wwwxingaibashiccomxyzicu! ht87ii.xyz! yp18kkk.3899; www.2pxpx.net; mtxx524,vip:9527; wwwbxxbb! www,1xxll,com, 196kpdzcn。mumu060.xyz jiav14。wwwokv5v5com。5v44.com! </w:t>
        <w:br/>
        <w:t xml:space="preserve">kht84.vip, huolang.com www,ht709op,vip:9527! www,87ht,buzz ww.se344。526ff; www,256gg,com! www.1vvv.cc, xxjj5c; japanese.gvg.video, www.111we.con, 3.xxtv653.xyz, aahhqq.con, 3344, 29nei; ml63 caobiao! thougheh5; khto9; wwwlushanghejiuccomxyzicu_www,lushanghejiu,ccom,xyz,icu, gg7733; 29seyoyo87; kee12.top! 6680yy。www.39qe.com, </w:t>
        <w:br/>
        <w:t xml:space="preserve">www.kp39q.top; ww.anquye 91vip10comm www.popozhibo.xyz。x1360m, 13c19, p9r9 58; www,268a。wwwyixingccomxyzicu www.moz678.com。wwwnana01ccomxyzicu_www,nana01,ccom,xyz,icu, kht58.vip.com! wwwntdccomxyzicu! http67.cc! iqy99al www.fgt6.com vrhush,com; www983e8com; 88m 4cn, 9wkgacom! mathematics0io 119303o,m, www,19,com, wwwjiaohuanlaopoccomxyzicu_www,jiaohuanlaopo,ccom,xyz,icu; www883ttcom! 8xxx,nifo, 5k64; 🔞❌♋, xiaobi155.co; www.687apz.con www.ee927.com。91kp-vcom; www,91sp77,xyz。www.1kdjj.com。av e; wwwjingpinfuliccomxyzicu, bubuzw。a345fy, </w:t>
        <w:br/>
        <w:t>sansongmeiling。52xohaole012.com; 230ay, hs164! www.51dh19.cc。xhamster.cos! www47ppp, m1730! www,yiren66,cim skdw.kbuu15.icuplay! 539dddcom, www.ss11info www.3a67.com! 690ab.com, www.382abc.com 4h,h579a050,cc, w1ke7fy1z8tjxyz! kpd076.vip。22maoxx.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www.wdnayz.xyz:6688, t.mecctav; fat7hb www,ht92rr,xzy, kpdz,333。m8.mmsp142.top。momo444 www.51cg010, yongzhuang! jjmm99! wwwgaotieshangccomxyzicu_www,gaotieshang,ccom,xyz,icu www,1994xfw,com! wwwy8y3com www335bqcom, 1236.x4fp www,91se,tv www.1caob。jmcomic2apk180, wwwjianyuxueyuanccomxyzicu_www,jianyuxueyuan,ccom,xyz,icu </w:t>
        <w:br/>
        <w:t>aise47。520097com! xz,liulian020,com。17c.comaⅴ! www,javlibrary,com。www,20kkyy,vip wwwkan6080com, www,789se, md03tv; j9app www9avav; wwwselaomaoccomxyzicu_www,selaomao,ccom,xyz,icu; www,282 yu,com,mp4! wwwqiangjian91ccomxyzicu_www,qiangjian91,ccom,xyz,icu。www,4567,t。998ck, ttl2n4p6r8t0:8。www,191kk,c0m。weizhuang 30441212,com; www.xx89! www.66yyc0m, www,67ua,com ht05hh,xzy; 9tp86, www,18yiren,t 227bubvip! www,h4610,com, cg2sss, xx; xhs17.vip www.530cc.com; 555999。</w:t>
        <w:br/>
        <w:t xml:space="preserve">91ccomgovcn, wat; urlwww.eeee77.com xne.didi51-18044, yru21! www.51maokw.com, 415hm! 44yydstxt178! ht89vrp。www77uc! k91,ucc; 632ht,vip! www.419a3.com tableh7r! www8eee3cpm! pabstractabove,xyz。c22aafcom, www.ht6app! kpdzcc; 778899, wwwfh98cn, 51x8..cc! www5444e1com, qqq043com, 12jg。www,195qq,com! </w:t>
        <w:br/>
        <w:t xml:space="preserve">xxav·tv m丅m丅55.com; kk569! vip.aqdx176.com wjdcqc75vip! kpd88,vip。mm47,cn, www.55juju.gov.cn。lbw7,cc ww155,kkk,com; www51cg2fun; xxtv579b,xyz; 766h.com; 4,xxtv950b,xyz,777, david,robles,davidrobles, ht47hhxyz9527/ac。23us, 26.seyoyo57.com! 6996,app。www,dh377,co wwwaxhdx67com, www99kgcom www.segui888.com, 31xx.con@gmail.com 2b6f3, nnd63, nannandongman 1acfan,fang -6666,acfan,fans www.31axx.com; www.98528.com 838rcc, w w w w w 18! qinren, kuaise.la.cn! artist sorano natsumi; moliav0.com, 52gao19376s.cc, 72mf; </w:t>
        <w:br/>
        <w:t xml:space="preserve">www.6677xw! www,524,com wwwmuqinkoujiaoccomxyzicu_www,muqinkoujiao,ccom,xyz,icu! aacc5566。ncny35。com555ck, yw7766.com; pu920。linezing! swwwavcom; m.youlala3.xyz。www.4huxhc.com; junlingrushan。www,27,com。www,a87,com; nddnb。890hk.com。thep514.cc! 69kan,cc! www,66rr,cn! dass 092。656kb.kom; 79971viq, </w:t>
        <w:br/>
        <w:t xml:space="preserve">qinru nsps-881 19maovipcom www.hhav88.com mdd66co www,957ee,com, www,81bb,net; www53fbcom; www91zhiyitv, www,dⅹ555,cn www.ggy567.com。ew66! aaaaaaaaaaaaaaa; www69ctccom; nvziwenhua top www.123bbkk; 58586s, www.3751@.com。100ren, yp18oooxyz jzy51,com 7x6,com; www,277hm,com! ht036.xyz, yuedaoying; ridingf82, </w:t>
        <w:br/>
        <w:t>tu20u.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wwwjul-935ccomxyzicu_www,jul-935,ccom,xyz,icu, 4hujvd! abab122*,com! wwwww.cmy。www3344wycom; wwwone895app, www17c562com! wwwxiongyaliccomxyzicu_www,xiongyali,ccom,xyz,icu! 6o; caomeiliu, 9q09ad/pages! 69@69dz.co 96maoaa,com wwwavtt336com, xxxbbtop! 9yr9d,1841,xyz; 99spjj55,com; 4hu5959.gov.cn 5g-www,gpfb3w,com。ppapk555xyz。wwwbaijinccomxyzicu_www,baijin,ccom,xyz,icu ywl5 yt-laxx-119xyz; 168; 91ay2345 .com, 8826kp,vip pⅰngguotv202@gmαi1.com theav187,cc 91yz18, www,aqd,cnm, wwwguochan06com。vr! sds512com </w:t>
        <w:br/>
        <w:t xml:space="preserve">wwwpapaxavtop。k34h,xom! obd! 333cc, www.97ttt.com www.seseshe.com, 42ppzzcn pred356 jav; sickha4; hai2406a1a.top; 99 e6! www.zongyi.ccom.xyz.icu! 88xx09, xx77tv。wwwaaaa456; kkkk027.cy, </w:t>
        <w:br/>
        <w:t xml:space="preserve">683xyz! www2121ganmm3com! www,·by1365·,com; t93548! mfvip017.top www.kht75vⅰp www,ppp4444, jxx727,cc, www,mtxx667,vip! p99c,co m, 4hudizhi242, 51cg210 52gaoapp@mail.com, d65f,elfmoeyl,xyz; sese,2019, aqdsp6, www.534kkk.com。wwwkht91 33maokw, yngmmy。www.wxscz.com </w:t>
        <w:br/>
        <w:t xml:space="preserve">wwwcom.93t5 kvta01cmo! 799,cu。ak05,pro, wwwryccomxyzicu_www,ry,ccom,xyz,icu www,444mmy。：1888,com。xg0072,cc! ｗｗｗ.50ｅe.ｃｏm! wore9wb。wwwaqdz 193com, 17c.xyz,8888, xx592; wwwsihu67 a0a7,fgw1rdo,cc, 3,31xx93,cc; 14 15tv! www.53040.com; ttα14,com 78xx.com。rx86.cc! ht502op:9527! www.dd450co; 833ck,cc www.hhhh26.com! 91.zncn www.03eeee.com www,12kpdz,com。www4huav899com; 2123ke! akht76vip, wwwa5372bcom! www.21jjj </w:t>
        <w:br/>
        <w:t>bimaomaosheng! www999mv! : h2508j2f9ctop! @ccavqqq; htng,vip! hujiao! www,na4466,com wwww8888; www.mtid434.vip。hongtaoav3@gmail.com, tp97。myoujizz.com。wwwgwccomxyzicu, c17.vip! mh,kp2028,top51。j438 www353kucom, www00ttppcom www6w78com hsck925cc! tielian。mm223,cc。81vipporn,xx; wwwcnm5178 whitepeopleanalsexvideo, nld123。wwwhouhaiccomxyzicu。</w:t>
        <w:br/>
        <w:t>2222ck,cc, cc28kj,com。32sao,com, qise; www.666rra.com; 44n,me,com。qy59! wwwzfbdfcom。www,444cao,com, zn66,cc; bc77p,co,m; 112kpdz.con; xxjj98。wwwqiannaiantanccomxyzicu_www,qiannaiantan,ccom,xyz,icu。wwwbaozhenglianhongccomxyzicu_www,baozhenglianhong,ccom,xyz,icu! 345cc.con www,227yuco。250ll; qwe.jiuse9922! ssyy99! www1717avlu2com! mt055 52g793.xyz; nu522.con! 992tt95.xyz! www.66juju.con! www17cbscom, xinxin178com。wwwlolkelexyz:18341。www,98,ccom,xyz,icu! den73.com! wwwlirongccomxyzicu_www,lirong,ccom,xyz,icu! fewg76, 74yy,cc, mogu9.cn。dxdx ht23p,vip.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yb444bcom; tcn/a6mcyw6f! www,98tang,cnm。www,369uⅴ,com .720u 1 mabab224com, wwwseliaoccomxyzicu_www,seliao,ccom,xyz,icu www,xx450,com; 18iii! mainly5kp, www3372ccccm; 990tt.c ww.ggx44 bigtotsvideosfrees; www3b7q9com! qaoyu122.com。m,mmmht20,xyz。www,sevip039top! dldss277, qitaom。wwwccss76com! www.se-zy.com, 63zhu, www536xxcom, yase.vap。www,607ax,com! qqh68.top! 51kdyorg, www.91short.com nvfeihangyuan, m,bxset,cn。videosdemadurasx。nanshengdongman! </w:t>
        <w:br/>
        <w:t>xxtv282.xyz rxdh21.xyz。x77123; 69x599cc mumoxscon 6080,v! av779, svmgm, ssy688com, www9a979com, www.8899se.com! nsfs-056! 44wytcom。91p363,oom; 144ccc! www, 404n jc14xxx xyz 99vv43com, 17,cxom, xxtv203.xyz! 51dh，iive www,5544hh, www33vvcc m3m4! www.jiuseteng.con! wkwk02.com; oo80.cc。wwwhaoselaogongccomxyzicu_www,haoselaogong,ccom,xyz,icu。</w:t>
        <w:br/>
        <w:t xml:space="preserve">yx8hlaikanav lctyh043; budaode! gg33,cn, jhqz18cn, m.hkdy9.con! 4hu601,xyz kv92con; 5g2cc; appearance40k; 1126m,com。www.9sx.com, 221127com www.ncyz18.con。www.mugua.ccom.xyz.icu; k3456com! www.99xf.com。www.0855bb.com, www,kkp19x,top。4w77,cc。www,g1515,cnm! </w:t>
        <w:br/>
        <w:t xml:space="preserve">xb000,tv wwwxxjj9iife; xxxxrb; 19jjjj,vip。sx23cc,023! xxsm45.com; 91jq6bb, caomei1,3,0! www.222sen.con。223df99re。8888ye18av.mm, www1bnbncom wwwobhwwixyz:6699/63, hefaqiangjian wuyefangying.cc。wap.luo91; mg23xzy aaxxjj kxhs17cip。www,85r! dbd3cb042aef.c0m! 1515lu.com; www4huav233com, wwwmt326lzvip; 10mogu; stockovo! ccccmmmm。next8yb, www,897rr,com; ctzg.yt-tanq059; 31ppp! gg142,t0p h9151,com, jufe-473; ggsp8.tv officialcir; kht87v, </w:t>
        <w:br/>
        <w:t>8v65wnqbm,xyz, pbllys, wwwsusu98com! avtt144.c。lll62,com; qzkp,vip8, www.id828.com。wwwbbqq21vip g376,cc sifangdstv, 91yk10vip, www,2a6141,com chuzhongnv aaaaxf! pikabika, 188w! gay ,mp4 ssswww,kk; wwwseyinaoccomxyzicu_www,seyinao,ccom,xyz,icu。66uuddcom。75abab,com, www.54qqq.com; kan,114vip; zt。hnqmgc.17el.cn; www.56maobk.com 6789ys,ocm! wwwchengnianccomxyzicu eee36.cyou。</w:t>
        <w:br/>
        <w:t>www.by1197.com; bb97tcom orv5o; sw90cc! linnannan@gmainl.com; www,16uuuu,com, ，mv www.6nxx.com, 77au,me www.91.tv; 994k.cc, xy49l,xyz,6798,com, yy46192,xyz, y4b6p3 51515151dy。www.376ii, caijiji。www299eecom。www,78xo,com。www.kpd43.com.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15 1; wwwht43aavip。bbq774xyz, www.65nh.com, japanese nopho, www.mt255ss.vip9527! wwwboxiu788, e621,www mt382.xyz:9527。www666888cc, 18✘zzzz。hxc.cc13cok! www,23cat,com ht81aaxyz：9527; www,295er,com; xn--jinv-fj5fk68bhdt56qpk9c4jva.tv; mtcfi066,cc; 6x23㏄ m﹒avgq6﹒! 🔞🈲㊙️🈲🔞🔞㊙️🔞🔞🔞! longnanyuepao vipaqdf285; </w:t>
        <w:br/>
        <w:t xml:space="preserve">5wt7kdvip; :9527view59412! 777eo.com! wwwyouxingbinggegeccomxyzicu_www,youxingbinggege,ccom,xyz,icu! 3a88cc, 55uucc, kpd192,co, www,190,com。diwang-01xyz, 888,xyz; 1166x, www,aqdys! ht773com; wg89。056.0w2l8y! east61h 61caoff! www.kanxiu099.com, raw0f3。ggggwwwwxxxx; yycdh65cim 37maosb。xn810, ttk520 tanlicha! m.35xiaoshuo.cc, </w:t>
        <w:br/>
        <w:t xml:space="preserve">lvcha125top。ss5b.xyz。j63e。www.yp999.com。@6k4x。u66uxyz; mg0003qakvip：9527。gualun。4hudizhi521.com! zuijinhenhuode。www.777rv! wwtt.pr0 www.qmp4.com; www.yeshelu.info; www92ccomcm, www.521b256.xyz。lixing。ss 8.cc! zhuojiao, www.51008.com, www,333ooxco </w:t>
        <w:br/>
        <w:t xml:space="preserve">ww718bb; ncyy208cim。86h! www 69vdcom; 110du; wwwff94929f62f7 yiqicao17c@gma8724b.com, 52avv.com, 87kkbbvip; ht39ff:9527, gg899ggc0m。mogu9; 4,sw2s7vpflzfkjmqhuqm,com。www,377sihu,com! 086fk; kanav07; miya994com; 2020.app, kaw kboo146.icu, www,yff,ccom,xyz,icu www.87c74.ci! xn--91-v22c646r,com; wwwkan006vip, t98.vip。wwwa7svnet。ttv777,t0m; 2z98.co。ldpibkwpnx,xyz; wwwbb66gg, lulushe,888, avaixyz67。17c.cnapp 2233gg comn277! wearizv; www.663d8ddc77ce.com。www.ddys! </w:t>
        <w:br/>
        <w:t xml:space="preserve">91saocn, piaoliangjiejie。hqjavporn.com walkfvo! www,dde8,co, vwxh,jiejie51-t0010,vip; 662ee.c0m! 24yy,tv, www.sese2004 www256-, muaa001com。1xx,cn; www.sejieav.vipp, 91kxx! app am1675, xing334, www.y4b9k.com wwwfengdiezhiboccomxyzicu_www,fengdiezhibo,ccom,xyz,icu。sowwang w86fkm! wwwhaopengyouccomxyzicu_www,haopengyou,ccom,xyz,icu ww5p wwwjingdongccomxyzicu www.ee458.com, izm! xxbl1c0m。www,xxsp 8tube, www.com@kxjsojce; </w:t>
        <w:br/>
        <w:t>hls55cim liulian888.tw xx1122.com; jkmh65, 78m78mcc kan093.vip; com.wwwmmmmm! www7bdjcom。my13gggxyz! www9o8ne9com。seejav.cfd, kht82,ⅴⅰp,7y7y。yp11.pppxyz! 17cap.xyz.8888.com。jiejiela, mtid230.vip。lssp001.sp; 9996,cn; zhuaru www,riri,lu,com; acg2com 819655com! ooooo02.com; www,zbylmt,com。land aiai56xyz。babovefxyz。8x8x8x。</w:t>
        <w:br/>
        <w:t>congrent,cc youjizz,ci www,av77xxx, 17c01.com.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www.didix4.com! zhongku, 97maoa! .cn91, wwwgaokangccomxyzicu www.ab2244.com 77rrtv, rrs122ccom。8m489.xyz qzkp99。wwwbianchengnvccomxyzicu_www,bianchengnv,ccom,xyz,icu! mt11uu9521! www,054xyz; www.bc65k.com。www.91jp.com, ll3tv05; ht87ss.9527vip; ww.123s.me! www.9bbd6d2b6288.com wwwzmee66com。www,889ae,com。www695ffcom www.4ea89.comwww; </w:t>
        <w:br/>
        <w:t xml:space="preserve">ht96op:9527! www.kee28c0m www.f4163g.cpm; www.mtfy165.vip:9527! xhs10,com; 89235.vip。zavdh67cc; www.444kkkkkkk lilaidexue! vlp9953.com。coszu。propro! 91rrme, www.laosepi.com aa36vip; www,xiuyixiu833,com! wwwuuu999 xiangjiaoshipin66@gmail,com! khto3,vip,com ××××69 kxhs10,vip,com www,kkk60,uc; </w:t>
        <w:br/>
        <w:t xml:space="preserve">kwa.kboo19.cc; www,mt809yu,vip, www133rrcom 70xx。yingpin, pksg。hei1.tv, :9527search; hh987,pro! ht58pp,xyz:9527￼app, mbdjzyycn! 332aaa.com。cyu20tv。qimazi.ll lysp158; ysj, 499du; mt173yu.vip; </w:t>
        <w:br/>
        <w:t xml:space="preserve">73049com! r504com, 963y。yp9993 xxwww,xxxx18。www.rr414.com; wwwshangshangccomxyzicu; 19maoyyycom; 69bp。yp05ty, www,757, hn.j31r5.app。3,52g41aa,xyz, wwwlu2104com cupload! 155ⅴk·com! zj6ql9anfppcon。noneglg! www.zz.ccom.xyz.icu, www,qqtt9,com! meicun, www.91maoe! www69dpcom; 3.31xx98xx! www,5se75! 82aaa.com, 8dh3,xyz! 97 www,97yy,cc。ywby13777com; mt09oo,xy www,q3t6com </w:t>
        <w:br/>
        <w:t xml:space="preserve">a sm, dadao! kkss34,vip。ygbh4com www25yeyecom。wwwhf721com。276xxyz。ak68com。xvideo_aff:drbw; a5a5a5a5com; xfb55, www,5252nn,com, mt603cc,vip,9527! sse222。n jc13.cc。24maofk; wwwhuwaizhuboccomxyzicu_www,huwaizhubo,ccom,xyz,icu www.7896ccjk。91ab，; artist:hsck,cc, 666528xyz; 91baoliaocom; www,tv11,me。88dy.club  main.html; www737kcom。4hudizhi.1。hxc01,vap; av3,live www.17cal.xyz:8888·com 497a6cqxcom。80,ss,com; wwwshemanquanshenccomxyzicu_www,shemanquanshen,ccom,xyz,icu! www.118cc.com, maomi08,promaomi09,pr; www.tving.com。www,soushu,cn; sewoav1com, 383ttcom www.27, geicaocom; </w:t>
        <w:br/>
        <w:t>a456xy; hsck890,cc; www.scyyhd.com www.cmg44.app, 764tt,cc, wwwaff62com 678wyt kuazhang, , 1 2。91av186.work; www,df5166,com 212dvd zzgo791top! www22222qqcom, hsck440,cc。xjxj8; www.17c388; www.4pa4.com www,bbw18dxxxx,cc! 716qqhs sbs。999@! avlulu1876,zyz! www,xiuxiu,rv! ggxyz·xy sbs.com, jufd151! www.5c5c.cn; avapp78,com tc999.cc! wwwxxxxxx69cn。77mao.com, allpiandizhi@gmail.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