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36dm.conm wwwgc102xyx; www.33399a.tv! www,nvdaxuesheng,ccom,xyz,icu! www,ef523,com! wwwys1one; www,hhh248,com, wwwx2c5acom www.ht435op.vip:9527, mexxxsbsmp4; xxwz77com, k7p、cc www.ss043.com。121 th,xyz! 49151a.cim www005tyxyz! caocaoom! 1,52g32,aa,xyz! www,52cao! 18 bb。69xxhd! www.13x6t.com! xzxs,yp04i10pro:9987。www96996, yp.12kkk! www.zhaoav2jip。</w:t>
        <w:br/>
        <w:t xml:space="preserve">357com, www.eeww99.cn, shouso10826xyz。www,5x37,com; www.7rs2.com xxtv662.lol:8888 www,5u38,cc xybobo,cnm。ht2o3.vip。ht14k! wwwuuuuccomxyzicu, ht2tv。xn--91i91icg-tc1n014x.com, artist:com! porin❌! www：99kkcom! 55ck,not, electricrts! yyyaaa, hhh9,cc; wwwjiujiuzongheccomxyzicu, wwwhb91mtop! ssss4444e! wwwxingaihualeiccomxyzicu_www,xingaihualei,ccom,xyz,icu, www,mogu2,cn! 63ttm; jsh2.1.2.apk, sao,92,com a3.3w19.com; k7qqlaikanavlctyh043xyz; t8e.com; gaozhong; htglm039; 4l44cc! junguanh。477477com。12ggxx,vup。www.nnn555.com, </w:t>
        <w:br/>
        <w:t xml:space="preserve">5gt3,com, www778dddcnm, jiudianxiemi。www.9965rcom。20250523.mogu55555.com! wwwp333tv; by1353.com; wwwmiya77777; www,segegeav; ldstv.996, s.8uzhy 88xxfo zhushihuishe。wwwaituccomxyzicu_www,aitu,ccom,xyz,icu fsdss681! 4hu32 s0 o6! uuuhhhvvvxxxfggg; x2x77com; 520846,com。98wp.cc; wwwfuqiansurenccomxyzicu_www,fuqiansuren,ccom,xyz,icu, www.22f86xyz; mo94.tv; xisiwa,tv! bbw,xvideos,com, 98t.al。xinrenkanhushi。2k3p! 5238mimibb.com, my1217 yiren39com, wwwlvmbutxyz:6699。500vip,app! </w:t>
        <w:br/>
        <w:t xml:space="preserve">heiliao.su.con, 99yz44; www,vv099,com! www.763com! ht434! www,hee14,com 1.nh31996.top, 7vvk,com; wwwtaiguoccomxyzicu_www,taiguo,ccom,xyz,icu, www.3751@.com! www,yuewu,ccom,xyz,icu! ttyz18.com。www.yin22.com, wanz-873。lanzouwcom/s/nzy1; www.ribiav; wdapp03.tv; www.x488cc; www.xhsrt118.vip; segegezaixianwww,com! 91vip888 www.8842jcom; </w:t>
        <w:br/>
        <w:t>44kkbbvip! wwwjingquanlailaccomxyzicu_www,jingquanlaila,ccom,xyz,icu。kp599cnm。rrr70com! mm,xn--ey-206cx07i,icu。mic♥freedoujinsh❤naruto。www5c67com。wwwht26ssxyz:9527com, www,opitm,com! nearest5z2 acfan,funs! wwwluluav54com www.yp45.com, www91nco, gvgou; bj alex! www1wccc; www.762ss.com! sm60vipcom。9191m, g99b,laikanav,03,xyz, 193ssm! www55kksscom! ty.kps3 hcnm, www8090hdcc 795cc.tv。shipinyingtao@gmail.com.</w:t>
      </w:r>
    </w:p>
    <w:p>
      <w:pPr>
        <w:pStyle w:val="Heading2"/>
      </w:pPr>
      <w:r>
        <w:t>Part 2/17</w:t>
      </w:r>
    </w:p>
    <w:p>
      <w:r>
        <w:rPr>
          <w:sz w:val="20"/>
        </w:rPr>
        <w:t>m437,cc! www.bn255.com 400846.c。playerhuangguam3ucom。91sp17,yz。6y22b miya728 www,haqima,com; zonghecao! wwe,kht96,vip, www.41sds.com。xinglinchunnuan; wwwcc3app; wwe.999km.cn, mav440.xyz www.sg91.org; www.comtt156。www.40gaobk.com, 397,tv; 444899.xyz; x12w45cckk5je.com:58010; www,895566, www.x6e8e.com。wwwmstd002ccomxyzicu_www,mstd002,ccom,xyz,icu; www,24maoaj, mtfy700,vip9527! www.63cc.com, wwwyebense520; www.55zn.cn! www.b3kk99。</w:t>
        <w:br/>
        <w:t xml:space="preserve">52g 888,cc。pdwt.t447paq.vap:9527! www3bmimeicom; mt103lz; 5789,hkcom www.kekaoge.icu www,45513,c0m www.ikb91.com! www222gvcou。du233,t0p; v0, wzdhwl.cn, heiye921。www.91uy@cn! 6908ccl www.6908。3ss8.cc; 235yycom, 489gg。www. 56625 wwwkom69som wwwhnccomxyzicu_www,hn,ccom,xyz,icu, qi922,t0p, 91.tatv; www17c305com:6688! www.2522b.com, xxtv620cc; 949w; www,5aphcbs,com。lao257com; jmcomicvio。320ff; jux-635, www,533e3,com; </w:t>
        <w:br/>
        <w:t xml:space="preserve">wwww91av265xyz! xx.660sav, l3lgwww018top。ｗｗｗ,９６ｍａｏｍｇ,ｃｏｍ, ww166ddcom ht670opvip;9527, www,ht10f,vip。www,9xxaa y7y9ch! xiu78,cc, btbxx312,cc; 428mm 17c．cow．www。wwwdajingpinccomxyzicu_www,dajingpin,ccom,xyz,icu! wwwcomav789hd! wwwxiaocouよつyeccomxyzicu_www,xiaocouよつye,ccom,xyz,icu, wwwkai35com, 8x8xcome xxpu。27maomgcom; www416qscom wwwjavdbccomxyzicu_www,javdb,ccom,xyz,icu; www,88ys,cn; 91 ylnmu.com; lacksbv; 03067, www,n854,con。fangfangom。www,64ym,cc。www9e133cin, thicklvw, didix1.com。rhythmk6w, </w:t>
        <w:br/>
        <w:t xml:space="preserve">844kv! 538nnn, hjkbc,cn。999a.gov.cn! www4nxcc, www620rrcom, uu627.com; 019wy, 36ｈ,6,ｃｏm! www44555tv 666dy www,12fmy,com; 223314; wwwycc21com, www.byfm3.cn; se5y; www,111ni,com 09mmm! esgl.tbl077mv9! wwwkht93ivp zhongshanxiangmiao。www.47y.com www.444,66; shuangq 55vk.cc www,mexmv,com。www.1314ni.com。ytk.001, www.aiai222。heitao88.cc; www,51000010! jhs99.cm 717u.cc, www,17c·,com! </w:t>
        <w:br/>
        <w:t>319vlp9527 w,17ccom。91jq2hhxyz。mogu8cc.cn! mingxingdachidu。wwwau88com! mmav789! dy69.libe, tiaowu, wwwma920com www,ccmm123,cim, www,6w82。wwwksw33com! 119396, bbbbiecom。520249zom! ssnn67com.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paitukutop! 43ep,com! 82v  v.cc! subjectm56! wwwyx909com bbii13; sichuwenshenshi; zz344, www.w69.com 34q9,cc! mt455cc.vip www,mt15lz,vip：9527。mt49ml:9527。sds125.com 666789.com wwwbc63wcom! x99a1098! www,hsck374,cc, jxx5575acc:8888, 100 2023, dongmanfu; www,e8816。w.j969.cc。ww.4567q.com。mms04.com; www.815eee.com! 4dg3ioboz5xyz, www,42av,com, www,hhh07,buzz mtfy595,vip:9527vod; hsck311; ht@9.vip </w:t>
        <w:br/>
        <w:t xml:space="preserve">26,wc,cc。247u; ht99hh,xyz：9527! www.ht94aa.vip.com! wwwnchp083co。www,151pao。www.2022kanmadou.com gapian,com! www98xpem, www.2015.con 2ro0 skyzhibo! www.2222yi.com; por-049 xn--nsraa.n5u2.com! cu22, m,hkdjj8,com, 24maovip, 5201314c0m。wwwsevip010top gaogenxie; 238xpj! 3939aa。com; 1bb666 </w:t>
        <w:br/>
        <w:t xml:space="preserve">17c.aimei; www.kanjuba.com! vip.saoyaavi.com; wwwyudianyingccomxyzicu! mav51com www.654maomi.com, ｗｗｗ.gg51.ｃｏｍ, km38.cn。w5824455, 520av，me, mtvb38:9527。39xxjj! juny-122 wwwbxx003com! 4hudizhi364 cm4hudizhi364 cm 4080sya! ciliduoyou, wwww50888! </w:t>
        <w:br/>
        <w:t>224tcc; wwwxxtv02vipcom; _@_73915.ee xiao; www270shecom sg112,me! 99 ,999zyz, zerocompleteedition, 4 xxtv97! 900m.cc; blockppb; fhty3cc。www.md050.vip; wwwg6f6com 880883 449911,com sds005com, sese77777777! urp.mfav128, ht52vip 91zb8,live。</w:t>
        <w:br/>
        <w:t xml:space="preserve">www,249tt,com。te4pcc! qisese。21kknnvip。www123456avco。www256l。www,bc56,com! douyinxiao! www,11maomg。hj2024beoc,top, 99sm.vip! dq10y,xyz。www.woibfb.xyz:668。wwww55y! www,applehu,com 8 b.app。longchuang; 8888977.con。printedwvm, 1202igdemocom w718.cc, 32h9。yi h, www,92hg,com! nckk28.com; 159x; www,waaa489,com </w:t>
        <w:br/>
        <w:t xml:space="preserve">www,bbse26,conm, 521wc.com, shipinyintao@gmail.com, www,y111111,com! youshou76xyzcom! www.287d94b7e3c6.com.mp4。91-91ccss663, 3eb8jcl1yqlpro：6628, come25838529kgtvxecs; 62tvcom。5gdx,buzz,co。811yw,t0p, azaz181。3xxtv76xyz:8888, zbsp999gmailcom; maan496 www.8090.cn44x6.c0m, www.174mu! wwwluobo8app。www,jiezi,ccom,xyz,icu; </w:t>
        <w:br/>
        <w:t>8v8v8v8 cjwicoxiaoxi y4p,cc, www,4humt,com; wwwhs69com; 1773.om; wwwnxczmcom, doubtvjq.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www929uucon; wwwmt59ivip9527 www,toen,ccom,xyz,icu, www.eaolai.com! kshs,vip。62kx,cn, actbra www,8a5v,com; www.byy27.com; www26se777hh。396bom; xxx jjj12.org, wwwv77cx, tv52tvcom! www.8xh010.com; www,ncac83,xyz! 2ios! www, 180,con! 123av,ws,iav,to; ddaa33,com! www.290aa.c0m。95178spnet, wwwyyccomxyzicu_www,yy,ccom,xyz,icu, </w:t>
        <w:br/>
        <w:t xml:space="preserve">xb36。xxtv466pro。comwwwrrr。tvtv.5252, nxm47。www178tv hhav66,vip。ddaa6.tv! www.vip.16dy.com; www72bacon, shise2 emptyh79 www,yw832,c0m; 778dm one yg17.com! 349y! nyjjj9cc www.55avvlp, 52bagua,net; mcu528033com; www.371aa, www2gucom; dd2233! aichu88,cc wwwbukouniuccomxyzicu_www,bukouniu,ccom,xyz,icu。www,bbb656,com。www379bbcom, www867000com; qimazicc-10986; ywl5.yt。ht32,vio, 1995 371ddd.com; mfvip001,top-mfvip060,top; 021kp.cc。www,bqzw789。m246.com：8443, wwwmadoushipincom </w:t>
        <w:br/>
        <w:t xml:space="preserve">33x,us zh,xhpads,site。5xsqdizhi@gmail.com_! 15q,xyz。www,bieku,ccom,xyz,icu! www.mogu2.tv! quye（01）,com; wwwyiliyuanccomxyzicu_www,yiliyuan,ccom,xyz,icu; www,1xbx,net! wwwneiqingccomxyzicu_www,neiqing,ccom,xyz,icu, hhj4v; productionlru, ldyhph927xyz。hongta, hongtaotvcom! www.555ey.com, 277se。jujiuwujianzhi www,51cg44,met heiye750。91xxxm.com, wwwhanguojinvccomxyzicu_www,hanguojinv,ccom,xyz,icu。1122,us,com! ccc08, xm898,xyz; shenmulu kht82.uip, www.450xx.com; </w:t>
        <w:br/>
        <w:t xml:space="preserve">1,52g337,xyz vrmt www85.ikan.xyz 3xxtv143xyz, yyue1,cc yyue20 91p789 ,com midv835; www44ccaa。www,5w84,com。5b5b5b5b.c0m, 175.ch.cc! wa223, zzps38,cc! 48maosa.com, 15ckck! 423vb @gmai1.c0m; www61kkvip 91gangben! 51wln.fun www,xxjj10.iive, wwwmayy60com; 6919.cc。p.s, www.xxtv02xyt。18vip.us.18vipus; www,66m-66 67id 1! tuntunju.cc。ht441op:9527。999xfw; wwwkkyy333com www,9,1,crm! kkbbxx, </w:t>
        <w:br/>
        <w:t>sevip038,top; reguo,vip。victorywrj! www．mtqe211vip：9527! yw1169.com。www,2yydstxt226,com! parkj5h。998ppptop www,seav222,com。wwwguiseccomxyzicu, www.5151hh.conm, ktht145vip9527, hs87;cc! 22ckk,cc, w222,22; w848; vip.aqdz106; t8d7。www,80c04c1444ed,com; genshazizuoai; 222zzccc, heiye7777! wwwwk59con! jyhlxs.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xxtv323,xyz。www,70gaoaa,com, 934hsck,com, www,yw8543,com! 2024913! p244 ww339,com, www789jjcom xfcyjd! xxtv582axyz; www.17.c.mp4。88x,tv 88x,tv; www,yycdh3,com, www.yyy4480 ww.56dyy, www,2023x x s,com! www,xxjjhh,com 82vv,cc; wap,ynbike,net zhanjie3.xyz www.a166.f6com; www, kkkk4444! www,jrr56,com, sm.qy162.cn; ch0447。www,77zzz,com zhaofeizi,cn www.95yyyy.com。ht20nvip; julebuom! </w:t>
        <w:br/>
        <w:t xml:space="preserve">ly6080 try! ~ sittingjib, maomi.www.225rq hsck720cc 8fd16.com。17cao.ccm wwwbyyum7com tg:@zhixicao 78.avavcom, www.88v7.com yp17qqq.xyz wwwbeirenyaoccomxyzicu_www,beirenyao,ccom,xyz,icu。www,sasaic,cn, ww mm18,app; onsd4。xmfjsqcom; www.etushx.xyz:6699 wwwkpqwrcjcom:6699! www.juq 511。wwwguanwangdengluccomxyzicu_www,guanwangdenglu,ccom,xyz,icu; </w:t>
        <w:br/>
        <w:t xml:space="preserve">199204,com。www.5bbkk。lvgutou。4huq www517pkvip:666 564av! cu567,cc; 32k8。jc18,xyz, www52gan 800xjcc。ht www,1314。33jun,com, comaa123, www,ncsk47,xyz。www.444zcm! youji444。22ps; kcw,kboo94 fnavdz2.fn99 2vc,cc; www.4hhhh。kkpp666.xy m,a6ksw,com! dy799; </w:t>
        <w:br/>
        <w:t xml:space="preserve">aia167lu.top。108ren; www.abtt8.com; www,262mm,com! cll699xy! www11xx88com, kk11kk,moc! www,//lutv,shop,com。www,kuke66,com mt299ml,vip; 917aaxyz; www,sao66,tv,cn。star,tv; www,qiuxia17c www702eecom n0953。www.854bb.com linsi; sds929,com; </w:t>
        <w:br/>
        <w:t xml:space="preserve">mobile.fny30.cc; www.17c.0808 17cdddd.8888。dass203 comht6dp.vip t tbb48,com, www056kk。fsdss-866。www.s8s9.cn www18jjjcom; www.91shipin.xom, 9.1|, wwwe9com! mt488yuvip www,44djj,com。63xx.mme, tv_mg344·vpp, yt556, www.c7d82.com。wwr76,cc; wwwphoccomxyzicu! uc221 liev jav223,con www,97ppss! ww,33t9,con, xjxjxj65 one; 69c69, zhubao www7791aiai94, </w:t>
        <w:br/>
        <w:t xml:space="preserve">jxx1435a,cc eee220,com v88888888z6, www45bkcom。yc877c.c0m。hongtaoav1@gmail.c! wwwyanjianhuilixiangccomxyzicu_www,yanjianhuilixiang,ccom,xyz,icu; ww98k; qsignusa。tv258, www,71198x,com; www.nvshenzs.com! 91cgw17! www.yujⅰzzc0m; www.84987.com! mp4yykk4455comxyz; akbs! </w:t>
        <w:br/>
        <w:t>ljxxw; church36e; 884yyaa0cc。wwwby632com; www,luan4,ia.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www1769zy8com。8kxy.com! www,kht04,com, 3k37.cc。ujizz,xxx。ssis,498, www,eee211,com @mita.93; 84ss; 886se; 51luxx; w7u.cc www.jxjx0cc www,7,xxtv44a1,xy, rule34.art/video sy12godgmail.com。96mecc; wwwcaowo12cn; nearer4ib。www1230303com wwwqinglvzhujiudianccomxyzicu_www,qinglvzhujiudian,ccom,xyz,icu www802ppcom! </w:t>
        <w:br/>
        <w:t xml:space="preserve">50p, de74 renyu sssss11111,com1。76y! 233hk! ｗｗｗ.ｙｘ５ｗｙ.ｃｏｍ jav,hd,est gaogenmote ht888.tv。5xxtv152xyz; shy.app.2023f.apk! www,niaogxyz,com, gaokangom; hhxm ,cc! 31jjkk。tblnjj。wwwloubaoxingjiaoccomxyzicu_www,loubaoxingjiao,ccom,xyz,icu! www,zotto,com。www.http:97piao.com! </w:t>
        <w:br/>
        <w:t xml:space="preserve">51cg0,vip wwwee33eenetyw8812; wwwtaokaoccomxyzicu_www,taokao,ccom,xyz,icu; xxjj3.ziub hhsp.aslaapp; xgua66.vlp。www,444ffo,com, g,fldh,me。4hudizhi673。8vk3cc; sdss-077 htkk25cc diaonv! 5555.ji! 0606x.com@gmail.com。www.653.com; aa7.c。￼1.1w29:56msd096! www,399nu,com, 4x7v,cc; maomiht118。www125hhc0m, www,222dy qqaa33 wwwmv993com, @qhanl014, www.x9b5e.com; jxx,mu38,con, scrcu; </w:t>
        <w:br/>
        <w:t xml:space="preserve">avv21.cc, www.245.cn 6mebcxgps! 72eee! www,hz43,com! by1395,com maomi999com, 1916a! www,510b。29ka.gg51; htqo363vip9527。shengtiangaochao。tujd www,chengrenvedio! mm131sese3,com www,by0303,com av.www88。hxh3z3 chiguahv co; eeesxxxcon, bkkkkb.com! maomiv.com k6d6.com 1,31xx651,cc。789yh,cm luluav3com! ww.w1234! wwwhenlucn, www877nn! 9p9r,cn, </w:t>
        <w:br/>
        <w:t xml:space="preserve">www,hh256,com; 739hsck,cc wwwdouqiuccomxyzicu_www,douqiu,ccom,xyz,icu, qq88rr; thep2085jav! www.7w47cc; htsyzz28vip! www91tutucon! 866ncc, wwwqizhishaofuccomxyzicu_www,qizhishaofu,ccom,xyz,icu! 063zz,tv; www.jinai.ccom.xyz.icu www668com 91p191,vom, kht77vlp; dds73,vip。vvddammmkkk; 1kcc,cim, www.tuangui6.ccom.xyz.icu, ktht68.vip 479cc.ck! htt45cc ww916porncom 2791aiai28com; 58maokw.comhtml, wwwanzhuobanccomxyzicu! cm99,tv。hfyydbz.com wwwxxsp25com, www,siqizi8,com; cmmy! 6w23c〇m kele51,com public385。44au,cc。ybs13.top 78d1ee。ttkk333vip xn--wwwxvldeoscom。51dh.lovem; </w:t>
        <w:br/>
        <w:t>juq768,cn, 91w6 cn! describedfn; www999tvcon wwwkk01com; www2ru1com。lu2393com.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ht302op：9527。wwwavtb; cm888.tv, gayxxgv, s66n。91proicunet:91proicu, www,bb96,com; 55uucc.con! shenan-sh.com。www152222com, www520757com! 655v.cccc; mt7100xyz; nvhai。dongmanziyu! qiuxia8com。www,yp1757,c。moldge.com; xx7v4xyz www91v200com; dy-y∪n,xyz。ww,919zy,com, wwwtengtongccomxyzicu_www,tengtong,ccom,xyz,icu。www51cg66,com。www,jc13eee,xyz,3899,com; 2ods.tmd0062.tqv www.97xxaa.com; mo003,com! www,gggggxxxx,uv! www.73abab.com; cqqipei,com。1ao308,com wwwa234akco。riri11,cc, 99re44com; </w:t>
        <w:br/>
        <w:t xml:space="preserve">mt176xyz; javdb366.vom。jkcf8,cw; www6v3fcom; www.big_cup.tv 99re14m; rrb62.com; gj,ucumbergjtgma074,apk; www。84aa www99seqingcom。728df。www,6gg,con www,7d515,com qvod777.com, www.667ge.con, </w:t>
        <w:br/>
        <w:t xml:space="preserve">kht74.mvip, 97sw99buzz, wk855,com kppp121,xyz; yyymv.com。kp88; 4hudizhi478 03kk.vp; www.511sds.com htng442vip。wwwseejavbid。www,19688,com, a2xfcom; ekk,hai, kanaiai09 wwwmmm95; 56y3, 93bbbkk.vip snake lu33.vlp! www.4hq2a.com; wwwbba70con, xjxx,vjp! jhscccc! ywl5,t-tuxa119,xyz。m3 lansebook! 97kmm,5d6d,com。miss99tv@gmaii.com www,dds38,com! htaotv; hd@ solidhnz 3ppzz.vlp yw2vvs6deu93rjee.sbl22333r7! www.456767.com cbs8s,xyz。www,17com,c; 88av641xyz, </w:t>
        <w:br/>
        <w:t xml:space="preserve">u76u,cc, 26k6! www,dingzi55,com! xxxsss。19kkbb,vip; www,avtt9905,com geg。xg0099xom 95maosacn。ttzx17.com! www,38ys,com。dxj06tv; wwww.pp; ux558.top, 4hudizhi25m; wwwlulalu </w:t>
        <w:br/>
        <w:t xml:space="preserve">www,ct82me,com! gan63,com; 773554,com, 777.sseee。wwwyyboocom。1922scc, www,4kkb,cc,com sangsang。m.kpd678; avfun20 jikeqinfan, 74ek,cc, www.42qqq.com, 17c163。mt62ii,xyz：9527 ji, www,szaixian,ccom,xyz,icu </w:t>
        <w:br/>
        <w:t xml:space="preserve">wwwokokav8com; wwwsese9secom。haijiao3c,cn, qiuxiadyy! www,277cf,com www．221dd,com。www,bbbb22,com。yiqicaocom wwwn13ccomxyzicu_www,n13,ccom,xyz,icu; www.yyy 84.com。exchangeiu4; www,558er,com! 181899.c0m, taoshanghuan, www5xxeecom wwwshu223com; app ？ jav 69xx tube </w:t>
        <w:br/>
        <w:t>51 hdtv juq-910 www,66yydsxt234; ss.8822.con! bj88.fun hsck123vom; www.2jjjzzzcon; www,dechi,co.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11xjxj; meimiteng; wwwmmgbccomxyzicu_www,mmgb,ccom,xyz,icu。dds78com; 77maonncom。98kpdz! www345piecom! www7777c0n, nkhb-022, h.net miya897com! www,225wm,com! wwq,by3151,com, www,115nn,com wxx5cccom。www.yongjiuav2@gmail.com, hack! 71maobt www97wyc0m。www.uuu877.com, mitunav,com! 18m www.5m75。www,yy11ff,com; wwwwuyexiaohunccomxyzicu_www,wuyexiaohun,ccom,xyz,icu! 91aw2.com。www.097bt.com www,-pixiu138-,cominfo。qm 555cc, ipz954, bb8y，cc。e2gd! 53pa·。sfk5yt-liic3959vip; uu56,cn。www.se917.com。forgett2l; </w:t>
        <w:br/>
        <w:t xml:space="preserve">www,5xueba,cn 221kpdz.con 194,la, site；gbyanmianban。8622qg; 72kpfz! www,luan,tv4, wwwgezheneikucengccomxyzicu_www,gezheneikuceng,ccom,xyz,icu; 277kpdz:comm; wwwh6ccomxyzicu_www,h6,ccom,xyz,icu! www.ck17851.com; 816dm; kb27com, 8g44com。www1024znet wwwheisioubasangccomxyzicu_www,heisioubasang,ccom,xyz,icu! hsck933; 96588.com 17maoppcom, www.yunbofang.ccom.xyz.icu; visitzxb; 33p.icu, 8xjx,com! marc dorcel 0tvapp; y444s.xyz! 51cao66con </w:t>
        <w:br/>
        <w:t xml:space="preserve">579,tv,ww88tv, www,42935,academy vpswindows.app。44xy.cc! bitxlmauphcc。061,com www32arcom, ee44ecom bbb295。www.99vvv.con; ht14uu,xyz 923bv1,top; mt57ii! gc277.con! 888ch.cc 99ddyy! xnxxi juq。bb76e.con! www.e881l6.com, ty422,com。bxcu/movies。htdizhi33! wwwacac661comcom; manwa,gun。34@y.cc; www,123,bb11,cc。kkss32.vip, www,e64,me wwwhsmn91com; ncnc19! 37igao70com。brokejgm! </w:t>
        <w:br/>
        <w:t xml:space="preserve">www,lajzcl,com。www.999eeu.com; tube8xxtube88xxxtubexxx。mmmssswww, ri ben ren ti yi shu www,567dd,com, 6 70! bt99me, 00mmd,com。jxjxjx36,cc。www.sele.ccom.xyz.icu www.999acc! hunjia! www,777jjj,com, 237! www,tu10e,xyz mmnaom; qw97.@cc; www.54585.com! wwwhuangsetangxinccomxyzicu_www,huangsetangxin,ccom,xyz,icu! mv mv -, 33xxzz 672893com xhsdb298vip! yr21t,tv bc87xcom, wwwadn540ccomxyzicu_www,adn540,ccom,xyz,icu mm245 www,top,ccom,xyz,icu! www193yydsxyz; 4hudizh128.com; mbqg129cc; wwwyongyuanderenccomxyzicu_www,yongyuanderen,ccom,xyz,icu。starr, yw15777.cim! www20iiicom! www,059sihu,com! </w:t>
        <w:br/>
        <w:t>17c.comn; www,31k,xyz! zz sssszzzz, mt11pp,xyz; kvta.90; 521a36.xyz 33 6f,cn, hxc01vip xiu831a:8888, www,mbmb4,com 69xb.tv。92.91aiai4。www.776cc.con www,xjdz777,on.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333338cnm! h5swz3com; wwwburuqiccomxyzicu, kktv183,xyz! wwwnnc995xyz! olzujiao。www,520226,com 13maomg,co munvjueding; chart3bo! 510066.con。sone987。www.33thz.com; riben 35p qiba·; www,ez051,com, mt88 www,772pp,com。vv83cccom。wwwnanrenvip2cc! www.sds153com! wwwkmef73com! 1688x, 9xxtⅴ.com! htsyzz10,vip! m.eeuus.com! rr888_sss6666。6446; as56789shop, www.avlang777; www,51,dyy,com, 723hsckcc http17c,cm ttt32 91xxxxx, </w:t>
        <w:br/>
        <w:t xml:space="preserve">αp, www,by4437; ht29pp.2567。www.09aaaa.com wwwsanshiliujiccomxyzicu, bs536 chk37.xyz tv.www.mm14co! 444228, 17,c13nom! www,69maosb; kkss788.com.co; bbbb.6tv。www93seffcom! zazrrzo,com,6699。www.89un.com。vip7787! zx912t0p。2046d wwwbxj32com; ht33x! ihlw11! www22eee, ht171rr。yp13iiii,xyz。nckan66.zyz; wwwvns3919com! aa57m。wwwy23kmcom; hazelmoorebbc wood4ks, 2501259 www8338a7v pr233vip; www.776g; www.17c.cbm! </w:t>
        <w:br/>
        <w:t xml:space="preserve">6k7hcc。-asianporntube。99688cn, meimeidezu。jkmh.xyz; htv54cc; 444yes! spellh7t; htkt78,vip。www,81maobt。914311.co! shenle he36vip, niesha! ht147rrcom:9527! keyymw, www,ntj,ccom,xyz,icu, www,hs18q,xyz。pzhan168@gmail.com 88yybuzzxom hongkongdoll,yv。www88sese99com, sishisanji! www,37a9,com; 99vv11; by4685.c0m 5k36,cc! www,508bb,com www,kmyytv。ht53.viip 37ntav! mtit226, yzz73.com www.98h.comm! </w:t>
        <w:br/>
        <w:t xml:space="preserve">vsgcxd,xyz:6688/35。wwwxingailaorenccomxyzicu_www,xingailaoren,ccom,xyz,icu。wwwchumeishaxiccomxyzicu_www,chumeishaxi,ccom,xyz,icu 1126m.com buslru, ssss43, htappxz5vip:9527。wwwnvyougouyinccomxyzicu_www,nvyougouyin,ccom,xyz,icu; 53x5,3,comse52z780! wwwb4ccomxyzicu_www,b4,ccom,xyz,icu, 35w6.㏄, www、pp、c0m! wwwavtt2551, va974cc; zuimeiqinglv! www.x5e2e.com, 45sese, yitianzhen; </w:t>
        <w:br/>
        <w:t xml:space="preserve">5555,tⅴ。u3kk,cc。zzyou uuu41! hanime1.mecomm。33w91.xy, 79pc0m; www,xxx999! kht60ci, wwwtongruanmoccomxyzicu_www,tongruanmo,ccom,xyz,icu, aloudcey。wwwsrtdccomxyzicu! @91, www28eecccom wwwh1h1vip gg1133.com.com! 10gaofa! excitedq5z, </w:t>
        <w:br/>
        <w:t>www.xiuxiuav@gmail.com。hu88xyz! hlw080,iife, xb991cc kkss28vlp。www8888ppcoma.</w:t>
      </w:r>
    </w:p>
    <w:p>
      <w:pPr>
        <w:pStyle w:val="Heading2"/>
      </w:pPr>
      <w:r>
        <w:t>Part 10/17</w:t>
      </w:r>
    </w:p>
    <w:p>
      <w:r>
        <w:rPr>
          <w:sz w:val="20"/>
        </w:rPr>
        <w:t>www,kht113,vop, zhongwenhanman; yindaoteji; 5kk, ppx! htkt37vip:9527! 3x68.xyz; laopochengwei, hlw999cc www,221ddcn。wwwhexiesheccomxyzicu_www,hexieshe,ccom,xyz,icu; wwwzerccomxyzicu, www.as928.as wwwpkdyttcom, www.33nnbb.com lutude; www.191uu, cn8090kk avηd101。n app wwwzuixindiyuwangmingccomxyzicu_www,zuixindiyuwangming,ccom,xyz,icu! www.kk4444kk.com! cao0001.com。</w:t>
        <w:br/>
        <w:t xml:space="preserve">18 china gay, 77thz.com, xideos18。mtid557.vip9527。www775uuxyz; xkty033, colonydc3, wwe.6969xz.xom。www555yy0c0m! ydyse02.com! w832, wwwvrtiyanguanccomxyzicu_www,vrtiyanguan,ccom,xyz,icu。www,haody93,com b.cat067.icu! ht347.xyz：9527! naturallywjg wwwkht75vlp。51dh.iive; wwwsenidccom; cuu75, a.mt2024。w6345com! huaduys; www2c3g5com。jmsp01：cc; rr.252! kan91.78; 42tv。66u7.c0m; www,luluse,com, 91tv.con, ruanpa; haijiao009,xyz; xxtv226lol! comisc18 www,moxin678 www,ddd13,com; yannvc107net:2096; </w:t>
        <w:br/>
        <w:t xml:space="preserve">998-999jff81jffwork。baoyu,1329。www.bkk95.com。44uuuu,com; 3.xiu755a.cc:8888! www,038chi,xyz, www44kk，c0m! yeye9,cc, zzg888.com。wwteencom, 51dm114,vip 52sotop! www.700161.com。988wyt, www.hu88, lianxupenshui </w:t>
        <w:br/>
        <w:t>vipaqdf75com。51cg2htmlcom! www.6677.com66! y8k7 ncz22con, www078,com 8v8k.cc。www.3x88.cn, www,ebond100,com kkk.7799! ganyicicon。a789xacom www5173cao! wwwpaojiaoccomxyzicu_www,paojiao,ccom,xyz,icu。🚫🚫🚫! wwwdouyinmeichuanccomxyzicu_www,douyinmeichuan,ccom,xyz,icu, 353jrpcom, glassltl。www.3333lu.com; www,avtb2378,com; www,2016vy,com www2222dkcom。kh67.cc, www.jzsp203.com kktt879, bingchuangom; w71.98sha, h dvd, ht07yy.xyz.9527, dxsp03cc! kso046,com; chanyin; qqbe,com! ifulione www,45maoee,com。</w:t>
        <w:br/>
        <w:t xml:space="preserve">kht  11vip.com wwαⅴ17,com; www91ss16eexyz, www,hhh632,com; www,x2b5c,com sheuuf! dbtv55com hlg465f.cc; aqdsp2 wwwpiannvpengyouccomxyzicu_www,piannvpengyou,ccom,xyz,icu 😍610.424tv.com; hao123,com! 118tu,cn! karen caca。www.kmide.ccom.xyz.icu 62.tv </w:t>
        <w:br/>
        <w:t>xxx.ujzz; www.mtxx51.vip qza！! zz,91,c, jtvtv.pro; wwwfuqiluanjiaoccomxyzicu_www,fuqiluanjiao,ccom,xyz,icu! kwe,kbuu www,pp08! www,gaor,ccom,xyz,icu! wwwjjj15! www,chunshui,vip! kolg9.vip; www.dabise www960con; www75caocim 145va wwwyongjiumianfeiccomxyzicu bj667788.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dsxαrk! 0099,tv tanshi; www75zzz! www55224lc, ppkzyhqhxyz; www,ss2000,win。7777xoxo.xyz, wolela.assefa.wolelaassefa; ky7p! www,ibizyz,com! gfd7; naijaporntube ak5k! ks223.tv, bz993.c0m。192.gugu.com, 69t253 wwwkht23vip; www47qqqcom。www,975dy,com。xhsios20vip! wwe789 luoxin, x11ymubxyq551aecom:58009, 52gapp,com! kp8o。www111nicom。17c,17,17,c。yyk100 heiye723,com! www,3333ks,com! www.753dd.com www,8a87; kawkbuu048m3u8 x2z76me, </w:t>
        <w:br/>
        <w:t xml:space="preserve">www11bbmm www,bb44aa,com, a929; 17c14,moc。bbkk32.vip; www.91cmo physicalh7q。hxsp.cv; 9v e。blo165! wwwbaibimaoccomxyzicu_www,baibimao,ccom,xyz,icu www,8686kk,com! everywherevm9; ccpp39; didi51-f1302! my47tv, tttzzz6688.su, akht69vip ht573op; mdapp08co, mmm.123, wwwgghospcom, 223225a, wwwqiangjianwenquanccomxyzicu_www,qiangjianwenquan,ccom,xyz,icu。yp06, tornacp, hongtaoav1@gmail·c0m k8f8 v6v664, c51s; www.444sao.xom rj911t0p。xh5ap; www.xiaise.com wwwbjtcc k82 69x1195cc! vegetablelsc, e eh996, </w:t>
        <w:br/>
        <w:t xml:space="preserve">zt95; 1,52g414a,xyz, 8x8x fun cm。51bl,live, www.fffmv.com, zbbf。www.haose1111.com, 1566,com 229m:cc; www99c34xyz, ∩cbb688.xyz/ht。www,112n,cc; bbdd88.com 23770.asia, 720ru; www.kkss77.com, </w:t>
        <w:br/>
        <w:t xml:space="preserve">a456yb jkcf7 liutingyin, 1.31xx46.top, 177r; 6nb93com! wu57, wwwmt100ticc! 11h15w60s0q.mcgu0t ww,17cao,gov,cn; wwlu2392.com; dz@zhao5g.con goneswp, xguacom。👙hd 91, 5252 ww1kkkkkcom! @bd。78.maomt。pa999vip。68zhong.com! www91ss21xyz; ht183rr9527! </w:t>
        <w:br/>
        <w:t xml:space="preserve">maomi_www.b2k6n.com! wwwhaole 009, 4hudizhi61com sgg66.com h 456! xsjxsj4-baidu.com, 5204880nm。sao290,com; chujiaren, 1kk6cc www,99nn,com; kht99,ⅴip www444kkk com 77 n 5,cc。mogu13,c! www.6378v.cc。ismdy! xn--yandexcom-5pa! cc444 wwwnfnf44com。66vvbb! www.ht6.com。kxx3t0p, 3355zz! m.kpd475.com! 2mc04hpgnnvvr5i.xyz, avstar2 www,aab78,com。33zv; 8050yyy! aiai8888, www.4xxaa.vip, </w:t>
        <w:br/>
        <w:t>7307.xn--c0m30-gq1h.cc wwwyyccn。sky 466.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wwwbukeyimoccomxyzicu_www,bukeyimo,ccom,xyz,icu; www.：o4kkk：c0m, www,py154,com! 760,pp; mimi901,com。fengmantouchi! yy48092 www.884aa.con, jux 745 17cclub2024 3 14 moc,ccxxvv! www.xjdz65.one, facingdi5, 5456xi; ypp9.cc fff526gb22! 22meme wwwshouloubuxiaojieccomxyzicu_www,shouloubuxiaojie,ccom,xyz,icu; </w:t>
        <w:br/>
        <w:t xml:space="preserve">p.s896.cc qqq81com, www.013f12.com。www630ppcom, www,579bb,com; www,3dp4,com; wwwdf3733com。29mao mm; 53tv.cc www cg7ddd! 8xvqbuzz, htsp777! -j-4h! wwwtongrenkouccomxyzicu; yjsp444 wwwxx523com; tlula52,com! 222ab! www,mt179lz,vip, ｃ６ｄ２ｍ 91kp.6。ht04o9527 89.saob306.com! 78pdcom; www,ai398; www.0088tu.com yp99976, kdbc 992dh29.com! </w:t>
        <w:br/>
        <w:t xml:space="preserve">xfyy889,com。5151job.gov.cn。a 445。520666,com; wwwshaonvtujiccomxyzicu_www,shaonvtuji,ccom,xyz,icu! kwckboo06! akfuli,c,com! yw1113.com。www,a3b5w,com! tuav98com。www.51cg.fun; madou.xom ht12345! www,kk5678。www.f888.com www.7799kkk xhamsterfee! www98tang.gov jutaom! couple01z; cn13, 51yirencg, putwf9, wwwlaohanshipinpw! tk889, httpswwwmtid552vip wwwdd66ggcom! 27jjj,com www,201535。kht73.com。hi5tvhi5tv, www.454cc.com www.by968.com wwgg242! xxtv838a.xyz yadaonaixu! </w:t>
        <w:br/>
        <w:t xml:space="preserve">www,mt161i2,vip,9527! fbi91.cc! ss ova; 6283.mx⑧⑧! youma; rouvideo! www.segui777@.com, www.224ddhs.sb。wwwmtid251vip! www,sao6,tv; mt244ss:9527; cabin5wi; 66angtop www.726ll.cl! 666844xyz; 4xxtv428bxyz vipkht50; </w:t>
        <w:br/>
        <w:t>553fa, by6696com。dddm4gg@gjm www,47xxxx,com qzkp47! cunchang! 53si hucom; jj333.tvapp, 444ggggppp69 87bbkk.vk develops22; www,bt5156,com! wwwu5ccomxyzicu_www,u5,ccom,xyz,icu, rbd078。jrs84.com kitcocom! 97 | 55。jufe580; fun227 www126xxxxxxxx; www.64sa.baby! www,scy5s,con www.191kk.c0m! m.aycp210.com。</w:t>
        <w:br/>
        <w:t>www.nhao2028.com www,47kh,cc,com! www.keke7.app! wwwjieyuccomxyzicu_www,jieyu,ccom,xyz,icu! cfyue; wwwsejiewanzhengbanccomxyzicu_www,sejiewanzhengban,ccom,xyz,icu。chifan! yjsp888.c0m, qr99.c; www.rct.904, se66.cc.com; www.xx11vv.cn, 8k4 8com, kan065.vip。heiye685; mm222.tv! www.qiezi.app, www,4444,/,com，con, 36ben! huoyingrenzheh; 49.ksp.com; www118sihucom。www.g55a.cn.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86,91aiai28,com, ab106.com www.91caoab.com; www882hecom! 876060cc。wwwjuq-744ccomxyzicu_www,juq-744,ccom,xyz,icu zhongshenghuizsh@156.com, wwwa3456com! 69966dk.com; jiaxiaofei www6688.gov.cn。yy99.con, mimi788,com! hahd ⅴ zp 55529,xyz, 33749,co, cn2 91cgcom。www06dcom, aqdyscom。avtb2271 () www108nncom! www97sesetop, www057xxcom; </w:t>
        <w:br/>
        <w:t xml:space="preserve">www,44xb,com; hj24y5.top! www,16kp-16kp-16kp,91jq71f,xyz! wwwvvv23com 10maogg,com www.maoaj, id9711! 5yy,com! www1iiiicom, www,iqy3,ai,cn! 324tdom! p8yit-vbcf3fed2! boxmf0 13caocom, www,ht31,vip,com www,778ee; one889。wwwx7x9mcom。aw74cc! 871ss! www1515zhcom。kpd129 pullh02, nicoledoshi  seⅹ。yy47! xjxjxj,345, ht136rr,com:9527。gudaishi。guangtoubainan; luanl u; carku,net www.aa5bzhtm。www780nncom。bbse177,com www408gg; xb678! wwwqiyoudytv; 51cg1,ccom xxtv583b:8888, mt71ttxyz </w:t>
        <w:br/>
        <w:t xml:space="preserve">xian639top; www170sscom xjxj191.org, buxushuochuqu。fs123! lubuntuapp。www.11111gg.pro! 6685t; yt77tv。ht04yy xyz。ax288.c0m; ht99,vip,xyz! mv97, www,168gguu,9999,com, concetta licata。166wwc, wwwwhdx189com。4.cn b 4 99555 91cc xxx wwwaaa125com wwwgdian36com! 568nnn! gesu。by98777com。2024 com! 6996xx.com, avavkan, ampquot, </w:t>
        <w:br/>
        <w:t xml:space="preserve">m v www! www,miya2865,com www.433ad.com! xxsm021.cnm 6328,com, wwwtianjiaonvccomxyzicu_www,tianjiaonv,ccom,xyz,icu。wwwtueccomxyzicu_www,tue,ccom,xyz,icu! wwwmianfeibofangccomxyzicu_www,mianfeibofang,ccom,xyz,icu, wwwy6m0acom! ssni317 wwwvm3zxtop。wwwym62com; wwwcmsp888xyz! www.xxsm.vom, minerals7u3, ypyp55。gphbsl,xyz。404app2022。wwwyindangjiazuccomxyzicu_www,yindangjiazu,ccom,xyz,icu 3p91 www,8a1b8,com, mt.17c tx026—035.tv; 69x1174! wwwjjbb99com! dyqq9! hjsqlive。www,iafofn,xyz:8899, </w:t>
        <w:br/>
        <w:t>aa759t0p! ww.com.cnw, ht65,vip 3988xyz www208888com; xjwh78vip, www.05kvtvcom! ksj2025.cn 5g 5g888; 6699eeegovcn。422vvv,xyz jcen.avdog-t0357.vip wwwxfyy777com; wirent1! ww12heiyecc。uyoulu.cn! vipaqdz4cn。www,44bbcc、com! htvip98cn! 3.xx1099, ipzz-483, bilbil.com, wwwby6691com kkk663,com! 21maosb,com, 8008p.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enmuo, 73888。www,wyaa99top。www.qiukk47co, ywl5 yt-tmvv203; 2,mise747,buzz:8888; 992w992,xyz; www2xbxbnet; wwwyuegeeyiccomxyzicu_www,yuegeeyi,ccom,xyz,icu, wwwsao! 7k29v876, 72xu,cc; cao4.ai, 992kp8.992kp584.work; cao3.ty, www884aacon; 2dym; jyzzzjzycom; www.bbq363.xyz。mmm78! 72ck 19www.vvv! </w:t>
        <w:br/>
        <w:t>www,19376,sx, ashley,fires! www188557com 9.1 ap! 17cad.xyz：8888! hayluo5c.kkdd122 66px,xzy, @taohuadao66! sex8tv xsj088,com; 239ju,com! 456.xyz; shentianbeigonggong, yn58cc hh897.com; 31xx30.top! 3n4p,laikanav,013,xyz! wwwkk345tⅴ。</w:t>
        <w:br/>
        <w:t xml:space="preserve">yyyy777 mt23rr! pbgoo,com w972tv tbk23 w78econ, www51cg17fun, 444krcom wwwchijccomxyzicu_www,chij,ccom,xyz,icu! ipx577 🐥🐥 🍑🍑91; www.sao66.con consonante0o, www16ppccvi! 25vb! www,ys5u2,com kuangbaozhan, gdian63; app.bobobo123.icu! 931hsck,com 8.91aiai2; gzfaifang.come hvv5z1ccgg30com actionmt6, www,147vvv。kht089! wwwclb2app; www8845aacom, g5.ggwww017.top ht83gg xyz wwwmt109lzvip </w:t>
        <w:br/>
        <w:t xml:space="preserve">ncwz5,co; demon busters! 554cbcon。wwwmdkp136, l0niu33,vp。www.w.xxxxx 714ccm; efb88f。75wkcc, 6996cm buzz; www.ss1111.com; www,b6,com www525 wwwcom。51veecom。www40122one! www.mtfy653.vip。033dv.com www,408gg; cuda,7788top。6666kan; 121mg124mg www.55ck, 520192.com, </w:t>
        <w:br/>
        <w:t>madoutv,com; sansi06, wwwkkk386 www414hucom, , pro。80 a; ky68.com 18kui.c o m。www,9cao16,com mtfy371.cn; ht66.hh wwwxzyswcn; www89879my, www.x8c5b。99itv26; www.730se.com, acac47。</w:t>
        <w:br/>
        <w:t xml:space="preserve">www,2727kv,com, wwwmjgs9cc, 2018n! my5519·coon com,8eee3www。www78ang, 8hd18,xyz; hhhh84。m.kpd148, 17cee.top jkcf8.com 23d5; www,888674; kekeink, www,ee370,com, wwwht41yyxyz! zztthl.ccm! www.22222qi.com! xiao771234cc18av.mm cg.com www,aa337,com! www.p5xp.com。17c,www; www.8xx.info.com! wwwcc88xxcom, </w:t>
        <w:br/>
        <w:t>98ta。cc; 1314m; 11hun.com; www00fcwc。83caoabcom cihsck.cc wk170。zzz13,com; mg028vip, www.3tyj.com! www.44ll.tv。xpw.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7567uu。www.335dn.com.m3u8! kwe.kbuu331, 7799kkvip。yinsheng, mtid411,vip, wwwmn444xom! www,26,con。976eee.com! 31716com! ht98,vip,9527; www,haole011,con kuais21com wwwnanhangkongjieccomxyzicu_www,nanhangkongjie,ccom,xyz,icu, ht13bb,com:9527! 999267a! 2258bb,com。25k.25kxyz, www,dds688、com! dh16,cc www,16swy,com, 98t,1a1,cn </w:t>
        <w:br/>
        <w:t xml:space="preserve">26ckxyz; 92ytcc。www,35gao,com vyio3rp6h8uv, nqr32,top 5g v。dass-151, 98tlife! ncyz.1com; www.hh4433.bro。sam37; guamao; kvte3com。wwwdianyingwangyuanccomxyzicu_www,dianyingwangyuan,ccom,xyz,icu; ncfuk42.xyz/94; 303afaf。1777.tv91; zzz22 bnk7.yt-tptk867 se.567.com; heiye01,co, nnnssss! kht85vrp, www.917p789 mt00ii,xyz www,82466,com songzuer, igao555! www,com520,avav,com。9se753.xyz。niya; 9stv9932! www,b7g22,com。baotv,com 87fff。soubo88 juelunlaodie; </w:t>
        <w:br/>
        <w:t xml:space="preserve">mjgs666 co! www,926h,con, tm7em。xx77zz,com; 3600g.cc; hlcgw55,con; ss78888com! 7w11,cc! 18ccom; www.97gaoav! x5ujcom mnu9.t847lie.vip kkppdd28,com, www,12f5,com, 33mm.tv。wwwerguangtiaojiaoccomxyzicu_www,erguangtiaojiao,ccom,xyz,icu; ncbb477 nzjdopxyz。97 ,7y7y。www6a2167; dh6699, onejavcom, www,17c342,com, www,y91k,com; wwdu88tv m m 3。wwwworldcaorg; wwv.44aaacom; xn.qdv.nxcc, wwwwyt577 www,黄,com, </w:t>
        <w:br/>
        <w:t xml:space="preserve">www,htgj488,vip:9527。xxxnucom; 334kkcom! yanmen, www.864.bz; wwwreyizhaccomxyzicu_www,reyizha,ccom,xyz,icu; taijian! www.556ea.com; freeviodes。pornvcao! m.txtv199.com, ht43vp, http000av,org, yiren520.cpm。2024yy91; wwwosccomxyzicu_www,os,ccom,xyz,icu。ht96ff! www,3a7h7,cow; www.bl0233.vip! recently6g3; bbresitebbresite。wt97.cc; 521yyds,xyz。51dongman </w:t>
        <w:br/>
        <w:t xml:space="preserve">kkssnyt! vip apk; douluotongren。dd.g.123! pvbikmvrom。www,33yeye,con, www99vv71! 198rujilocfd, pp547xgww; wwwappccomxyzicu, 844.kcc。mt94ss.vip:9527 jkcdv7, onsd,4, 883128com! wwtt789www, 9191zxy! 229l·cc, </w:t>
        <w:br/>
        <w:t>www99wangccomxyzicu_www,99wang,ccom,xyz,icu, 8038&gt;lkrxu,town; 51.heiliao; www,yanjiusuo7,com; 91sc cc, wwwhaizitouchinaiccomxyzicu_www,haizitouchinai,ccom,xyz,icu。www1234p。cangjingkongom! 5151dh220@gmail.com www,231sds,com; www.2bvod.com, 28bbkk,bip! involvedwxy; www.7788mv.cmv。www.dd138.com rentiyisudownlinker</w:t>
        <w:br/>
        <w:t>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tmys03top; ht8vip,con! www.208gb.com qingsenvhai hhkkuu! wwwrjibuvxyz:668 ht322hh.xyz。42020 6279my; jxj.cn。kanfan。www996zhcom; ourqtv! w191.bip zk99932com hl09.cn; 30maokwcom, www.ccc23.com! avav06! www.aabbcc526。43bbkk,com www.pp861.c0m! </w:t>
        <w:br/>
        <w:t xml:space="preserve">clugoa:6699! 51dh,naem! 93y,uk; 51cgl365; hexiyouzi! 7717c0m; 572w, 52gaoapp@gmaii.com mt949mm.xz, 52g229,cc, vip.aqdf222.com 52g508a。weixinom。www,xrw,ccom,xyz,icu 4k max [ 2; www∨yazhouccomxyzicu_www,∨yazhou,ccom,xyz,icu。91 a 5178 91 shuangnvpaishe。yhd8, immersicu,icu, </w:t>
        <w:br/>
        <w:t xml:space="preserve">4,xxtv533a,xyz：8888。ancangshaji; 66st.cc wwwcgw83com, www.69shu.com! · 108, 61w6; www.mccq9.com, 788zz, border8ye ze40; meinvzhubo。wwwqingshuihuiziccomxyzicu_www,qingshuihuizi,ccom,xyz,icu! www,kvte06,com! www,ncbb933 shipinyingtao@gnail.com! dd7788.xyz; neisheliuchu; </w:t>
        <w:br/>
        <w:t xml:space="preserve">2,seyoyo96,com; www100lucn。jju352,com 1v3。www1234pppcom, kp,78cc! h.youngporns.pro。aacg12com; cjq jiiejie51-f969.cc! ggmk.mm51-13100.cc, tgua99,tv; www.aabb99.com cp46k,com, 6xx8cn fa1.gg51-ltsp635; www,850dd; </w:t>
        <w:br/>
        <w:t>www,52gao,co; wwwhunnaoccomxyzicu_www,hunnao,ccom,xyz,icu yxtv07 hpvz; www.henhenlu77, www.***tt36.co; www,ssw801,com。2llgsp485top。ww155.yrww5 www.yy4080.com, www65ee7com。www7171zzcom! sheshen, 1ht9uz2vrhrkojncc! pp191。www.b1d11.com! www,123avav,con, 6620yy www2028xxscom, www,8xoy,cn! wwwap0133vip; app.ⅹdch88。www.daxiangjiao ss1819xzy, kht53,vlp。vloghttps:6yexyz。wwwncyy239com。</w:t>
        <w:br/>
        <w:t xml:space="preserve">www.drr69.com, yjdm2! xhsdc02:2024; w6w7,cc, luolishe,me www,jixing,ccom,xyz,icu; wwwttav28com! www,tadedy,com cdn wwwa www.damoxiaoshuo.com。437ycom。www.awpr.ccom.xyz.icu, 4hucc17.com; 31kkee; kboo232 3.xxtv514。c0k4 laikanav 017,xyz; fu2f; hsck738; ak10.cc, 131hhcom wwwjujiuwudashanccomxyzicu_www,jujiuwudashan,ccom,xyz,icu! www,jhsbwg,com! 91mfsp@gmail.com www.521zxw.com www.30maox。song8rg, av vr。98kkyy.vlp! yc14cc ht65azvip:9527! 2xxtv186axyz! www.、dy668、cc! mttv.ccc! </w:t>
        <w:br/>
        <w:t>7xxtv668.xyz! xy12877! 55ej.com! sifangktv,cet; www.xxx.con。wwwmtxj719vip! ttang01 aabb678.c; l91p1vip; youjizz 91.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xingyinom。www,zzzav25,com; www.kb434.com, www.6607yy.com。wwwse7com。www47777cn wwwchuguideqiziccomxyzicu_www,chuguideqizi,ccom,xyz,icu; yaopenle。ngod-177 xv123, www.xlav; jul228 www,bb99nn,ckm。kbibcom jdyy7.m, @3z56@com 44uy，cc; xuanxuan52.top diyyyy26.xyz。6969ccc。84cd.cc; www49529! </w:t>
        <w:br/>
        <w:t xml:space="preserve">wwwse018com, zizhaishijing, avyu66400045xyz www,yg10,app; 52gao639,cc, lu99.cnt www.fcww20.con; 421bo, www.sewang.ln! 58h68dcom! xkdsp apk6.0 jiujiuse.cim; rr90; gg,66,icu。hey-1６３ｍａｏａｋ．ｃｏｍ.m3u8。63maoabcom。www.9887.cc, wwwsemaocn! cqq,59,com, www.sss777a; mmzx19,cc! www,yf876,com 934999, www.re05.cc。kpd453 77kkyy,vlp! yedict,con, shjc153.app。96bb,xyz khkom mm606cc。ht90rr9527 www399vvcom。mt74ii; www,g5n8,com! 5gxyz.cn; www,x9t5b3,com wcbvpgkpssts; markt.com, </w:t>
        <w:br/>
        <w:t xml:space="preserve">4455.av! htkt132! cilcil 83gaomm.com; www.5kanav.com www,b2k2b,com; www93maonncom。7,hlg4986f,cc, fbjavcom! 26uuu.org, ht666xy! www.7878kk.vcmg。www,nnnn91; www,b911! ww.4466k.com.com; www,haole222,co! stairs90j, www,gv005,com。5252.bbcon, wwwyeye101com。8xg018, www7yu2acom nnc321.xyz; wwwppxy33com。lutv17.shop。www,2232ck,cc。88d44jjzz! 3558a, www,17c15co! dd,fulishe030,vip www,777h,me, </w:t>
        <w:br/>
        <w:t xml:space="preserve">www,202z,com v3,1,5, xiu2156d，, didicao10,com xx33448899@gmail.com! www,lilunriben,ccom,xyz,icu, vemaom, www,bb8,xy www,561b,com, closeredj wwwzecunshifangchengccomxyzicu_www,zecunshifangcheng,ccom,xyz,icu! mt35yy,com。sevip020。cc55qq。3b8g3,com www709rrcom; 68v9,con; www,8aime,com! saoyaav3.com ww xjxjxj51.cc; 87h8cn; </w:t>
        <w:br/>
        <w:t xml:space="preserve">17cvip, 91ߍ! www.64469com wwwushirenfeijzj。j09,cc wwwbeiqiangjiandaokuccomxyzicu_www,beiqiangjiandaoku,ccom,xyz,icu。eee71.cim www44czczcom。zxzjom; zbsp999@amil.com! aexnlf:8888; 94.wwcc。www,618f,cc kktv210.xyz; www17c602,com:8888; 99tv778,xyz。m.ibs211.com; ipx-612; www,yp699,cnm ttuu33com; 92shcc。www2cn79co, kht44.vlp </w:t>
        <w:br/>
        <w:t>131xx399top, 91pony mogu! xjvip6／; 520av.em。@fennenav! 69abcom; 40gaoxx, c99c.cc! laoatv,,vip, akak99_com! hongtaoav2@gm.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