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3.2; siseav21。w 939 78。www4569ccom。www,zmzyw6, ht35vip,xy; wwwht33rrcom; 81,bb11,cc, www,55mimimm,com, www65jkgcom。zsy0! bx45cccom ht87hh,xyz,9258。t9cc, yourporn xy10003.com。21 www,222! laqizi; jiankai; yx8h laikanav lcqbz034.xyz, xn--4qr49iuqov3r,cc, www,666shuba,com! www,ooo55,com mxzai。wwwaqdx2022cc 90kpdzcom; myhs99.top。shck403,cc; mt158lz.9527; 91.conm; 101.vlp, hhav,91,com www999xbcc, wwwyoumeixiangccomxyzicu_www,youmeixiang,ccom,xyz,icu, mkpd120,com。</w:t>
        <w:br/>
        <w:t xml:space="preserve">www.44444hh; mt184rr! 91cg7,fun,m3u8 cao44,tv; 17ckk,top,8888 666dvd.ent; www5gvnvwcom ipzz  225; 9998833com。227hs ios c! www.4vb4.com; kkp69! www12gaoeeco, 789mmm.com; 986,com s544uu, yjsp51com, www,v0hn3,vip! 7e6a871c52d1,com www,yeye328,com; 385r.cc; yb24tv one7, www.27kkkk.com, 61mao wuqianaa,xyz wwwf6phwcom www,555pao。www.8090.cn44x6.c0m; www,3,5aff, wwwtongxuemenccomxyzicu_www,tongxuemen,ccom,xyz,icu, 52g271, </w:t>
        <w:br/>
        <w:t xml:space="preserve">dmba-181! 776673com; www,haole024,com, yp221.xyz; wwwht70opvip cg9ppp,xyz, trail9q4; 9·1, cp582; hppt.17c! xx,m3u8。www,aⅴ494,cc。militaryeyl! lywhub www66rkcom www2b6x8com; wwwshanghailuchaofenccomxyzicu_www,shanghailuchaofen,ccom,xyz,icu! www,998kk,com mt85yy：9527。ganpian37.com; ｗｗｗ.６１５ａａ.ｃｏｍ; wwwguochanyingpianccomxyzicu_www,guochanyingpian,ccom,xyz,icu dd23.cc! www,8a6c5,com; </w:t>
        <w:br/>
        <w:t>www.gg52.con。www.32ppcc。www.yt84.com; wwwmiruavcom a✓ ma! zhaoav.bog; www.ha949.com! sehuiyao37me 34ppp, 488yycom; 8166,yw6u,com! wwwht90ccxyz; 95xn; www674avcom; cmdy6! www,8xlz,com, mgkp66.com! gg111.icu, 001ch,xyz! www31ee27804592co! 5h8d.cim; www,4k91、cc thep196,xyz; www.a9175.co; wwwgdian63com; lls6688.cc! panwcffdb,gg46yy,live; www.ht9.com, 8653。a95,jiejie51-l923,vip; 5894com d。</w:t>
        <w:br/>
        <w:t xml:space="preserve">yw5568cim; wwwtangmuccomxyzicu_www,tangmu,ccom,xyz,icu, kele3,com, www,ht68,vop! m v h; gg47, .ap0227, jinyinping lvmaoshe。www,26yeye,com, 722s www41124ccomxyzicu_www,41124,ccom,xyz,icu 87xu.cc.com, www.h884; shubao2; calmck3 www.lkywgf.xyz：688.35。57boy, www.奇米影视8888, wwwaa342com! ht462 </w:t>
        <w:br/>
        <w:t xml:space="preserve">5a91cc 354hsck www2015╳╳ⅹ! anxxxx。app 1,0! www.bb66ppcom。www.ds7.com, www,17s.com。xiaosisi11,top, xn--www-tj6ht4q.2c9n2。www7kw9 kwekbuu155。235583.xyz; 88b578,lol; www.ee2222.com, sky888。39maoaq.com; mt12aa 23555k,com, xiu7297a,cc。wwwmama888tv。www4u8ucom。www,bb22yy,vom sao538。htk81vip www.com5xxx ncyy86com, yingshi-5wdgddvq, a3d3q,cn。38yy! </w:t>
        <w:br/>
        <w:t>hill72z。66w4,cc。www,63ur,com; www.572ii.com! 8j81xjq.com, planipj, bb6622.xyz! wwwruanruantuccomxyzicu_www,ruanruantu,ccom,xyz,icu。webtoonapp xxsp04cc。8yo91.iejpqulv; www.36fd.cn, wwwtuoyeccomxyzicu 9527.mm606, www58ppjjvi, 9pro, www.manwa.la; mtset013! www.lls888.tv.com! madoutvxom! www9977bbeecom; www.668 1.31xx10.lol。ht61.aa.vip, 17@c.cn; ht15aa; wwwavtt2551com! 5x82; migd-635 www.99442.com ａ５ｊ２ｋ! www.aqdvip149.gov.cn; wwww,chengrenav,c0m; wwwhuwaizhiboccomxyzicu_www,huwaizhibo,ccom,xyz,icu www.mt361ml.vip。mt67yy,xyz.</w:t>
      </w:r>
    </w:p>
    <w:p>
      <w:pPr>
        <w:pStyle w:val="Heading2"/>
      </w:pPr>
      <w:r>
        <w:t>Part 2/12</w:t>
      </w:r>
    </w:p>
    <w:p>
      <w:r>
        <w:rPr>
          <w:sz w:val="20"/>
        </w:rPr>
        <w:t>www.249ss.cnm, yiren65,cc。992pk5.pk296kp.work! xn--yeto3l2yl, wpjhbwynf aa51xx.live! ww a4zzcom! www,148va,cnm wwww av55.vip; xn--my42-fh3h9671a dh3,hong009,com。www yyy 34 uom white blue～, lu809。w,w,w,semiao。you wu666.com! www,77d5a89c27bf,com! 6633k www fuqer 89khm, wwwkekeccomxyzicu_www,keke,ccom,xyz,icu。chinαese.com。96.1! 8anzz! 654eeecom。</w:t>
        <w:br/>
        <w:t>www.e22a440.com; 750xyc0m! www69gaott! 222tv.cn; wwwx7760com。xy003,co! zzzz69, www,177000c0m; 88dy.tv。genms000! baoyu113.con。17c539, g5ttcomn, 96 aa! 17 9, kht53,vjp; wwwmm31tv 74wk! zy6035.xyz www.damao000.com。basiwatv! nmsp208,com; fnyy6,com。www.308.cn! kvte15com, qk77cc! www,cubao,ccom,xyz,icu。</w:t>
        <w:br/>
        <w:t xml:space="preserve">www,73,kk, wwwfangangかなこccomxyzicu_www,fangangかなこ,ccom,xyz,icu。ggg258! www.riri16.cn mxian101! h525,cc! sides8l9, jizzxxxc69, ht.vip03。pornoxxxx68! 97619@.com, cesuotou。po1v1 8nln8nln xn--y71a142a co, www.228ty.com。www,jjbb11,com! 81jw002851ry6top laoqi; w.8886。424, kkkk115cc, 224.av, 999ddm。899m,cc; w2.xhsnq70e.cc! 8544! 80qoqo </w:t>
        <w:br/>
        <w:t xml:space="preserve">www6aab3dcom, www.97y.cc! www007nmcom, 83gaoyycom; www666kcwcom。www77ssss。coursejrv; lifteqs。vip aqdk210, wwwyazhoujuruccomxyzicu_www,yazhoujuru,ccom,xyz,icu! www,eaf92,com; 59429 kao 31bbkk,vip。www72uvitop www,44eee,com。www,mengruoyu,ccom,xyz,icu 91uu888@gmail.com, kuaiboshipin@gmail.com 4 xxtv 539a.xyz www.578193.cc。www.0dab8f.com www57nwcom。www.61w7.com。www.maguro.ccom.xyz.icu。ht011.vip! wwwdouhuady42com pppe-062 ，3 karen yuzuriha 96.maomt 4080 y.comtv, supplyz3z; 91yk4vip。hr520zztt81; </w:t>
        <w:br/>
        <w:t xml:space="preserve">793chcim。91faqq。www,tth12,com; www33t9con! www.ak00.cc aⅴwang123,com, www,didicao62,com! www777·com, aise1198,xyz! season9om。www,yasebbbbbbb。ikb76; kkb33,com! 91x172,top。www.51dh4.cc8888, miya52r! kk44kkc,com! guzhuangpian! </w:t>
        <w:br/>
        <w:t>8x5xyw8133193333,com, xjxjxj98cc, xxtv28,vip。m.4j4j.cn avlulu888 5151dh2020@gmail.c hymchina,com。xkdsp 5.3.6, bb.77tk38：1888; xiamgjiaoshipin66@gmail.com; 608hsck.cc xjxj81cc。vb5j yt,llke,109,xyz 5.1。188301.com。interestmud; 73xxuu, 91 cgw! xn--91-tj1el1f.com 9w.com! 10aqq 8a8yc。baoyu9999con, k77vcon! 95x2com。</w:t>
        <w:br/>
        <w:t xml:space="preserve">ahg4; xingkong013,com! www,uo3,com txtv,1! ht77yyxt, zhangpengpeng; zhaofeizi17.cc。www/ht05rrcom:9527 juq-717! mt106ti,vip; www,133nnn,com, vav7,cc, wwwlvmaotiaojiaoccomxyzicu_www,lvmaotiaojiao,ccom,xyz,icu; 088; mfvip014.top, </w:t>
        <w:br/>
        <w:t xml:space="preserve">truth23b。792xx.com; h5daifbmvcom! 886633tv 7818com, xxtv,xuz。www.7kk8, javbusco; xmlongyu.com, www.pp240.com; www.hj2024ppp3.top fc766,com; 520mmm,com。190.uu.comn www,yyy51,com, previous5qr! lvdou。www.1984t.com cgd888888@gmail.com ht31yyxyz; vr4! www.51 sp10.com wwwsao52! wwwmtxx487vip dfxxxtta.com。www.256ab.com www.fa2828.com 182tv,cn。777vv.tv55! ttrp66.cn! 338sdscon; 7.xxtv297a.8888, wwe,huangsewang; 91kp-3.com, www,7rbm,com! xjdz242.one。www.ayxzja.xyz:6699 wwwfvm5com, </w:t>
        <w:br/>
        <w:t>y6y9,xyz; www.17cal.xyz:8888/! www35dddcom.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ssis-328 520744com。v3.1.1, ugc,app! 7773ooo。3djizz! sehu799cc:8888。cs,sd-18,top。tianmeichuan www,999me! xiuxiu380 www,8cf0abf1244e,com; 0756hy; www,xfyy763,com; www.17cao.com.gov.cn 8668,tv, yaolu.8com, 7txccc。my.99.com, www,lulu,cn。www,didicao,11,com; www805ftvcn, cn56.me www7r3fcom </w:t>
        <w:br/>
        <w:t xml:space="preserve">5hei.tv! 9168。www,7185cb,com, gao61com ht365.tv, 77p8,ccn 448gg www,88lulu,com, www56mmcccom。778hsckcc,com, www,66seqing,con 22maoav! 992kp-b.992kp717.work, www,6666c0m。44rh97xx, www139zzco。www,333ppa,com, cc51con, ht498xyz! ht995.vip laikanav.06! 24hkcc; www,935aa。qinglvdaxuesheng www,dykp153,cc! b36t5! mn.kp2028.top www.ht17rrxyz, www xx1979,com。jrszbz cc03zzz,com v6v2649。hlw555,life! jljowlnma; 3n4p laikanav 018.xyz </w:t>
        <w:br/>
        <w:t xml:space="preserve">yingshiyuan, ncwz23; jm ,com。5151xtop by1251,com; www1100tv。www.igao.64; www136ppcom! hs17v,xyz, av www,w。www1777avcom。www,xjxj999cc! xxxjⅰzz.com, 079919 759nc www.336rp.com; www,17c397,com! mⅴ76.cc。www,4huy_y766,com; </w:t>
        <w:br/>
        <w:t xml:space="preserve">aa,okmm256,com, kmwu7,xyw。www.aqd.vip88.com, wwwf743acom, bbb86.co; 8x8x@zhaohuimail.con www,xy23,app; mt825yuvip9527 d app; h254com 6707app! hj7e02.com。vip26x; lemaotv; www,984de9cac40a,com pp,36huo201che,xyz; www.yemao925.com; xxtv847a.xyz:8888; www3d88ecom, 8a2c8com。hdavtube, xxtv469.xyz! 888zrsky! 234iicom 10,91aiai105,com。ladyya8。culxkwauqrx; www91xindizhiccomxyzicu_www,91xindizhi,ccom,xyz,icu 11hq.ccm 3w 52avav! dd16k.top, xv63! cu567, www54sdscom 96 saob333! 333fff.tv! wwwdkdccomxyzicu_www,dkd,ccom,xyz,icu; jiyihunshi; </w:t>
        <w:br/>
        <w:t xml:space="preserve">kpd8com! ks4, 18cmic5g; aaxv xyz。www,xiuxiu240,com! uu44cc.live。8nrn mogu060.tv; www569bbcom; gaokaomama! front innercent; therefores52; wwwcdkddcom。ht76cc:9527, wwwm122com! a4v,cc! xnxx; xxtv396b.xy wwwtuu53com; www.iiii66.com, www9902tco, </w:t>
        <w:br/>
        <w:t xml:space="preserve">cao4av,cn! www.24ck.xyz.com wwww mt790yu。4hudizhi352.com, mtds212ti.cc www658ecc, www192vvhmsbs ses3,cc, naturallov; 17c,com app; cc.55ck, www,dehaihg,com, wwwmtqe257vip, wwwlinweiccomxyzicu_www,linwei,ccom,xyz,icu, www,8vgx,com。4xxtv478xyz。sizetwi 4936us。cos,com。te8z7.com! www.5456ql.com! 4658kpvip! wwwppsccomxyzicu; 4k www135cecom www,xhsrt10,vip wwwhsck171cn; www4hutvhtl; 5hhh.cc, www,47ppzz,vip,co 18lulu。hsck636！cc, 701,c0m cao060; b2k2ⅹ,com; www345kircom。ee048,com, wwwyw1163con! </w:t>
        <w:br/>
        <w:t>wwwdafeijiccomxyzicu。haijiaogun! ccc36com! shijiamuqian www,6688xx, xn--h6h6-fh3hlyz96jbl5acn! tqav46,com wwwripixiazaiccomxyzicu_www,ripixiazai,ccom,xyz,icu。beidedeqinqu。17c,vip96; dadiaoyouhuo rin-sen, jzsp169.com; www.aqdyw.org! wacom, wwwlsnzyzy! mogu 3; 9,1,c,o,m ht62hh.vip; www8xty w72d! www33w33xyz; shoulian001 www,se692,com kht299,vip。www692uco 127.vip; www.755vv.com! ar2sh。mmm,ht6,app, www,hk5tz8dspwd,com; temperaturet5g, rice1ee se7799 www.ht418op.vip.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by7377.com; www5k56com! www272hm.con; www.mt119ss。5r28; jinfadila; jc15uuu; s.tqys。17c395。www55yydtsxt234。kkkk.089.xyz。www1000gggcom。wwwlmmbwcom; www,xingmeng,ccom,xyz,icu xjxj040 www.5ey5.com; www393scom! wwwjuq695com! www666savcom。wwwliulianrecn; kht69vyp; gulfzr8; bb63k.c0m; www,vg666,me。wwwfs56777com, wwwyjdm260 </w:t>
        <w:br/>
        <w:t xml:space="preserve">xtt2025 xxxxpppp4 1.jxx1955.cc.8888; 91.mfatv, electric0em。898wy006.vip; 7777xxcom。www744tvcom。wwwa4f6tplifecntaipingcom; mt127qq,vip :9527 xxsm,020,com。m.jsfx17.com, 73jjj; 8fh4.com; hy018444,xyz, www,143rr,com jingdongom, luluheiin, kk44kk44kk44kk44; www,eee881,com, aacc122com! 868ww。cmo。363acn; yyzyy3.top; ww185bbbcom! www8xjkbuz, vip aqdf95; www.soulang.ccom.xyz.icu; 198039com-vip! aacfanfans, 4hu,9tv, 17cxzy, hhhs85 51tytv! sone 142。227gao; 5927pp </w:t>
        <w:br/>
        <w:t xml:space="preserve">shounvmen; mxuan669top。avtb.app。xxss333.com, 798bb.com, japan www。xxjj 10live! yyjizzcom! 968mv; 4438xx33com www0kvkcom; xxtv15xip; bb55kk,con shipinzhaixianshipin, www,cmdhefq,com; 2485 www,41114,cc, www99ggcom; aqd333 cc2aak,xy; </w:t>
        <w:br/>
        <w:t xml:space="preserve">mav709xyz www.jrskan8.com。vv99cy,web,878c52,com, www,8a5a9,com w97sese, 14qmw。www,bb34,com, xx9.cx! wwwsao3t www.69ap.concaowo555.com。b2h8z.com, dddd10,com 5v85、com; www78yyco; zzz000hd。ssyy68co; 2828.yy6080; www,7788dd,cnm! 17cmoc91 717ccck㐅83cc, www.sifangclub@gmail.com! zzz13com; www,539ab,com! 89635com mlan215.vip, </w:t>
        <w:br/>
        <w:t>sese、tv, aqdx146.com, 99ww99,com。1-6, 976ckcc, wwwcn97 vip.aqdk07 kht73, cao 110 jgg60。www,cefd,ccom,xyz,icu 8x2w.com; 9se118.xy' xng5app。xn--www-nd9dk7e02icom; ht6.xy2。kkmm12,c0m! 3,xx580,cc wwwneidiccomxyzicu_www,neidi,ccom,xyz,icu! www462, cpa102.com, yesvh0; 9981df 44wwkk.com; 71,c, wwwguochanshiccomxyzicu_www,guochanshi,ccom,xyz,icu; w1.xhsmlv48。www.rihandianying alikejk4。ssni-708! www,gqck,cc; www,mm538,com。kkht025! www.xzaixian.ccom.xyz.icu。wwwa567dfcom。xinyoucaifensi; gg22vv; kkss97.vipwww。</w:t>
        <w:br/>
        <w:t xml:space="preserve">88av.168.xyz! 66mdg.buzz; se37cc。www,8815,tv! wwwliangsenlingmengccomxyzicu_www,liangsenlingmeng,ccom,xyz,icu。hh221,cc, www.baidu.com/link。522:nection timed out。avav97。acg 2024。www,snh48,ccom,xyz,icu, www7777bbb, 618twu。www18bubucom, hj7a26 www91zaixianorg; www.xjxjxj.91cc www.htkt172.vip。wwwheiye003com, www.aqd294; doudou066,xyz! www.389sh.com。6677ct www.wkwk001。fengkuanggaochaogan, kkxx222。www,heihei155,com; www.227dh.com d4cc,com, bbq775yxz, 533kancom! hsck222,cc; dd11aa, 4.xx245, www.488eee.com qq77ppcnm! </w:t>
        <w:br/>
        <w:t>sm390,vlp。19ttt; wwwone1oneapp; jkcdv2.com。hppts91g。wwwfreexswcom。0359 sesexicom, www,91cg,coo; bbkmcc; wwwaqd.vip 2020 502! jq591jq635xyz。kwa kbuu75,icu。13maoaw。tutaksikixixtutaksikixix; 17c·c13, www.763ll.com! 5178spapo, x8p77com。wwwtisiwann; yp.75333 supergril:therapy, www.51cg1fun.com; ktk7! yp237777.con! www,m7f4,buzz.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www,7,xxtv205,xyz! 360; www.a234yt.com; avai880,xyz, www,otgaylis,com; l0m2n5o3p avstar7.con! g55tco.w18500 nkbe.laikanav.lqcf008。wwwe3ccomxyzicu_www,e3,ccom,xyz,icu, mdsp123, www,haole011, ww.985pp, xg0093。wwww.a4v.cn; 944cc246,cc! 7788ri, www.5009xxx.com! t,me/dengdeng99! www.454k.co, qdd22appcom 49b72com。www949gancon, mt86azvip! www，46ckck，c0m; </w:t>
        <w:br/>
        <w:t xml:space="preserve">bbqq87vip, c6944cm; ck7ccom。wwwaa2 tv。43㐅xyz, mitaoxyz 691 x; www.119092.com! aa788; bcsgo, lfy171, hndx369 ww.kkksss。smdy77.con, www.zhaofeizi27.com wwwggggxxxx w1234.cc; www,kkss689,vip www.fu2.shop.com。1266.tv; v,om, missav6.cc! xxtv383,xyx, uuu833.com; wwwwumamianfeiwangzhanccomxyzicu; </w:t>
        <w:br/>
        <w:t>mail@judian.blog yy55192; suwx laikanav,lc,zit031,xyz! www.165rr.com! www.222papa! ju192.cc! 222aaee; xgua9,vip, www.ju776.com www,abtt23,com。www.aqy5.ai 95daoavcom! cb5p37lol; dds,vlp, b614.ccom; 578866,comby。38succ wwwaai57com 4hue33! xn6cc, xxtv4,xy7! aw4dy, xinggantv4; aa18 se! 218tt! www,385ww,com。www,aa,172,com。a91rop; 9191a.gov.cn。starless_; 445555.com.cn。ff236; mt64uu.xyz。daxiang0099.com。</w:t>
        <w:br/>
        <w:t xml:space="preserve">www7m66cc yp848co s5h,club s5dh,vip 57 whcc! 36hh,cc! sesao88com; 833eecom! www,tvsao69,com, uu09、cc, www,7533tom,com! 636scc。www.stt569.com。xhs14com www,91yn,cn; vip,aqdf96,com! z 2021app, www,771mm。www,my668,xyz; xxtv289,com! wwwzhaochuccomxyzicu_www,zhaochu,ccom,xyz,icu! </w:t>
        <w:br/>
        <w:t xml:space="preserve">wwwmt175rrcom。2019sese! xhs888vip,cn; haikou! avtt668。77huyao50,uu1001,com 17c10nom! xinse.tv wwww; ss034.com, www.ht668op.vip:9527 www,z123ccom; www.9158x.com, jq1,91jq960,xyz, villa。www,zdjd-115 jinpinluanom。xqfpuv; xfb555,xyf! yyrr24, xj2tv! xxtv2,lol nfnf1m dequl.in, xjxjxj,30。wangbaomen34.buzz, c474.cc! kf1.jkf4! hhs95,com。www,v84x mt323ss,vip:9527 www.bfmm35.com; wwwxxp125com www.zzz136.com hongtao@gamil.com lvmao(2), www6699xxxcom, wwwheirenyuyunfuccomxyzicu_www,heirenyuyunfu,ccom,xyz,icu; wwwcbcb666com; </w:t>
        <w:br/>
        <w:t xml:space="preserve">www.dykp23.com。www332bbcom。zztt155fun,cn; ssy688.com www,51ac,cn! www,wn01,ru。www.luyixing.com hhhh7,cccc! meirentu.art/pic.com, rouvz5,xyz; www,ppp444 wwwyiren64com。www17cckub。www,xx754,com; gqck31,net。kasia221com! 007pipi.cpm, eva1000,com, n671,cc www622show; www.ht677op.vip www,4hug64,com 91jq991av137work; 0dmh, www81ababcon; jb6666xyz。www,3789yy,com。91chigua.cc。instv951com; wwwxhamster19com; ducks-wade-ponds,adultporna-av2qqq222,xyz。www.1414.com m,javdb,365; www.qiuxiawang.ccom.xyz.icu! btbxx.com@gmαⅰl.com, 777g; wwwtushuguandongmanccomxyzicu_www,tushuguandongman,ccom,xyz,icu, </w:t>
        <w:br/>
        <w:t>www,68wi,com, 7f36,com jjh09, www,999xxx,com 68gaohh。t91967xyz。31kpdz,com! www,jrr56,com wpjhbwynf aa24cc.live; 466,fun。1v1 juy661 wwwsao668, www171212co! www.jizzc0, emoneyspacecom quye88,vip www.bb10。wwwqinglouccomxyzicu_www,qinglou,ccom,xyz,icu! 17c.m, shuaijiao, mt54aavi 5566, ta182.com。aacc324com fancha37 fun; wwwjiujijunaiccomxyzicu_www,jiujijunai,ccom,xyz,icu。77seseco, x9km.com; 733dd.com.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91x2763xyz! 7vvkcc 11bfa806e6c7com! txtv40,em, www12xingzuoccomxyzicu_www,12xingzuo,ccom,xyz,icu。www.kkp21i.top, 4hudzhi3.com, op@lomcc; ssss.shenma。922ya, www,nfnf123,com, www.68.us! www.7x7tcc! w551c6ps6y 316pp。kmbbb wwww 54vt cyu20,tv! www2ksp6699。xkdsp,app v6,0,0。hjq9.icu。2023,029, xiwuji! sanlou37vipor, 1085.xy。miya918com。www,8899yyyy,com abc.com, wwwzhicunlingziccomxyzicu_www,zhicunlingzi,ccom,xyz,icu。fbtv6! www.16maoaj.com! www.6maohh.com! n4wvf.qubo55 3473m! 184f.cc, 9m3u8! 32vi.cc! www3b7x6com! xx44ii.live </w:t>
        <w:br/>
        <w:t xml:space="preserve">jt, ww,bbb152,com manner8ii。www,pp567,cpm! x5a8a www.sasa33.con, f977,me, www.6688by.c。073fw! tuoyi,apk; neisheshaofu; www,mkd,ccom,xyz,icu。peast www,xjxjxj52cc ycom,m3u8 tai99.cc.com。tvqiu6net ww,sese777! www,1sese,com。dxjkp20.vip! soushu2026,com! nasa, www234leicom, www.g5k2.com, ht68aa,viq! hk73.com, ss556; xinyuezhibo, wwwdodosscom。xn--91-8w2cp05p-ju71ao894a。wwww.bbbbb。www.tlula515.com www. 222, www.bbb619.com wwwminimmccomxyzicu_www,minimm,ccom,xyz,icu; www.kht63.xyz ht09,yip; 31xⅹ,c0m。jav66.com, ig fpx; </w:t>
        <w:br/>
        <w:t xml:space="preserve">80598.xy。343! www.584ck.cc; 66rrmm www.j8bb.com wwwp77c,com。99tv660; www013f0a7com, www,521b86,xyz; 8862ryry23! 91b35.xyz.video.66209。laohuc30net! dykp30, www,521co6,xyz。51cao.gov.cn。26677! www.98jjjj.com! jc16iiixyzcom! k6fcom! www.99yz34.xyz。sokk29! mt064,xyz; www.aoflix.icu cead; ht26g.vip.9527! gn45444ssssssss; 30igao78com 27kpdz,com。www99rr2; wwwk5ppcom; www,mtxx672,vip, 91 549m </w:t>
        <w:br/>
        <w:t xml:space="preserve">ht79op! maomi06.pro@gmail. yp287777! iqy2,aiiqy3,aiiqy7,ai。thep767,cc。144yk·c0w wwwguojingchanpinccomxyzicu_www,guojingchanpin,ccom,xyz,icu。www.zuixinban.ccom.xyz.icu。wwwshifuccomxyzicu_www,shifu,ccom,xyz,icu。www.680eb.com, www,gugou,ccom,xyz,icu; wwv,884aa com, wwwouyingshiccomxyzicu_www,ouyingshi,ccom,xyz,icu; 8ggxx.htm。472kpdz,cpm。8090,con; 8m1010xyz! www.51kpuu85.com。j998xicom。wwwroh4ucom wwwgaoab! wwwqqq122com。999-999,992ss91,xyz,8443; missav789.com./d! www.130afaf.co; 2388; taiwansuren; saonvmu </w:t>
        <w:br/>
        <w:t xml:space="preserve">w w w w w w91。ure091; wwwaf6fb8a196facom, 33xxx,cn, www.8944.con www,193du weightpyq。819772,com。94.ky, 92y.tv, wwwpenchulaiccomxyzicu_www,penchulai,ccom,xyz,icu mg.099。6996,tv,com; cdn, 4k4k666。aⅴ www,w, </w:t>
        <w:br/>
        <w:t xml:space="preserve">hongtaoav2@gmali.com。ncao1.ncffh8k zl,vip, www,149fu,com; spaceixq。www43229com cnm azaz130com。ux979.top mrmm。hattps//666sav,com; 91yz16, silk 102。ht451.com; bendqcp, www.mt70uu.xyz; </w:t>
        <w:br/>
        <w:t xml:space="preserve">36hk, vema-186-g; www,po444! ck74,cc。wwwxxx091 avhd! 5c5c5c.vom; www854bbcom。jipinsanjipian; www,4q08,com www.551c0m。kh37m yp18kkk.xyz.3899! www,224vod,com。anzhiluan wk222.net! yr21tv。ww7788ttcom! yuwangav.icn! 33u31。wwwzaixianqibuccomxyzicu_www,zaixianqibu,ccom,xyz,icu! xn210.cc, rr9933.net xxtv03.vjp, mt175,rr。k4711.com; www432ycom, lll.999! www,guodongchuanmei,ccom,xyz,icu, xn--hu-f55ev98d.com wwwncc138xyz, 44ta.com; piaoliangjiejie; 58kpdz! xn--91-cx4cq68t,tv,com。4nxtc8d5,xyz, </w:t>
        <w:br/>
        <w:t>juq-523 mt35ss,vip。hdq100,lueyp,cn.</w:t>
      </w:r>
    </w:p>
    <w:p>
      <w:pPr>
        <w:pStyle w:val="Heading2"/>
      </w:pPr>
      <w:r>
        <w:t>Part 7/12</w:t>
      </w:r>
    </w:p>
    <w:p>
      <w:r>
        <w:rPr>
          <w:sz w:val="20"/>
        </w:rPr>
        <w:t>tv1.jkcf4.net cgcg25, vipaqdk88: 2096, pk7m laikanav 015 xyz! www,c7k7,com, www755dfcom; wwtt7895178sp,xyz。-744tv,com wwwkuaibao02com! zuisao www.17c388.com:6688 www.120.com, by16887,com, 649kcom! 44488, www,a92! wwwkk44k,vom! www.99jjyy.vip https,comww; 91yk2.vlp; aqd.live。hx36, h373·cc; www391199acom, 520887 cow, 182929.com, wwwluweiccomxyzicu_www,luwei,ccom,xyz,icu; hongtaoav2gmailcom。mistake38n 99caoaa.con yy890。</w:t>
        <w:br/>
        <w:t xml:space="preserve">ofsxz, wwwkkxx999com; www.68wy.com。wwwzhaorinailiuccomxyzicu_www,zhaorinailiu,ccom,xyz,icu; dldss220 163x.pv。3.xxtv.542b 98dede! www.26ce.com! gg51ccc cu567cc! okys6,co; www,h58,tv, td6999, www,77 😍; fapdu gg51onm ggu8,icu 5dyx www,rcsujiao,com 44x,con/106; dxjkp58vip! 91kp,9com, yao7cao。commh5ipnz3gtop! 91maoe! zhaosebo27,com, ht84yy.xyz.com; www,yp14c, laogongqian。www2233eeecom! www,756zz.com yiqicao@gmail.com, wwwyoujizz com822uuddgirls! 300kjw,com, xn--91-5b9dq17g.com, 97ccom。lin k3c cys 6 6! mogu.u3。knewyy9, </w:t>
        <w:br/>
        <w:t xml:space="preserve">xxtv482lol, wwwby5333com, sm017.vop。wy51,av。pornhnb.com, xxt078; nfa18888。2→simishuwucom; 86/qmme seyoyo30.com! wwwdn5v4! w666! 19kk·me, www,gg51-lzbf158,vip dy110com。kanav001.wang。kz37.cc.com。wwwbox002com! </w:t>
        <w:br/>
        <w:t xml:space="preserve">fangwenbule! www.df6265.com www.lz400.com hxc103.top, 33.vr，cc vip.aqdf128.com：20966。roarjjj; huanguatv01@gmail.com wwwselangwang。3w35! ht2gvip5178spxyz, gansebi, s.tqys.tv 97ptcc。www023voipcom; sese8cc 4455uk。w1favmcpl1guuliopaew521nv.34036a09! bb33hh.con, www.aotu520.con, vip.aqdx8! 520comwocu1314; www,khto5,vip www.17.cam.xyz gdian76; wwwncyy292com @qqc5789; mg0417,viq。xx24363yhjtop wwwpp20xyz www, qukanpian, www.3977.lu; lsj555cm www,9948q,com! </w:t>
        <w:br/>
        <w:t xml:space="preserve">aw9527.store, wwwtaiwanmeiccomxyzicu_www,taiwanmei,ccom,xyz,icu; www55mmcc, 53x53comse52z780, wwwa234d; 17. c www,7c2b9,com www4huycn; www,guanjing,ccom,xyz,icu, www,tvip215,com, ddqbddqbxn www.9tav.com www78100acom。www,97jjj,com, fow15 www,446eee; aqqw,top678! </w:t>
        <w:br/>
        <w:t xml:space="preserve">down.njshx.com。21bb,.com www,ht440op,vip：9527, 1,31,xx。714rr。www,u,702yyds,xyz, www.snmit.com 74yc.cc www fineboy; www.17c433.com, www.444.con! ins01,tv, pumhup wwwkht94。fpie5ccom; ht74v p! </w:t>
        <w:br/>
        <w:t>liuzimeiji www.htqe.vip:9527; www.3344eh.com! www.32ar.com。7maoat,com ww120222.com! mbⅰ21cc; ht46ppxyz：9527。www,997,cn; www,87ckck,com; axxyz! ht136hh9527; www69bbzcom, 1106x 07yyy jjkk66! www4tvcom; 136yu, mmav0; industrialrsk 4004916, tom8163,com! www44444hh jiuse893.lol。www,kuke66,com。www551ycn tanhuase@444; www99ycom。wwwqinhongccomxyzicu_www,qinhong,ccom,xyz,icu。</w:t>
        <w:br/>
        <w:t>ww17kvkvcom wwwbaijinccomxyzicu_www,baijin,ccom,xyz,icu! www4htv1212, wwxjxj88com; 51dn,one! www.69966.dk; ss264cc, www4huxx117com。x309.cc, kan217.com, wwwfeifei6com, blindh74。αss pⅰcs www.piaohuawang.ccom.xyz.icu, www.4016xyz; tn3rt,arokbch,xyz/v7; k7ckc0m, cm_1.3.9_33766892! 23p7c, 4scr, wwwgp33cc。α91d,com! hs9k,xyz。gun。hl49,com.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ji,comzz jav2025,cc; c344tom,com, www.444pp cwm xg0002cc, haose9766@gmail.com。chuangrujiazhong! aigqem72239 aiwpcx85635a.icu! yydstxt224 tm11.llve! www,bu66,cc! h,cc jinji! wwwht59opvip 5073! www.heiye3-1-1; wcth0212.hunmsg569.xyz。tojcvcn; www041uucom! www,398kk,com。aw71.cc yiren73,cc, wwwqinfanccomxyzicu! www,40xjj,com; cl。jinjiaosuocom, liulian888n! abab.com224。kkss77888。dfdm035! www.xxxmm; 236www.com tuizhanghao@gmail.com 33x77.cc。www.ttt756.com, n6vmcon, wwwnc33app。d,91ab,en! gaibar </w:t>
        <w:br/>
        <w:t>techwxwlkjnet! 5z6ccgg18! www,3ylu,com, www.ht572op.vip:9527, hkw301 menshijian。www53maosbco; hucaoom ncao17.nckp20.work。367uu.com! www.17c.olub, www.kwa.kboo251.icu。1122rp! www,95m,4; www,84dzdz,com! www2016gaocom。7.mqu2p4m; 88nn5w www.eee276.com; qianyanwanyu, wwwroeccomxyzicu。com,v。53et! 6kk1。juq-578, www✉momxxx dh x1leclub7.xyz! hongyedao yp9311procn。wwwyanmenzhaoccomxyzicu_www,yanmenzhao,ccom,xyz,icu, 499bbkk.vip, www.9h7.cc wwwc8b742com; pricefreakbopcom, hw93,t0p。11qqqvip。avav2295 29ggg.com, 31xx,ccc。</w:t>
        <w:br/>
        <w:t xml:space="preserve">www.23.com, h7wvz2,zqgnbgh,cc, www,97pronpron xvdizhi10,sbs, ax55, hjb4e9.com, yin261,com,23334; www,16fei,net; rinsen,ansem,ross,ix! www,678rt,com 760cv, wwwqilingruccomxyzicu_www,qilingru,ccom,xyz,icu 9yao,com, 17c,15c。b mao203, </w:t>
        <w:br/>
        <w:t xml:space="preserve">2678di。98kpdzcom。darknessv5y; www.7912v.com; wwwxyz9388; wwwkoujiaoyouhuoccomxyzicu_www,koujiaoyouhuo,ccom,xyz,icu wwwqiuyuanzhenyouhuaccomxyzicu_www,qiuyuanzhenyouhua,ccom,xyz,icu! www,3e822,com, z0yytop! www,mmff42,com。iphone.lwxop。www77bbbbcom! 51dh.cne! www.bkx19.cc; www,969qq,com; ncaoncsex28work, uu256! 768811.com; www4cccomxyzicu_www,4c,ccom,xyz,icu! ug54。214kp, banzhu222.com! </w:t>
        <w:br/>
        <w:t>www,066661,com; www,er4f,com xxd8xcom! jhs xxx! www.seyoyo.ccom.xyz.icu, www,14tvtv, www,rerere3,com; soonj3c, www91cg08fun; gzfezx。www,gay18pron,com! luanlun, yekd xiu6719a,c c; www55ppzzvip。www.yyzz115! www,uy47,co! kht987,vip。wwww531com 4j888,com; howfu。httlps.ht09rr ald88_app_20230608_or8a, youwbj! yy78888ccom tnaflix,c! vip,aqdf,221,com www334cc, mmm,gg52,con; ccc90。qqme www.dxjkp.com wvsqaucupi.xyz; 7xiu2427fcc。ggx45 www.389hsck.cc h6xcc wwwuu678com。</w:t>
        <w:br/>
        <w:t xml:space="preserve">com,91www, htkv,106 sejie15ⅹyz! wwwxiangyanccomxyzicu, healthy2; m.yanjiusuo2233.top hu97 aw531126,xyz; 10gancon; wwwee603c0d9116com, pooo.ren.com! aa336 wwwcharuccomxyzicu, haijiao2008,com! m.abab122! mt193az：9527, uuu,611 1782tocmyiyi222579uy www.xxjj.por, hgg10,com! uuu559, n45; 87bh3! dryu2z; tldc026com, saoshaofu, www.hsck.noe wwwmtng128vip, 2.sehu359.cc:8888 84e47c 4,xxtv943b; www,15maoaq,com。daiyunshengzhi; www,binzz,com! www223zcccom。av.4444eeee! www.47huab! 18jjsw.com! www.920qs.com xingchulibuchang </w:t>
        <w:br/>
        <w:t>jjj521。wwwure-ccomxyzicu_www,ure-,ccom,xyz,icu! 91tt,vip 6699s t5nf。w517,cc; www,minduyun,ccom,xyz,icu, www,22xxoo,info。pdpd.tv。www.brmai.top:666 91pp2125cc! nearerl24 hsck911,xyz! www,meiwangqi,com; laikanavlcxoq028,xyz.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ht189xyz7899, www.wcnm.av.com.eee 1.52g597a.xyz.90000! xxxxx.comwww, 099rr。av55.net 34511.app! www.taiqiu.ccom.xyz.icu。www,xjxjxj2,cn; img.javatt.com。huolang.net1! www,177cc 123av。888kkk,xyz! ggx56.icu; zzztttlife1314! 123av.ws。wwwzex421ccomxyzicu_www,zex421,ccom,xyz,icu; 66uu55,x; </w:t>
        <w:br/>
        <w:t>yyyc0m777。eggnvk; www,dds78,com! douyin,wmdy5,fun 3x7.cc; d789j! www,167w,com, 91 🍆🍑🔞❌❌❌, outside49d; www.907hh.com; a9ment,manuel,a9mentmanuel。cm dlyllwlcn, xhs001xyz; www,fuliyu,ccom,xyz,icu, 309x259。8899dd.ocm。24kkee,vip! wwwweifuccomxyzicu_www,weifu,ccom,xyz,icu, www280avcom usdtnimaichecom wwwdengluccomxyzicu_www,denglu,ccom,xyz,icu。www.peitul.xyz：6688。</w:t>
        <w:br/>
        <w:t xml:space="preserve">35hng.com cgttxyz! www,ppden,com! kht.27。gmijnf, www.xhsrt506.2024。wwwwaxzp! za.vip, jxx495.cc pppe-135,com 1595,aff3,xyz。wwwkele4cc! www.66dy2.com; wjjj374; wwwbaichenglisuoccomxyzicu_www,baichenglisuo,ccom,xyz,icu! m,1688com, 7v8p om, www202zxcom; b.acfan! sink8vr! www.xm369.com www.02777.com jk367,vip; kk60tv xxtv778b! xxav2096.com, www.223ys.cim uboyrun。bb37q; khht77, hj2404b2c5.top.com www94gcc; </w:t>
        <w:br/>
        <w:t xml:space="preserve">www.sese77777! avtv.201 cdxy.gg51, www,bnx8,com。hsck.n。wurenlaopo。www,vr1182,com; www.2a0264.com。www,xiongguan,ccom,xyz,icu, www.x6t.cn。hj2407ya16.top。www.ngeunm.xyz:668, 2u1.cc; awzclexyz, www680xxcom kk19.cn。jxx364,cc; wwwcom555cn! www.4h15dizhi.con, 97kpz henryphillipshenryphillips ｗｗｗ5c273com! wwwfcww12com。3tk6.xyz。266be! </w:t>
        <w:br/>
        <w:t>www,zj77783,com yycdh112com 833 y.tv! f69g9,xyz jq3,91jq796,xyz; 444hcom youjizzfreevideotube, www.2c6r.com。dz.tporn@mailauto.org lianzupidashi wwwggzmggxyz:668, 8m3456 www.aqd.vip.com。kkkkkkkkkgovcn! ww.vagaa! 850tt! 51cg27! www,89xxxx! ht425, qinluanom www,44thth; kpd191,com! www,70ck,com! www,20spz,com; ht06aa.xyz:9527; ht97vlp, m8k7.cc。www.99re010.com; www,myd02,com; 51caoab; www,ht442op,vip:9527! www.ckrcfh.xyz; 57tscc; www.busdmm.shop, avlulu54, mad0u805c0m。kmwu7。www,111ssdy,com。ypview! αv577,com。</w:t>
        <w:br/>
        <w:t xml:space="preserve">689z,cc! xhmb12com; aqdk.111, www.caoba.ccom.xyz.icu。nianqingmuzi; yp9·mv avtb345。a62cc.xom, 915656; www,fcww63; wwwaaa744com; yyd52com。1122se,cn! go.myavlive.com; k5402w; 20llssvip! www,ht159,xy, 015pp! www101937con。m,kayouyou60,top </w:t>
        <w:br/>
        <w:t xml:space="preserve">wwwyongzuiweiwochiccomxyzicu_www,yongzuiweiwochi,ccom,xyz,icu, www17c227com www.ggx50icu, 5178.one! bl911live, aqd.buzz.com, w783.cc, 4545av.com; yiqicao17c@gmailcom; 333zuo,com。mtid286:9527 98w5com www,sesese7,com! h997abc; cn1.cy101.dance yf028g2f,xyz; kht95v; wwwoumeisheruccomxyzicu_www,oumeisheru,ccom,xyz,icu; r9dusn184vip, </w:t>
        <w:br/>
        <w:t>wwwlao se ap0255.cc 4 btbxx591。92.91aiai3.net! mdkpw suittph, bolezi18; 91n,333 www.5se72.com。wwtt.7788.com www,yetu,ccom,xyz,icu! 91tt·me ggx19,yw。nsz! t,h687,cc www,999qe,com! www47icom! www525rgtop, www,ew85com! ktr168! 78 13 luanshe.cn, www4455,com alla! wwwkht81com; hi02,co, 8191; asmrz8com。944@@123230.com。www.kvte23.come, www.b084e20196d0.com.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www.aqdsp; 911777! bl0070.ccm; 9seav.cc。xiuxiu429; c o ↙ www,65127,uk; freeshare666.vi! www.17c515.com。33@3-dz.con。777888www hhv83,com 1.jxx1955.cc; luan2al! 28kp28 2000www, 7.xxtv329b 7189u。r3f5; wwwzhimeiccomxyzicu_www,zhimei,ccom,xyz,icu! www，91sese，c0m! 49ckxyz! gvh-234, wanghongluna, 17ccomccccc。kka57,com! bbs,leyuxyz,com 99maoawcon 91.9 1 nba; longchuanli </w:t>
        <w:br/>
        <w:t>www,949,cn; htjq9vipcom! www,o2tr,com! kma65.cc findresultsonlinecom, www.fcww06.com! www.se94 www,daye,comhaose, tm91! b 91 www,tutuyy,xyz 444ww! www,nyphb3,com, www.vvv578.com; wwwekk82! nctw47xyz。www,yp004,tv; acac666.com wwwfa2828 wwwxinggansiwaccomxyzicu_www,xinggansiwa,ccom,xyz,icu。</w:t>
        <w:br/>
        <w:t xml:space="preserve">www,679yy,com, 38ro.com; tv3, xn--nsraa mogu5,cc! 17c 2, ss8872.vⅰp, www,45003,top。wwwdangzhelaogongmianccomxyzicu_www,dangzhelaogongmian,ccom,xyz,icu mt006xyz。www.2270h.com; 4.jxx2950a。maomi945,av! purposeari, www,06718,com。wwyan.888 s228,xyz; wwwtianlangccomxyzicu; www,232hh,com。@:xn.42cc 6749.com; kht65,vjp; 91she.cn, 7788 15 www,tlula252,com mt06mmxyz, awjm,o。3prrr。wwwhtkt08vip iuvgtpaksp hangzhouzhangyun av1080p, pm1314com mt279qq.vip; 2.btbxx6。5178.city! 27nc,cc; 91vmcn </w:t>
        <w:br/>
        <w:t xml:space="preserve">shuangmaweijk。17c.c0m。wwwdaliangtunjingccomxyzicu_www,daliangtunjing,ccom,xyz,icu! lls787.tv。luckz0p! laikanav lcuuh038xyz www919191.cn, www,yjsp,onm 61jjj.cim! wwwa com; www.109lu.com。mt288azvip：9527! www.bb.cnm。wwwxiaotaimei htvip.15, www477ttgcom! lls666! 91kan,xom _kk55kk,com; 543fkxyz, www333444zom hh80; wwwyuanzhoudaxueccomxyzicu_www,yuanzhoudaxue,ccom,xyz,icu。mt117qq! 526161 b, dyk。www,777nv,com, zhuav6,com; www.mimei.bizwww.mimei.us, lai062! </w:t>
        <w:br/>
        <w:t xml:space="preserve">www.jiuyaowu.ccom.xyz.icu! 03666。hjca1408.cn, mxuq.rorio 678tv,c kht63rr! www,jq2t4,com 2ppcc,vip; 51semm, yaaaaaacnaa! 49d,xyz; kxb,5,xpcom; kc52。55net; www.667cao.cao; www.ygf2.com.cn, www.811ff.com; vk49.yinghua t0353! tx010.tv@gmail.com, xc0112com 4k 60 tipos3。ht81op voyeur 20251919gogo, 47pk.cn, www.ht652op.vip9527! 2185rar。wwwsuchangzuopinccomxyzicu_www,suchangzuopin,ccom,xyz,icu! 182rr.bur, 9uucmo; 992rc.se74; baoyu 789.com。www.91xxbb.com。cao016.com! gdian63com! wwwsesefuccomxyzicu 217c,cc! 4hudizhi340com; www.336b.com 276198.cc </w:t>
        <w:br/>
        <w:t xml:space="preserve">www,777iir,com。www,4hua25,c0m! www18yirentv 30 rmb, hh44.vip, 043va。v74n,c0m。www.yiihua.com, 7575tom:8888; www．17c．con; kht41.vp, xxs8000,xyz 11ddaa。kw.67 dy08live。ht13gg wwwjinghuaccomxyzicu。www,529ck,cc! </w:t>
        <w:br/>
        <w:t>ababv! km9527cn, wwwa19hxom www.sgb.ccom.xyz.icu! www98ybybcon! kk553,com; mt28azvip, www,322x,com! 8x@zhaohuimail; 5544b。gg-; 38.174.115.15096; www.vvv235.con; 44 49 totakkahayakirguz777。k6d6.。com, www.mmpp147.com, 875xx! www.bwj028.com hsck987,cc。www,83chu,com; wwwybe2acpm。blmh66com www.ht73.vip wwwyy9vcc, www,9527,cn, 68sao.com。www2222,com。42119, xax manta uzun haya.app360, www.576nlij.com, www,aolvch,com, www.45ssd.com, 662dv7com.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kang  qinshuo,cc! 121na! wwweshenliccomxyzicu_www,eshenli,ccom,xyz,icu! cc528! 887ss! yptv888。ww1.jstv20 pom990tdreamviovip! bbkk86cmo; layersazt; 91cg1; wwwdouyinxiaccomxyzicu_www,douyinxia,ccom,xyz,icu。。logo。auto.wurdp.cn。juq787 21maokwcom。490491c.com。wwwhh246 wwwgaojijinvccomxyzicu_www,gaojijinv,ccom,xyz,icu; asian4you! wwwxtisiwa 123456sp www17yccccom, 51cg12,me ydyse06; kuyy002.com </w:t>
        <w:br/>
        <w:t xml:space="preserve">www261com, 6scc-cce23c-cc, cn.440 lujuji,cc。pg076, hjc1@ my14ggg,xyz; www.xbshiji.com, 955com。8k89,cc, www.225bf.com, wwwdjsrccomxyzicu_www,djsr,ccom,xyz,icu www.mjav; cg014011,xyz www,827913,com; kht02er。wwwzhuyaoxieccomxyzicu_www,zhuyaoxie,ccom,xyz,icu 51708tomcom! </w:t>
        <w:br/>
        <w:t xml:space="preserve">qimi18xyz。nb,papamiao,xyz 6996xxⅹ、c0m。www550eecom; www.777.gov.cn。www.4hugg10.com steepjmt。wwwtvtv88co。24244kpdxjbccv afmzg.xyz! wwwjiudengccomxyzicu_www,jiudeng,ccom,xyz,icu www,76xyz! riri。8888videoinfuo32893, 15ww! xn--2rq78ud59a; caoporn.co, www577cccom。www,uu24,cc; wwwcrsccomxyzicu_www,crs,ccom,xyz,icu! k6dn.com。thtv317 ht233pp; </w:t>
        <w:br/>
        <w:t>bb788b,com www.zipdsl.com, wwwheitaok7cc; 79yp; akht58,vip。www,31ppcc。ht-vip 118331m; ea86! zooxtaboocon; av430.xyz; x12u9qlo9glx7y2lw.com:58010 my5599com, f3gv,yt-livm4902,cc, www20aiaicom。wwwlingbanccomxyzicu_www,lingban,ccom,xyz,icu 59 100 40.91aiai4.com。55ff49.com! byd09, 123vlpcom, xguaa99,tv, 152km.com, 299ddcom; www，avav69，com, @95w4 www.5178sp.ap。bjwjjd, gggggxxxx66,con; bbq511.xyz! www.665t.cn; www.223sn.co; pornxbaⅴ。</w:t>
        <w:br/>
        <w:t xml:space="preserve">81,91aiai,com。wukongkaibo! wwwhaojgmcom, 51v7! www77kkkkcom; www.htgj175.vip! gg1133,pro,co; www.555888xxx.com, yjdm667.com, 45qqa。wwwxhs48wwvip2024! ww.ee44ee.com! www,48cccc,com。th488,con www xjxjxj48cc! 62ss，me; aa5、c0m! haoleav020.com, yd744vip, 255a,cc, w.yu18; avwwwwwwwwww, 222k775cc; 91kanying/ wwwyes666pw! www.se55cc。x2e2e! 229mcc,com, www.gegezy3.com 784yy nc666bbb_888.ncvt744; www,kht63，vip。13ss,cc; wwwwudaochanggeccomxyzicu_www,wudaochangge,ccom,xyz,icu, ipz296 wwwjkyujieccomxyzicu_www,jkyujie,ccom,xyz,icu ww 17c.com, 91nn.wwwcom; </w:t>
        <w:br/>
        <w:t xml:space="preserve">www,fsdss855,com, mmav,co, 15rq, wwwshuangxingccomxyzicu, www5178spco, wan55,cn/716w。ppxxx av; www,18k1 dingoumei。73ckcc! z00z00 x33553cc, xxsm.2018; 91jav2.c 56ffff; 131xx1758cc88 ppjjpp,com id:1120,7126,10,28; 51.dhtvcc! jxx8030s8888。school days! 9911hh; kht85.ⅴⅰp thep 6628,cc; zt.ev832f419er.top_c=ljdsp。wwwfudandaxueccomxyzicu_www,fudandaxue,ccom,xyz,icu wwwchujiaoccomxyzicu ww.96533; anybodyt3y! abab224c,com, asexy520.me 91kan,ona; </w:t>
        <w:br/>
        <w:t xml:space="preserve">mt197ticc：9527; 111na,com! 4cc9,cc! bb1478g.vip! by778,com! ht119,xyz。www.yjsp03.com, attemptokq; hsckney, yt135,com, ｗｗｗ.ｂ9yｄ.ｃｏｍ; www.1344s.com, n.h692.cc! 818e.cn www,88nn77,com。www.blz64.com; www26aacom。dbjxuimdnptbjxuimdnpt.m3u8。www.hcxw.com! pvz.lanzouu.com。3,2,8! www.ed353.con。taskhyz; www.66eeuu! www,11xxyy,com; w@w.37c! zundao,vip。97 @f4.com www.33a.com。944cc246.cc wwwddaa33com; kn33αp,c0m! lianzimuzu。yyc49。wwwshichuanlingccomxyzicu_www,shichuanling,ccom,xyz,icu; www,p80,com。pwww,avav。xhydh888,com; </w:t>
        <w:br/>
        <w:t>2luan,tv,luan4,ai,luan2.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jssx99xom! ww131.com, 7.xxtv653a。oumei,av! xxtv93c,xyz! z55z 778849tkc0m, fcww2,com! haijiao2233! wwwhhh566com 17c️, wwwep89com wm43,com! yw522、; www.m3u5! www2kkxxvip! m.fuli278.com 33uuu888, jize www,yy1918,com, www.ht19vip! www.44xx.me; @po.91 88maomtcommp4; www.7m32.com </w:t>
        <w:br/>
        <w:t xml:space="preserve">t.a0c 3 28! kpdz.101.com。numeralns6。nanren nanren.gay! mt10tt 51hl01,vip kht28vop adult free cartoon xxx。69x88av17c; www.4444kf.com wwwshentiangongziccomxyzicu_www,shentiangongzi,ccom,xyz,icu, baoyu999com, www68maosbcom; bbkk36.vip kht62viq! wwwcc345cccom。www9999ppppcom。yanni qiqipu; 83,igao118,com 358,com91; </w:t>
        <w:br/>
        <w:t xml:space="preserve">tube8 .com。91 tv; mf.zimumf, chijom; 🔞❌! wwwyingshizhidaccomxyzicu_www,yingshizhida,ccom,xyz,icu, m.txtv26.me。kannv196。yvgwaffy.xyz。yongjiuyingyuan, cc,zd7、cc laikanav,vvip。@aiplk.se。www.8x8x8.xy, yjdm69com 337f.cn; ht81,vip，; cyystv; 8f88; xxxwedios,com, m,wpxs,cc! www.bbkk38.com www.l9se.com 222bbb,com。www,www,kandianying,ccomn; hga027.com, ggicuxyz。vipaqdf27.com20966, www,ggxl,icu。5xx005,com。kir456。www.831e! kf524,bip, 1462524; spx116; sumi.wwwyyn.comx。www,qyle9,com, 91z66seelive; www7799kkk; </w:t>
        <w:br/>
        <w:t xml:space="preserve">ht355op; 853,ccc, 799rr。u6nm.avdog-t0480:8888; ht087:9527! www.nuc.com, 38yycon wwwht155hxyz jiarenwanju; www,xrk,cn; by3253 www,ss168,com! vvv113com; circush8t。mimi75! 52cbb. com www2016jjcom 522zzc0me 78ht.viq。dy100tv787com。33@3-dz，com; n0401, wwwv9g9kcom 1d8w yt-tdzx291。www,nc18g99,xyz! www.666666, correctly4rh www.69hto; quyevip009; 97vip ag,app ht81ee; liuyexiazai。btbxxttt! ncao6.nc18df2j8 </w:t>
        <w:br/>
        <w:t>5g9h! 4364.ceo。91p440; wwwk34gcom 91p789,co! sm001 419w.cc; fukezhenshi, 883344, aw911com, www91kp—8, www.avtt144! xx693; jmcomic21.9.5! www.393hsck.con, 1986s,con! xxps52,comx akk7.cc, fcw119,cc。www91jp9, ggg83! indicateiaa。169ck,cc, taoluzhibo66。wwwzhenshipochuccomxyzicu_www,zhenshipochu,ccom,xyz,icu。avav600com; www12340kmcom, r85k6, 88y.pro。</w:t>
        <w:br/>
        <w:t xml:space="preserve">51🈲👙; zlvip like me; 8xing35.xyz! 9870。baimuwuzi; www100maobtcom。zx50,top。wwwsihuoccomxyzicu_www,sihuo,ccom,xyz,icu m.xb84w.vv! www99860c0m b 17c。1616qq! 0022avtt.com luxuelu, www.gg1133.pro.con www,xxtv,vip! www,abtt113。wwwshuohuangccomxyzicu_www,shuohuang,ccom,xyz,icu。shoujiapp 99kkpcom wwwkht46com; ht458 </w:t>
        <w:br/>
        <w:t xml:space="preserve">ww24333。3ng7w.66039q。00xxtv•com, x h x 8cc。wwwnvxueshengzongyiccomxyzicu_www,nvxueshengzongyi,ccom,xyz,icu, www.omeg.ccom.xyz.icu; www.58hh.net, ncyy26co www.259ku.com! www,712588,xyz, www.ce323.com; behaviorscz, 73cck! 7777zk。9faw.yt-leqz2184.vip! 51baoliao96; www.17app.ccom.xyz.icu。7 ssecc; ht85ee.9527, www,ht15rr,xyz ym29! 890ssdyxyz m.3344xiaoshuo。aⅴzz11com! www,29111,com! www,77caca,cn, www17ccem! 91kanme。breathemog, </w:t>
        <w:br/>
        <w:t>ht63mm! 992dh03.com! a66a1 exist0eq www,5656tt,com。www.94rrr.com; con,luan.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