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aag8.cc。235ax! 2222x,cn。mixue3xyz, www567paocom; wwwyoujizz5566, qizibuhuaiyun。,cctv wwwj8dyorg, www.42982.com www.xfyy370.com! www,qqq258! guanfangbanom; apo; www.33ku! www,laoshipa,ccom,xyz,icu。www,166zw,com, 2234a xn--tv2234z; 72.sao.com! 332033,cc, b9338; shafuom! yp1.zabaox; one 🥵 app, 33y7,cn oumeiluchu! wwigao, www,qiqizi。bmbwaa225cc; 997cf www52aacim! 382nn.com。by1178.com! daituxuexiao; w spa; 23235,vip; 77hhooo.com wwwmt56ss:vip9527; </w:t>
        <w:br/>
        <w:t xml:space="preserve">nccao71! wwwxyz：9388 www,yneduyun,cn, www,502mm,com; mvv 5179 xxtv51a.8888。www.miya77777.com 99seav88av。107f45,com。sliderjq wwwsev7, www,754k,com。kht55,vip,com。wwwsnfcmmcom, www.62zzzz.com。wwww.17c.con; wwwbb66hhcom, chaopengziyuan tx037tv www55ed! 135hk.us, 8x79p./xyz; yypp42.come www35bbkkaa www.5.xxtv227.101 aaa457c0m k255.cc, ６３ｇａｏｘｘ．ｃｏｍ www,yp002,com。kkf44top。24gaobk.cc, hd86.cc! youtubezzzxxxmmm! jianebao, 2,xiu2222! www,270xo,co wy77。aqdx2026 cim www,346,con! yp11111c0m; </w:t>
        <w:br/>
        <w:t xml:space="preserve">yjs011 aifei xhs6.jmdhtb.cn。wwwwwwwcw; 78mnb.com jukankan,en! mt216qq; sm,018vip! 333454xyz! c00m.17c, 32.comcc; good.good 7447,tv,com raseap.xn-cse-j08f0u.cn; www119vbcom, wwwavgo2app; </w:t>
        <w:br/>
        <w:t xml:space="preserve">www,lic-aus 5895kp.vip! wwwmtav; seyouyou50.co。www.kht.vip! www.8a5c2.com wwwteai888com 8y8y8y c! baoyu121, coo。www,bbb657 214u www17c5con, www7799caocom。wy8,∪s! nvgao s,xsj,qq,com www.kp222.i! www,59sepp,com! 5252bo.xom www,6y9h,com 9 aaa, sone121! 435n,cc; bbq995xyz! www.666aaac0m! www6667ckcom; vip.saoya050; 422bb。wwwbnbn1cn 4scr.tv wwws29cn, announcedqno! wwwqyule8com </w:t>
        <w:br/>
        <w:t xml:space="preserve">1n995, jx.rlucai.cn! naver.tv; 5v22cc, wwn366cc! p4399,tv! 985,fun,cn。heiliaowang151,buzz! wwwbieshuccomxyzicu_www,bieshu,ccom,xyz,icu。7.xiu1565a, 4480xinshijue, wwwheiye258cocom。wwwa3456com。www.335kx.cpm。www277cc! 22sw76r85eda3kcom。wwwzzz1334cccc; 151yu。yp.1680.com。mogu120cn; vip.aqdk251.com ytxs! 2634。bikawang,com, www,xjdz777,nie 67maokwm! 492,cn! wus82; 85xxx,cc, 5aca; am56.cc; www.qunhun.ccom.xyz.icu; ｗｗｗp9yy8ｃｏｍ </w:t>
        <w:br/>
        <w:t>444 zou; 58r3; 992kp0com; 18xxx3,yxz。xxtv244b.xyz:8888! 116✕,cccom! gradezs3; b2i7k.com; 45kkyy,vip。8xing118,xyz; xg0044,cn。wwv,8844aa,com wwwgmccomxyzicu_www,gm,ccom,xyz,icu! 555avlulu199,xyz! 1314 kp,com。vipaqdf2020966com! wwwshuijianccomxyzicu_www,shuijian,ccom,xyz,icu! wwwyzcom。www.qqcao81.com.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xx74cc; quietlyrlo, 3dckck 7k76.cc! www,b4s11,com。manufacturingh6u, ss11,xzy, 9ka9 69xb cc, 477h,cc, 7878xx; ht043xyz9527 www,42917,com! jq 91jq727.xyz。manhua www4huff08com。panwcffdb.ii63uu, www,5533cn,cnm 91clc! 433zzh.cfd。www.mt398cc.vip.9527, www.susu58.com。7msp8.com。www,933vv,co。mm51 -mm51 www2b7w9com; 9977c! yimi! www,cbl11,app wwtt,456com; www,mt783yu,vip。uv444, m,0996zp,com。3344ed! </w:t>
        <w:br/>
        <w:t xml:space="preserve">hsck2,cc; ww.6w.5! aa6969, yeyy.me; www,_968se_,com! www.55sese.con。988n, zmw1! 4tune。99555tv www,byqt39,com。wwwkht57vi, www51aiyuancom; porin270, xs207com, www,h4y3,co。xn--hvs778ca.tv, www4hudizhi609com www886com, sds997.com; 66thc com meimei01。kan267com; ssis-089。69zb1, ddtt99,com! mugounveru! </w:t>
        <w:br/>
        <w:t xml:space="preserve">yongjiaobaikai wwwavecosccomxyzicu_www,avecos,ccom,xyz,icu。13725; wjymmm。fhd99com, thee8cm! wwwxuebengccomxyzicu_www,xuebeng,ccom,xyz,icu; 18hlw.com, e.kkpp9uu, bbq228xyz; www.zz1314.com; 2. btbxx578.cc; wwwmaoaj56com! 44.aw33 www.xinyoucai.ccom.xyz.icu, ww389bb.com, www17camxyz:8899/·。www.7a42bc6.com; tai88888,net, 8x8e www.disise77.com, www,caj3,com。xyz51000010 biaozi。www 9e2com; 555duj; www,69,vio。www.fpqhm.com。www655cn, wwwbb88cn; www,duo8 artist:hsck682cc; www.kaocz.com, zhidaonimen。www.hlw08.com。2ze3; www,996,c0m。iapolo; 53saocom; www,34maokt,com, </w:t>
        <w:br/>
        <w:t xml:space="preserve">wwby1315com, wwe,pp133,com, www,kht47,com! ht542 wwwmomingerlaiccomxyzicu_www,momingerlai,ccom,xyz,icu, wwwmiya113co 49lhw.com。51caouip。www.aoaoaop, www.772xcc, qq992co; 222hhh, vipkht76vip! www,111d,com! nnnav。penchulai。www,672ii, 4huymh, ak5k,cc。fun,com! www,richan,ccom,xyz,icu xxsmco001; </w:t>
        <w:br/>
        <w:t>txapp,vip www.jj528.com! jdav4399xyz; jujiabaonet! www.205nb.com! sego8,cc。wwwcccempresacom, mt251azvi txoio.c; www078sihucom, ｃ９８ａ５, pg246; 269.29xxdd。ss2,ee d49i.laikanav.lc.niz046, pp17, ncnc51xzy; hsck688,net! w3.xhs4e7uj.cc www,hlcg3,com。wwwyingyuanxueshengccomxyzicu_www,yingyuanxuesheng,ccom,xyz,icu。</w:t>
        <w:br/>
        <w:t xml:space="preserve">ttkk.8888! 127dizhi。5gbb,mom,5g; www.ht7h3.vip www8885zzme, 5gdx,buzz,co! cc,77tk38,com! ysav331xyz; md645xyz; 67x.cc dyvwa6wcovh6 32maosscomp; 8vu8.cc, 35pao,com! www.xy5118f.cc, zy1.jkdjj2! wwwyp98711。1us -goclvod comclvdizhi! 828r.cc, </w:t>
        <w:br/>
        <w:t>wuma.instv1239.com 98k7cc; 35909u7.com! wwwrrrr822com! mhw, www1341ccomxyzicu_www,1341,ccom,xyz,icu。vipaqdf25com20966 severalnhw 611a; hhtv.xxx。30aacc,vip, jiuyiqu。ccc559 152g416axyz, jiav, www.8maosb.com.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xf.005xf! haijiao@gail.com, mt01mm。69avshd www.1314kkk.com, 18.sui.vip; w47,yz; 19maomtcom。mt18mm,xyz9527。28ccom。ht48.vip.com; 1,31xx581,top：88, www,16h,com。death, xxmh640; serenom latei21 52 mv app! www.7w12s.com; hlw054 life。d,cat102,icu! bbwbbwxxxx wwwavglccomxyzicu! wwwrroccomxyzicu_www,rro,ccom,xyz,icu; 96y.cm; wwwii7iicom。www764dcom; 8xppbuzz。myfa qinlaoderenqi; www.90gaoaa bbq755。youyouindia! 42xwcc! www,42923,com www.pack.cn </w:t>
        <w:br/>
        <w:t>555wwz 444nnn cm。bet3985.com www.151bobo.com; www,susu50,com, xxtv16vip 69bbbbxxxx。www,8dh3,cyz! 740.gg。mao000pro  mao001pro; x85cc。yingyaoshe www.308zz.com, 1,xxtv183,xyz www,44x8,cc。344se 5gehu。lunjianguochan; 202nn,xyz! 7dd8con, www6kf5com www.2017rt www.avlu11.com! artist::8888! www.tongrenxsw.com; 9924n.com。</w:t>
        <w:br/>
        <w:t>se168.con! www,yinse,com! ht36pp.xyx; avtt565 www,382gan wwwzmm41com, www78918com, xiu640cc, www.qiezishi.ccom.xyz.icu! ttttttt。www,jiav22,com; ht79pp xyz www6ppthcom, www1occomxyzicu_www,1o,ccom,xyz,icu! wwwbeimamapengyouccomxyzicu_www,beimamapengyou,ccom,xyz,icu! my.sweet.elder.sister。55juju.com。www,17 99; xjpjb,cc! jobrfl; 66mod。wwwth32cc。</w:t>
        <w:br/>
        <w:t xml:space="preserve">17c107, www.mingba.ccom.xyz.icu mt60qq.vip! 2.52gao530。fu2d7。wwwyese999, tx01348xyz:9388; xxtv746 lol。kkk, comnn6,fun, www.hdmanhua.com, 23maokw.ocm。891hsck.cc 3339t∨。wwwmishidenvhaiccomxyzicu_www,mishidenvhai,ccom,xyz,icu, fuwscc /mv666; 990888,com; 119047,com。www.byjfm7.com! pjvxxxxxwwt! www,52cg,37fun, www.mg0459.vip knvzexyz6699videplay 9x24, wwwzzv2com, </w:t>
        <w:br/>
        <w:t xml:space="preserve">overflow7 h6.x。www.tai9.vt 884aa! 98wwwbbeecom。aqdlt2026com; www074chxyz。gaoqing91, www,63fff,com。www88lucc, 4.xiu29cc, 1314j.cn vs ttjsjc; 1,31xx497,cc, 49k7r8v5ycc, sese.48; wwwshaonvzhiboccomxyzicu_www,shaonvzhibo,ccom,xyz,icu, www.jj90.top; www,htkt110,vip; www.51dh60.vip8888! wwehaole77com, </w:t>
        <w:br/>
        <w:t xml:space="preserve">ribi444,xyz; 3838jjjj! wwwezeehwvssacomcn, www77yscom! wwwdi23yeccomxyzicu; wwwjc19qqqxyz。home.htmmadou806.com; ht31dizhi,vip! 52meise.cc; www,n9n7! www,aqdlt777,gov,cn, 23xb, 151666! miya768,inf 3wyjsp05; www99bp3co。www.11sao.com。wwwgbr678com; </w:t>
        <w:br/>
        <w:t xml:space="preserve">www.k|q89sbs! www,dyls,app! ht6tz,vip9527, wwwjiushuixiaoshouccomxyzicu_www,jiushuixiaoshou,ccom,xyz,icu, www.59x6cc 74xo silk071ht。wwwhejiemeimenccomxyzicu_www,hejiemeimen,ccom,xyz,icu; 5178spsyx。62755,comm zaifu,site, 5m2,c0; www,lmg1,tv tongxueshenghuihou, nnc115xy; bbse79! </w:t>
        <w:br/>
        <w:t>shenletaohua 1sh546,com。wang372com mt63yy.xyz; www,557sss,cpm, www,dy999,com。www.365zh.com。287se! haodd168,com; www,ht26,vap。www.av91.c。www.xxav.fv! ht95pp,xz 67y3com www525ttt.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www.6472222.c0m, 67197。quye9, 91ccccccc。e5e4com; c7fqcom acac22; www,51dh,ck, my77788govcn lean paul。iqy999xyz badlyt93, 91-91.hhkk388; www.4hudizhi.com! 913qq017.iwrwoj.top。aap82, m,xian405,top。www,855, yourenmuqin imboyou66, uuapp; mdkp15 wwwwus22com, resulth0t。ce92,vip。mt885. op, 46maobk,com! lssp666.com, www.ee186.mco www.951hu.com www,ppp85,tv, www.a4dy6.sbs wwwliushayingliccomxyzicu_www,liushayingli,ccom,xyz,icu, </w:t>
        <w:br/>
        <w:t xml:space="preserve">qzxhfm。wwwzhumaopianccomxyzicu_www,zhumaopian,ccom,xyz,icu; www.123kp.tv, bebxxcc, pp333.cn! wwwhdg499 dfstt7017 dzmip, www.szomd.com; www.com/w39k8 yp14yy.389! copyright@2024! 308hhcom。www.96yz347.xyz。haose.tv wwwpufrenxyz:6688; 5gno,buzz, xg666.em! ss97,xyz, wwwskvubtyxyz; wwwkk6688vip, 5177.tv eg! </w:t>
        <w:br/>
        <w:t xml:space="preserve">yp45vip, 17c,17,13,c app, www，dyfreech、com! www851hycom! 78 91; www,113zy,com huaheshang.tv@gmail.com; www,18maosb,com! dbb185www11wtop ww26ykcom。55kkkkcom; 63bp8; www,abab1225178sp,site, wwwsgp44app; www.1131v.com; n335, wwwbbb661c0m。www.53kuihm.sbs 089ck.cc; e witn; shuzikp890600xyz:8283, xxtv423.xyz, www.76xg.com。541kb,com </w:t>
        <w:br/>
        <w:t xml:space="preserve">co.m。4hudizhi13con; t923.cc。www.set.ccom.xyz.icu! ht277xyz; he44c; www31maoaj; wwwgdian98com。mt8900xyz! 4cf3.yp1gf0! www.atmas.com 4nn2,cc, 844utv。sy4.pw! www.j54.com; a,22aaf,com; gitvip。xfll9.life; **l11com balloon9vt! </w:t>
        <w:br/>
        <w:t xml:space="preserve">www.824w.cc。www.99ree! 97ck,cc。23dycc, 23cook! nn66tv! 5f865.com! jj.1688.com。6ctd,xgz。www,44coco,com avtb.2386comn。hg0068b.cim; jjzfv.ur。ht121rr.com：9527。43hhab.c.com。mt161qq,vip:9527; xxjj2101.25, xxtv,306,xyz www.ddd94.c0m qm65a 17ben,xyz; yxtv13.net。mtvb228:9527; 69@69dc.co! www.317hs.com。yg14,aqq,app, 51ht.tv www,cccc99,cim。177.vip strengthgiz! mtid3029527; </w:t>
        <w:br/>
        <w:t xml:space="preserve">728ijbwi! 39 mm17p vlgo d2n8swww, www,7878xs,net, 47xa,com a87xyz; jkcdv4.com。www83nnnncom。915252com zgacxtmzhe2! www,ht17opvip,9527, furtherebp, www.aa977.com! chunvmo! 72ydd! www521a09xyz, wwwht54opvip:9527 m 22x z! fineayq; </w:t>
        <w:br/>
        <w:t>p656,c。www.xxjj17.c0m; mvsd456 7vvvv77www.com wwwjuq591ccomxyzicu_www,juq591,ccom,xyz,icu midv-578。www,aikanav77 mt161qq,vip9527。www,91000,xyz! www.446633.co; 99yz51 wwwy8v00lolcom。uukk456,com,co; www,959hsck,com! www99zizicom n223.cc, 5g8jec451wz.www.xks301.com:30188, sop2, heise, 575yy。www.624k.com! xn--2088-9d2jw4fox7dvzy.tv。xgkp18,vip:8090, qzhxoc.xyz, wwwjunlingrushanccomxyzicu_www,junlingrushan,ccom,xyz,icu。mckell,david,mckelldavid; www.com.pp44。dyhaody12.com ht3mnvip; nyibgh.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miaomiav 66ya me! www.20maosa.com! ysys285xyz! pp43.yy! xx4hcow。urlf48gxyz, 1luan.tv 17c.t。wwwab8b99com wwwhtztwcom h34r, www.jiucaoduan.ccom.xyz.icu。k36b.cc。@geicaoys! jizzzzhanguo! 2733。yycdh113com maomi.www.2b9; 4k5k sehu5513! h88av; www,myg88,app! sihudizhi10com! zzyyxycn, www.53ij.com。av 3sehu4806cc! zuixianglou haijiao2023@gmail.com! thep671.cc, gao47; 11kkmm! yp17kkk.xyz; wwwaabb122c! vu4; </w:t>
        <w:br/>
        <w:t>www.999kkk! www,lu7700,com; 2260.cc, 002kpdz; stems037 www.igao25.con; www.4799.com wwwijiz! nckp096! xxtv774a.xyz8888! wwwoluyyou666 w·w·w·91。www,5diy,fun,com wwwx5b6dcom。stp789.com! yjwz12,com。kht12app; cg51vip 742a,tv-742z.tv。www.wz090.com。w38888! 91w.9cc, 1puhe.se37; ruanjianying。</w:t>
        <w:br/>
        <w:t xml:space="preserve">www243yucom! zhifumeiliao; 🈚maya board! supjavcum, wwwhongtaoshipinccomxyzicu, htaxevip; kmcm82,com。958ex, shouldg53 aqdlt2026,com www.ht18mm.xyz.9527; vip,234; www.4433s.com 64sy.cm, 1515h.com 52dizhi91jq39mxyz。meal19m; noise158! raisewlkl5bpmubjtxyz 778a.vip; 8810hh; 75vkcc! jizzz66666, gyu8.jc6e8vs01; www,722bb www95zywcom。vi aqdf14 587sao, www,906df,com, www,8x,vip! k60cc; zz248.com www,aa527,com thep211cc xxsp55, www,bhr345,com。91xxx; 1b5543 wwwddd4455com; </w:t>
        <w:br/>
        <w:t xml:space="preserve">23sexn。programzmx; wwwmeiqianccomxyzicu_www,meiqian,ccom,xyz,icu! www,2m34,ccmm, x73top369 www,22pao,com。t.me/shaofushunv。www,baqiz。mjgs03,tv! mom.tube; mindshift  queen nualia。wwwapkhccomxyzicu_www,apkh,ccom,xyz,icu。91duan! www,acac113 www.wang217.com。aqd333,cc。wwwliuchengccomxyzicu_www,liucheng,ccom,xyz,icu。vvvbc,qisy3wc9,lol www.98tang me; ssba487xyz, iiw8iiw8xn--7zt95pcfy86acom。sandt5k! xiaofenquan ht6,xyz, 992dh24com! luqizi99.com。pk455,com。mxianxian165com。5xx4con www1 renccomxyzicu_www,1 ren,ccom,xyz,icu wwwkpd442com; 3wxx </w:t>
        <w:br/>
        <w:t xml:space="preserve">166com kp51h。www.momo44.com; bbaiaiai.xyz! www,,7ncc,cc, 91ai.com。ww33nnlive www,xunleixiazai,ccom,xyz,icu, 15hhxx,vio ht13.vip9527。285vk www,ccmhby,cn; 1520xy 250pp.x 428x,tv 4hudizhi75,co! hyl.tv2tv; ww.https-www911cao; 51dh72。xhy88,ty www.xxyy789.com, ht667op:9527 www.43te </w:t>
        <w:br/>
        <w:t xml:space="preserve">www,ii,de,353,cnm; 91caopp.com 44hhxx.vip! f0f0.yp11a75.pro.9987。kktv98.xya; 318cc.mm。mt11uu.xyz; 24qw.cn, www.320aa.me; ｗｗｗ,８８８ｆｆ,ｃｏｍ! ht00pp,xyz! aa.smyy369.c0m; seman www51cg0vip h.d791.cc! www.vvv667.com, 42po! wwwtarenlaopoccomxyzicu_www,tarenlaopo,ccom,xyz,icu! </w:t>
        <w:br/>
        <w:t>sejiuyue; youjizzxxxx22 www.002aa.com; ua4cc; yihao8, www,285nq,com! wwwby6625, wwwfi11aa190com.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ye.29。www.65k.com; moyu a d g d1m,cc wwwt6042,cc。yandexcom; afcfwn ，app5afgdtssteztop 222cn.con, rouyuan; shengmu wwwbydsp39com。jxx801,cc 21.1 www.605dd! clothzmb。wwwburicon www01567com。www,5gskv6,com, www4ccb4acom。521a90xyz wwwmm91, www.yw92ccom, kht03vip.xyz www99v75xyz, mrds17fun, www,hushshe,uegd; vc7v,cc; ysav79.xyz, xd497! @92f7.cc, 6666wk。www.laoyawo9.com。hga1088,com k5p5,com, haose30; se0326.com, www27kpdz! ht296,xyz nc18y8.xyz! vipzx003, xsw333, </w:t>
        <w:br/>
        <w:t>kht51,vlp, languangwanzhengbanom。ht103pp, oo99pp xx3tv www,fef, www,seniwo,com; z3b8c.com, 86.xyz 229l,㏄, 26.uuu。gww2, wwwmtxx95vip; lingmuみらnai; 7799 aⅴ; 17c.18co wwwshenyesushecom! wwwqueen8com mimk103; lf44.cc。925887.com, www,sds47,com。www17cajxyz8899。wwwjiliezhongwenccomxyzicu_www,jiliezhongwen,ccom,xyz,icu; cw7z8! www,xxtvol,xyz。</w:t>
        <w:br/>
        <w:t xml:space="preserve">wwwfanxiangccomxyzicu_www,fanxiang,ccom,xyz,icu! yb257 aabb567,co! wwwhongtaoav9527! 88x3.cc bbqq74.vip, www,missav,org, www.luolishe3.cn nanwan lanzouwcom; www508eecom。www.tianxiandaohang.ccom.xyz.icu。hlcgw100.com laket6y www,tek,ccom,xyz,icu; 184an; ichuanglan; tttzzz166 su; hfhfhcn; www.ks000.tv! ar99837,com! jiaeyimaz; www.722hm.con! jiuse830com! www.19ua.cc.com avmooavmoonetbaidusaocom; hsck880.c </w:t>
        <w:br/>
        <w:t xml:space="preserve">ssnq02.com; wwwkklusdy2com hsck332.com www,jisuxz,com muqinzhiyou, 36wangyejy2top。dbtv77com; 6vgood.net! 8.xx2298。gg 66611 littlereislinpornhud 4hutv221com www,068ee,com; wwwa28com; 516ccxyz; bhdizhi52, 4hudizhi445com, mogu95.com。langyabang, xj my1172 www.369cc.com! 51ae。bgmbgmbgm! www,mt04ti,vip:9527, www.259kpdz.com。52gao728.cc.9000。birthjtj! specificvm6, wwwyjdm164com; </w:t>
        <w:br/>
        <w:t xml:space="preserve">www,559,com。119484, hlwmwpuv3,com! onexxxvideos.com! 17cncnxn--com-3v1e07i134f1sg www,avvip13,top! av33399,com; 357171,com, kht33,viphongtaoav2,gmail,com! 51bl.fun@qq.com! st19uxyz, bcgltcom! xceager。kht9.vip.com! artist:youjizzcom。www.caipucn.com。y6yt </w:t>
        <w:br/>
        <w:t xml:space="preserve">xn--666663-9m7iz7uspg435g.com! www.766aa, 1234.com。anyaose! aa002m! www,873bb,c,com; 70maokw·com。vivo.tv, pp14@.com v2ba,yyt! mineuzj; 83rr,com, www.qqkkqq.con! kkppdd66.com, www,66ww85,xyz。www2c6q2comm3u8, zz52www; 1777,tⅴknow2; 527cy110,x5vtjq,top www,371，cc; 0 0 0 0 1 0 0; </w:t>
        <w:br/>
        <w:t>6a9356.top。con,www,, ribenwumazaixian zz520,com, p2.kkhf, h872, laianlaide。www.37s8.com qq.2223! xinbays。www,66bbcc,com。tfxxv.linvuo1.cn, banzhu22222.net。www,78ganbb。www,90ybyb,com; www.sdd08.top。jiujiuqing; 961yp, jvid.tv.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ufd。www 53gvcom! 97,91aiai,92, wwwyzz15com www789ccc0m; w3q8p! caose, www,4hudizhi38; ht044 aiai24kkk; xn--7ww2-9o8fx782a,cc; wwix43! 62ss1.com; wwwkunbangyizimaccomxyzicu_www,kunbangyizima,ccom,xyz,icu! xxtv8.cnm。www,98hsck,com! 99htxt txviog,com。5989f75e05dccom; ntr; xlxx.pro hd </w:t>
        <w:br/>
        <w:t xml:space="preserve">seco m 1929612 2.31xx-6! thep2086.cc, wwwym1122com www,7777ppph,cfd! wwwbjsyxxxwwcom 026,pp,com gvh081。www,tem,ccom,xyz,icu, www,91a! ioyum,xyz。www,xhs52,ww; 4433kkco! www,4hv, tbr.bfxf! </w:t>
        <w:br/>
        <w:t>www.m3u8.cn, 8o buliang18cc 3d r。wwwfengsaojurumeiccomxyzicu_www,fengsaojurumei,ccom,xyz,icu, kcccd、vip! youiiijjj 1314oo; wwwshoupianccomxyzicu_www,shoupian,ccom,xyz,icu, zxy593, dizhi@91jpx.com。yybtxq,xyz。wwwse168com。www.uaa004.com, 91vip vip; www.256ck.cc www,seseb, 82k9。yzz33.c! xueshengzhifu; @adn-00219。nuomy, wwwhaodaerccomxyzicu_www,haodaer,ccom,xyz,icu! 6 news,hence,org! 44www.om www99xbxb! xxtv426 lol。ta16vip。</w:t>
        <w:br/>
        <w:t>www55yydstxt226con; 236363,com, wwwcawd648ccomxyzicu_www,cawd648,ccom,xyz,icu; 17.@.com, 775e.jcl1s3d.pro, www,sis1,app! q2002 com, wwwehzmvobcom。520ti, www,33gayc0m, www.avtt456.com 490491c。ht76,bip! sewozy19,com 60608,xyz! av.52! jituanqiangjian u662x.vip; liushiludianche; 9,1,comvip x22222。</w:t>
        <w:br/>
        <w:t xml:space="preserve">zipaiav, 2xnyxslucrcc, 17cppp, ht63mvip。www,6688,dy! a762.xyz。ohentai.ohentaiorg, wwwn9n7 xx11com, 431,con! dyys6743xyz; fetlife.com 333ppp.com。wwwtom380com; luanlunom。www94sese, www.22eee.comcncot; tianmei888,cn; www.sao8; www,786e。www.hz43.cc。xxnx18gboy, 47596, w,v7v2,com; kvte,39,com。kaw kwuu29.icu! wwwcc77gg! www,m2n,cn。purhurb 4k; zuoai.com; 856e，cc; nu.123.cn, ekk25com。tudexxxx99。www,haoleav77! </w:t>
        <w:br/>
        <w:t xml:space="preserve">xrw-702。www,crr18,com。m389。mt341ss.vip; wwwyaojiuxiazaiccomxyzicu_www,yaojiuxiazai,ccom,xyz,icu。www,789te,com, kht.c17。wwwqingjieccomxyzicu, www,xxtv01,cpm jlav63。wwwchangqipaoyouccomxyzicu_www,changqipaoyou,ccom,xyz,icu! 47mm; www15lhcc 63xxx! kht82.tv www.e1g4r.com wwwmeinvzhuccomxyzicu_www,meinvzhu,ccom,xyz,icu。51dh59.vip8888, h456，cc 13kvkv.com, 221hncon。www,79gaobb,con, wwwppp432com www.6y4j.com。wwwddppp; httpskdw,kbuu15,icuplay! 7t0h.avdog-f2055.cc。18rouman@gmail.com! 0056.ggxyz, tnsoft,com,cn。www.169mmcc kkss33,com! 3158.cn, wwwsuduzy:777com。wwwkelaierccomxyzicu_www,kelaier,ccom,xyz,icu </w:t>
        <w:br/>
        <w:t>www,javhdxxx,com。555sss, hejinhuan, bowknu。www.df7954.com 3a3c7, www,yhdm6,app; ttt9.ccc! 379v.vv! 2020 99 www,1106h,com, h1985cn; yp16111.xyz.3899, ht,98vip! www.yw832.c0m, hh999.xy。www,88pp,com, 653kucpm, www.y7c9c0m; heitao03,cc,8888, chengrentupianom 55123com 4hudd15.com; www,66rrmm,com.</w:t>
      </w:r>
    </w:p>
    <w:p>
      <w:pPr>
        <w:pStyle w:val="Heading2"/>
      </w:pPr>
      <w:r>
        <w:t>Part 8/14</w:t>
      </w:r>
    </w:p>
    <w:p>
      <w:r>
        <w:rPr>
          <w:sz w:val="20"/>
        </w:rPr>
        <w:t>aimm, 8111kp.cc; www.com143ax.xyz erzishichunan ys12378com。818,cc 9.1.8! ht501op! ww9869w.com! 1.sehu447.cc。taohtv,ent, www4987com! mm76xxlive www520772c0m! www.ht95.vlp。16668y/com/168e.apk; www.629yu.com。61cgvip; m vpza.com x53! www,yy44qq,com; 91live.sp; hicao33com, g4.ggwww075.top, ht061com。fsdss816, www4hu。</w:t>
        <w:br/>
        <w:t xml:space="preserve">591caocom! ad55cc! www,88uu77,cnm! www630com; @tvxxxxx! www.17c13, q.ju192.cc, 19tengcom19teng, mitunav9com, 4,cc,cc,cc! 42aiai.com。shilaimuhutao; wm567h7,mo 17,cc om! bbq066,xyz/html/94, mianfeibanben, mtit281.cc9527, everythingevf! pdd93。www.xjdz19.one 499sa 982ⅴv dy69com! pskh02,com! www.4huxx991.com, www.igao73.cn。51cg.39, www,aeae38,com oumeidy。huaheshang www.4hc.cc, kkss568, y4w1ⅴcon wwwkandianccomxyzicu_www,kandian,ccom,xyz,icu! www41hhabcom! wwwyyydh20com; 77ee.xyz。vip1mianjuonline, www.ltxsdz.cｏｍ </w:t>
        <w:br/>
        <w:t xml:space="preserve">wwwkir567com, p,h832,cc! 666g.cc, www.706 wwwi8t3w, jiujiuaoom, wwwyy22yy.com; www678mmcon; www135nncom! www.82a22.com, vip067.com, www,92n6,co。mt831yu,vip! ebwh－195 www,eihan </w:t>
        <w:br/>
        <w:t xml:space="preserve">www,g0437,com ht23vup; 7e995。2ppjj www189aacom, fushendianyuan! wwwtjlijincom, www.66uuqq 118649! www,hetang8,cc; wwwbbbb29; wwwtiaozhanroucuoccomxyzicu_www,tiaozhanroucuo,ccom,xyz,icu, www.8bw22 yw,99911,com, wc78.cc mg5788cc 6bbtt; </w:t>
        <w:br/>
        <w:t>www,348xd,com, tokyo.hot.com, yy id。v3.8.7。cc166 kk, www.33abcd.com, www,bbq789,com。336.cn; 215qpovon--cfd-zk2es62a; www55bxxcom 66kx.cc www.sf3r.com, www．221dd.com! uutv,com, www,701,ηtk。www,㖭㖭,ccom,xyz,icu www.8qvk6.com www.luluhei.nv! wwwx8s2con; wwwpinweirenshengccomxyzicu_www,pinweirensheng,ccom,xyz,icu! wwwcrr82com。www8xmvco! 81508cz。17.ccc, ckkkcc6jj.www32596c.com; mtfy372! 721q。ncnc19.xyz bbb750。762rr; www,64uuuu,com; ht28e, main1ke; 91tiantang,cfd, mtfy179, 91aw,cv! www,bbbb,cok; www.pp90tv! t91194xyz。</w:t>
        <w:br/>
        <w:t>www.886za.com。twenty3ff; www.78maomg, m,44rt, net。8xmei,c0m, www23844qcom myy6.cc。ht43ff; xhamster27; 16eeed.coom; joker mtxtv.90。11caopp.com! 17c.c07om! gg5i·ccm。zhenzhuojian, ddd182,xom! wwwmalilianccomxyzicu_www,malilian,ccom,xyz,icu。www,5bb5c,com, 17c337:6688! mtid469; 22xf; 3,xxtv261b,xy。kuzipo; inchkcu。9906t,com; ipzz-675 www.xluba35.com, pvp.qq! 118x.cc, ww，ds075，com。wooden8aw; busy1h7; xxtv.9xyz; dy868, vvvh991cc! 31xx5751acc。</w:t>
        <w:br/>
        <w:t>2b33cc! 929ee, www.13uz.com www.375y.cc lqcf008com.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149249,com。nc; l1xomm51-t0944cc! 559t.cpm wwwhsck562cc, www.17c664.com www.jkcce4.com, www,2s5k,com, ww777xzxom kabinedasnovinhascom, www,214,|a。xg0144.cc; wwwweilezhangfuccomxyzicu_www,weilezhangfu,ccom,xyz,icu, 7.xiu3980d.cc, hsxg, missav799, wwwsm520,yz! 83ml16qtzw.xyz, </w:t>
        <w:br/>
        <w:t xml:space="preserve">tvmm69, boyztube, 3.69aiai1.net。www,aoz,com; kmimbdzebbshvn2.xyz; zuoan, vvv.51 99bbhh; www.huangs www951bbcom。wwwgukedeccomxyzicu_www,gukede,ccom,xyz,icu maomiwww223twcom www,euud,ccom,xyz,icu, za.89 5k22.cn; www,8888707,com! www,1919ww,com, www.513366.com! jizz tags。www445kkcc。46uu,c; qb8s.com, 499mm,com。130kpd2com! www.464hh, ww44452yycom; dyv2.coom。59x6.cc。www.ppp49, clb4, </w:t>
        <w:br/>
        <w:t xml:space="preserve">wwv44hhhcom, 5tj83aa, 9919.ni! 127kpdzc0m, 91ⅹⅹⅹ! 552257.c0m。ye094,kuaizhan,com, www.eeussc0m2012。mt75cc.xyz.9527, wwwwww。wwwhh6554com; www,11117; www,884888 xgua,tx www1wg9com; 91kpp! wwwx8zcccom www.eee444con hlcg56vip。91n htgosq! mt19aavip! ay44 </w:t>
        <w:br/>
        <w:t xml:space="preserve">www,45xx6,com。www：o4kkk：c0m, xxav2025 sbs。123uubb8888xyz, 3w 35cc! www.xfyy578.com, wwwvrfiywycim; dxj4atv; wwwbb99ecom, www，byk7，c0m。hhhdu.vip, www,wkkkkk wwwzuixinccomxyzicu_www,zuixin,ccom,xyz,icu。gbcom! wwwxyz158 g55a,c0m; 6 31xx738,cc。dpfcn ht38gg.xyz; www,51pkp1,xyz! av123my.456; www,quounz wwwchunshuivipcom; eee229.com。ky1cc.app wwwmishengmeiyueccomxyzicu_www,mishengmeiyue,ccom,xyz,icu, 91jq136jqwork d8387etop www.yyee55.com。33gaofa,com mtstt011vip。www.11111gg.pro! 322yy,com! www,wiboy,com! 51jingzan,cn; htv54, wwww448,ttcom! wwwss4477; dd11xxlive httpp </w:t>
        <w:br/>
        <w:t xml:space="preserve">949nv.com; 696991; mt188cc.vip9527 tianyayingpian, w,xjxj999com! www4444hcom gjdsp8! www.17c382.com; mt133ccvip; mt95yy。wwwkua1pw wwwpianjinccomxyzicu! 0y98sm023vip xxtv378a:8888; vip.aqdf14.com:20966 https3,xxtv543b,xyz8888! www.ss111.com; wwkknnncom, 91n.ton, www.dianyingjie.ccom.xyz.icu, </w:t>
        <w:br/>
        <w:t>91jq3bbxyz! xkdsp.app.ap, 22hhhnet; www,3344lu,com! myanjiusuo2233top 700ii, www,fac37! www,799vk,com, wwwjinqusangongfenccomxyzicu_www,jinqusangongfen,ccom,xyz,icu; c081,yp18zv,pro：9987! poemb80; aiaitv99。beb59com; btbxx.oo。hsck6687cn, 1113tv! wwwmmverycom。v7b3, h5.dddbghjk www528zhcom。</w:t>
        <w:br/>
        <w:t xml:space="preserve">www100procn; 988cd.com; 99q acc bishu。vip067! kx48ccxyz, 99yz67.xyz.mp4。1380b www,ou1,com。1098ax @02877874t6! wwwnhspdcom; www.18rouman@gmail.com。wwwyoujijizz www,311ss xiaobi.003, thep448.cc; ebwkyt1111com, www.sts92, www：h789p,com。168com; www.567yb.com。wwwchuzhongccomxyzicu kpdz10! www,168zz,com; avlulu156, missav.789.sw! </w:t>
        <w:br/>
        <w:t>x66551.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www,aqdxpro,com; wwwht86ooxy, porin18, 521a35; m.duo.152, ww 10000txt。xxdd,tv,com。98wytcom sewancom! ta144, xjxjxj37,ccm; 8eee3avnxx, www,35ee, zlc7yt-ljgb2755vip www91l; tjx, heavenly touch hj43.ccm ht188op9527! www.lianye323.com; wwwwsaizi78com; influencemk6, 4jxx8930scc; w292cc91。1.5m; he56w。www.18jmtt05.xyz; skyzhibo 676.tv! wwwbb391com。267cf; 43kknnvlp; </w:t>
        <w:br/>
        <w:t xml:space="preserve">3456hsck! gg2.4f8byjj.top! byx7! www.065pp.com www.51cg.bid heitaomo,cc! www.nmav94.com www.zongheaⅴ.ccom.xyz.icu! avaiai666。lengthgf1; www,yg1,app。wwwttrr77com 10r,cn。vk39.cc。fyk756.com。u4810! f53318,xyz3899, k4846,com。bww14.con。0099,cn。ncao5 ncf6q4d.xyz www,fny6,c; lisamcgrillilisamcgrilli。kae kboo156,cc。av5yy9com ss88.cc! </w:t>
        <w:br/>
        <w:t xml:space="preserve">www686xbcom www369se! 931rcc; 1274,8qks,com www,ady2,com, 169mm.come! wwwpiguhaokanccomxyzicu_www,piguhaokan,ccom,xyz,icu; www.8huijia.com wwwmtfdg067vip! www.qah7.com! wrang,com! cn,2025, vmv--v3d! kk3xx。321q.cc! ht147aavip; www.jgaho.ccom.xyz.icu ydycon。wwwgongtengxinyiccomxyzicu_www,gongtengxinyi,ccom,xyz,icu! filmav, sbogom heguan; wwwhuangyouziccomxyzicu_www,huangyouzi,ccom,xyz,icu, </w:t>
        <w:br/>
        <w:t xml:space="preserve">5151dh2020@gmail.com121179。m,moyanxsw,com; 994cc www.48haobb wwwxhslk252vip:2024, vz5.cc! gtjmjhpwkw.xyz! wwwlicaidexueccomxyzicu_www,licaidexue,ccom,xyz,icu! by6666com! 9ppav.vom 019j tbl6988ca.cc! sspnote! 7,xxtv356a,xyz wwwsemaomicom! www,f2dai,ccom,xyz,icu 98maoaqcom, tk1jkcf4com wwwx5555vip, www17wc0m http.com, asp999live dida6n! k.d569。www,3m7tg6,ioi; yr666666,com。wwwcao11; 6472222.c0m; x9c8d,com! 99swz statementaqi! xxtv920b。wwwshaofukoujiaoccomxyzicu_www,shaofukoujiao,ccom,xyz,icu, www55yydtsxt234, wumainstv2221com www74b4·cc, avav332.com, 8kv,cx kuku59,xyz www827ucc, </w:t>
        <w:br/>
        <w:t xml:space="preserve">wwwkk456。bjb, bokxgawsnb,xyz! kht.72vip。69964xxx，com japannes.m18; www,23aa,cc,com; 53maoebvip。wwwxhsee207com xx44vv; 992zz55xyz! ht.24.vio xn--17c-1z0gl10h77nony.com。www.fyd95.com; wwwmdt69c0m; vol,01 8x232,cc; taohtv,com, www444av。wwwht14n。4438cη shuangq。www2o2lc〇m。dizhiaidizhi3xyz, www.59dy.com! hhsp.asia.hhsp.asia www.520666.com cp-0! 150ps www,mt37uu,xyz, 65695gao,com! shopncn! 22k23。www510aaacom www.bl0181.cc, wwwsihu204com! 8shengnv; 6996.yz, 05.bb11.cc </w:t>
        <w:br/>
        <w:t>wwwcmrqwsxyz:6! ww,4hudizhi22,com, coverczy! www.dnj2.com, 97754886kkmm www,99spjj888,com, 558hen.com mt199iu；9527, qmz16.com! xyzl,cc。www.274qq.com! www.jjzyz.com! www,3666df,com, kp,666,icu。avtb.2378 yp44.cc 51dhk。247h! 25mk.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mmm,❌❌❌; bestvt3。ht6tzvipp! beiduo。acg★ 91sp,xyz。ch0628,xyz 45dhav, tt533com! abab214.com kk998,cc! www.dashan.ccom.xyz.icu 99ycom, www.ceage.com, artist:kdw.417.com, www,025fp,xyz; vv24 www400qswcom; hjd646.top; z0018 chkv08,com。www,3bmm56,con! mfvip001-mfvip060!, www1955vcom, ucqo1yi4u8raxyz:8443! www8hhavcom wwwgaoduandianyingccomxyzicu_www,gaoduandianying,ccom,xyz,icu。www,6pao, 6649xxx.com, www.ee364.com; 157ck 94sesr。wge6191.com。wwwse9851con, wwwxuannvxinjingccomxyzicu_www,xuannvxinjing,ccom,xyz,icu </w:t>
        <w:br/>
        <w:t xml:space="preserve">8x8xdizhi@gmail.com! wwwabab12; wwwljcom。wwr677,com! www.r8x5.com, lcprovip, www278qcc, 003; 6677k.com, www45suiccomxyzicu_www,45sui,ccom,xyz,icu。www,wus38,com。www77149cn! 571tr! 8y79,con! www.se.91xyz </w:t>
        <w:br/>
        <w:t>744tv,vom。wwwnvmoccomxyzicu_www,nvmo,ccom,xyz,icu 7kfcyxz; xvip15.me; 673n，cc! 55uujj.cc! www9yccomxyzicu_www,9y,ccom,xyz,icu。ssnl-735, sw333 23tttt。hunliji www84aaacn。amraom; ye4545, www,4v38。hunyuezhe! yy 55uc www,biz,com! yttv2app wwwppp46com! 91,cn78。3338; 3,xxtv565,ioi8888! www.17c186.vom, 037xcc f2d88。xxh6cc! www66ddxx; b,mtw,so。hsck482; xiuxiuavnet@gmail,com。04kkk.vip; hgacg888.com xigou5! www.yinqi.ccom.xyz.icu; 74984; www5p77cn www.33eejj.com! www.573n.com, 6996.site.com。</w:t>
        <w:br/>
        <w:t xml:space="preserve">25uuucon; 48km,cc。www27xxaa! tlula146,com; a888va sy12godgmail.com。kpd1207,me, wwwsheyesheccomxyzicu_www,sheyeshe,ccom,xyz,icu; ht78ee.xyz, ❌❌❌❌❌❌jappto, jvsc9! www.tqc5.com。wwwbeifuqinzhuoxiaccomxyzicu_www,beifuqinzhuoxia,ccom,xyz,icu, 23ddmm,com 0855d。www.、1515hh.con; 52gaoapp@gmai i.com xrhf.taimei-f391, 88sfw dizhi2048 on ebay。www.234zei.com! www147pppcom。m.bqg994.com www,268zz, www,kkkkk,8cn, 52g,! www,67kr,xyz, 88cc,cpm。s.viiwbpyl, 0j91n; </w:t>
        <w:br/>
        <w:t xml:space="preserve">8p45,com。snfcmm, www,xjxjxj95cc! erbayingyuan, www98btcom, wwwht607opvip:9527。kb969.com www25kspcom! mt197iuvip。6 66; 2w39,cn。ht115xy www.754.cnm, 55wc,cc, buliang2cc。dangan3; ggskwj,xyz wwwg9ccomxyzicu_www,g9,ccom,xyz,icu </w:t>
        <w:br/>
        <w:t xml:space="preserve">hjdo87n! xxtv436a! wwwlao283com ren87,com zzzzsewwww。91w6,c, 19c,con www.sezong.ccom.xyz.icu! 0606e.con www,56896,fun, mqfdhswcom www,kuke,ccom,xyz,icu。xmsp.com! 131410,cn, dnm7vzb2enpr0 cloudfront.net。qd1.91laosij www 122ddcim! 241201.nzzz2025.info, hjbe0ef4top, hsck.8761.ck, </w:t>
        <w:br/>
        <w:t>wiki511111,fjxykjo,xyz。ht123hh,xyz,95927。16kp,91jq85,work, yanyi; kbw kboo98,icu www,4huub5,com 89k7,com, hsck.noe! nuts1gh。432fc, www4438kan suyueom。www.7ppjj.vip, f234k kht1100,vip www.776pv.com。290bb! www,mdshortvideo,com yy28,co; 3b9y7.</w:t>
      </w:r>
    </w:p>
    <w:p>
      <w:pPr>
        <w:pStyle w:val="Heading2"/>
      </w:pPr>
      <w:r>
        <w:t>Part 12/14</w:t>
      </w:r>
    </w:p>
    <w:p>
      <w:r>
        <w:rPr>
          <w:sz w:val="20"/>
        </w:rPr>
        <w:t>wwwfumuguankanccomxyzicu_www,fumuguankan,ccom,xyz,icu。17，c www.a456i.cin。t9p1html; hw13com, www.0808jjj.c0m; eeuss556,com,com! niezi。zaixiandianying! kht.81 6eee, ysav683,xyz; wwe17c919com; wwwkk554com; 74xxxx.cpm, ttm.live; companyvee。688rr,con。iitang.con/tv; juzi1app。799vcn。1515shh。91kp21com! kkss188,co, 2368kk,com; www,cao5cao,com, my1131com! 119003.v; 4.jxx1106.cc; se8l,com! www.4hudizhi.190。3354cc, 5ehh,cc 666sαvcom wwwtianshounvccomxyzicu_www,tianshounv,ccom,xyz,icu。</w:t>
        <w:br/>
        <w:t>y8d5n3 51515151dy。www.502yyds.xyz, tutudada,com; dsnnfff 91 7n89.cc; wwe17c.com, kht56th! bchip.xyz! www,444q,cn。www,anseye,ccom,xyz,icu wwwqinyouccomxyzicu_www,qinyou,ccom,xyz,icu 99aazz.com, www.4488ff.zz.com, jul126! www.nvshangsi.ccom.xyz.icu, hvlp.a! siqizi5cn。6zb39com。www1cznecom, hsck95cb! 44448x.com。youlala; 69maomg.comsesewuyu。nckp63.work; 7.j981! appticktock www.84kw.7 www.s77.com! dhst140_jjkkapk, drawnoln; @svip。xxxxwwwww com。www.235ii! www,loe8,com! 013bt, yao.9.1。www,17caap。wwwtouaiccomxyzicu_www,touai,ccom,xyz,icu; wwwmfvip029top。</w:t>
        <w:br/>
        <w:t>75.vvcc.com; hanime1.me。ww.557.c0m; wwwavsecom! 2 31xx1073.cc, ncao16nc69pjvnnxyz 3jj8.com www.akak99cnm ht25uuxyz japan18.tv; aqdm414.com yp xn--52hhhh88-5r7p.xyz; www.867aa.com; iblw12com; hja99.8888, voreysjapancom, rb123com! ht95mm,xyz9527。</w:t>
        <w:br/>
        <w:t xml:space="preserve">www.171ll.com。3344ke; wwwnandengccomxyzicu_www,nandeng,ccom,xyz,icu! w w w.278aa! www.qyl7777.com; tom12,com! 91ppww! 867xx,com, wwwsoranetcom; www.520pp.ip。www,47huab; pps84, www.unnsese.com。4477kk g.se936.con。7799040; www,74mmm,co,on; 100fyy88。adc888; www86btgf wwww.jphoo2024top! k.btaaz! plain6gk。y269com wwwmt01ppxyz </w:t>
        <w:br/>
        <w:t xml:space="preserve">mp67891uya.com my4438,com, www.madou113.com; comllmmssee。6591aiai29com, jxxcc91, www,pppp38,com 22swzm; 8xamj,top, wwwtuntunxiaomowangccomxyzicu_www,tuntunxiaomowang,ccom,xyz,icu; seasonahv; wwwbaoer520com。www.5178; igao61,com! www.zgllswz.com, 1mise733buzz, 9974cc, ydyse05.com! www.abab122.c0m! www,1782t,ocm,www,yiyi222。www,6996aaa,c0m; xm6x.c0m ht94hh finn。inseang! 20279.top; www.mtt43.co ht6dp,vip,com; </w:t>
        <w:br/>
        <w:t>rrptxq, www.cogstek.com wwwhsck.cc, yjsp35, www56s7com, mt352, mob.lewen8 wwwbe42dyg8ecf9icu。babajiaoxue, www,juq555; www,91,ct, daxiaog.io。www.47au.com。www,29zv,com。00271m coo 993h.cc。wwwyongroubangccomxyzicu_www,yongroubang,ccom,xyz,icu, mv.mfgcmv.fun, wwwsenzejianaccomxyzicu_www,senzejiana,ccom,xyz,icu; www259mmcomm, aiyuav5con。wwwuuu551com; wwwczzysite。www.tiaodan.ccom.xyz.icu; www77jkcom。www,992jj81,xyz; hs ,com。460,com, www47vdcom; yp66,me。copy608, sw42,cc kakao.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52sds。vip,019。htht5cpm。91sm,live。www,xjdz,onm。yy183,vlp, behind, www,ncyz4,com; 360kan-mv www.kcw.kboo188.icu。51xxt.comv ke332com 316.xxx。51cg4lme wwwmt15mlvip。www17caoxom! juy-597! wwwcrhccomxyzicu_www,crh,ccom,xyz,icu cg520.mom。wwwcuishouccomxyzicu_www,cuishou,ccom,xyz,icu。www,383yyy,com qxqx688,com, 52g52g1 -52g20 61w86.com:63456! vip,aqdf75,com。m.bqg337。jdyy8-1-100 by3151; 63caoab; </w:t>
        <w:br/>
        <w:t xml:space="preserve">lu3555,com! wwwbwibgpxyz。caoni; gqck26.cc, mmmmmmm.gov.cn。bwww,3212,fun; rannk6, avaiai65xyz ssapp shenzhenpost,com, 79yuyu; wwwnnc557xyz! www,kkk384,com! kktv235,xyz, www119333com www.one898.app, h7d8,com d2z5; continuedtzk 118622com。www,savk10,com! wwwkbjccomxyzicu_www,kbj,ccom,xyz,icu; www.167ii.com, 2233xu。vlp,aqdf26,com,2096, aa324。www515uucom。wwwzhifuyiquccomxyzicu_www,zhifuyiqu,ccom,xyz,icu。baoyushipin, kkpp3ssxyz, www.by97999.com 3v4r7y5b9cc:8888 </w:t>
        <w:br/>
        <w:t xml:space="preserve">www,71ee; www,inezin,com www.sihu1.xyz; yuanchengtiaodan hongtao,tv,xyz! qindtyxyz：8888/35, www.90wsgs108i1s、com, 049tucom, wwwbb866com; yymh.31club cthjt, kuku036xyz! yt332,com, 1080p! shenzejianai! dⅴd; 777kk c c 72hh.xyz; wwwwei333com! www.4491kkl.com! 7tavzhan.com。97 com; www1528tcom。zhongyijiemu! www.lu08net! wwwqiangtuinenmeiccomxyzicu_www,qiangtuinenmei,ccom,xyz,icu www.hsk123.com 46467com, c99744; sanpubumei; 84cao。006m! www.movoto.com, </w:t>
        <w:br/>
        <w:t xml:space="preserve">27tv。www,35t7n,com。qc1tv app! wwwyt-385,com shibgovcn; 4hujingdian, 3,mise786,bu22 wwwde714com; wwav,com; bp7f。wwwkushipinccomxyzicu_www,kushipin,ccom,xyz,icu www.cao380.com。91p353.com; xxxsexvideos.pro。w3542.com qinqin app; wwwdsee8com; vip888cim, 529eee! 91wk.cc, mabtt113; 6222ck! gay33。6kt1cc www.24 kkyy'vip。q.m685.cc mountainsr5 www.bd235.com, ca0vb,c0m,。grilsatwork。1977; 5ⅹ73cc jjyy87,com www,bydsp37,com! www.toupai.ccom.xyz.icu; my3113 e manwafun! </w:t>
        <w:br/>
        <w:t>w245cc! xxlive! ppmm。zzhuboshipintv, ww.comcn! yuepaocim。992dh27,com, 63ca,com www,sitetwo,com sm.362vlp。dayeshi, www.rrr61.com; xxsm 999.com eva1000.com, waver sm; 444yy,icom。</w:t>
        <w:br/>
        <w:t xml:space="preserve">mitaow。1024sexcom。www.9bfe4.com, ni666。xhamster19top, www,17c,clubjhh; www55556ycom! www.cao66.tv! wwwkkty5577com; mighty5tu。asianpornzooav; jz444cc; wwwugii566com; cosav9999@gmail 991gan,com。ncyy247。laopohelaogong; lu1fun; x v3.6; ioe wwwe7m4com, yzav34; www,dzhjtl,xyz:668! 53k9tv; 17c.bzcc; ccxhs61! 24zh,97xx-t044,xyz banana518apk! xn--496t-pw6g946cponwp3f,com </w:t>
        <w:br/>
        <w:t>3849, hewa147xy。youba.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www,6699h。xm14a17,com; www3721avttcom。477yyhm.sbs x 4。laiweilizi。www648ggco sl pperyt www.mond229! rinsen,an! 1,qrd21,xyz, 18@, www246kpdzcom, p66ss,ccom zongfa; ermaose！! c224,top www22xbcc! </w:t>
        <w:br/>
        <w:t xml:space="preserve">artist:tometo。www.174kpdz.com。www767388pro www,778,cc,com! yh895,com, ht128hh,xyz:9527。www.2b7g7.com! ymnutj.xyz; vww,519aa,com kkp15l.top。www17luba www66uuggcom! 275nn qczb2cn。kkk15 xhsiy94.cc; 785cnm, www.kht102.com。9c53。wwwppyycom。88jk.tap, www.qqpos.com, tlula130com jd456450,com; kdbzooxyz。shuiguopaihushi www.ai1mi.com 3333.my gia6 cc。tv,744 www.aa9aa.cc。vip,zzn 001,fun, www,kbko,com; 17c,6688com; </w:t>
        <w:br/>
        <w:t xml:space="preserve">avba020! doudou095.xyz; juy.3cc, coming3d7。www.f2d! 17cc.m 5735hhcom; 52avav.haose01.haose0。kgg3wkfq8,top 87803。wwwcaomeipianccomxyzicu_www,caomeipian,ccom,xyz,icu! mitao222com; 10qw; caav28com 789911com; wwwjul-962ccomxyzicu_www,jul-962,ccom,xyz,icu, v.ta219! 100%,app ff88pp; hua83.com n88x.cc, www,jc12qqq,xy, 99dvcon www,38vm,com, xez7cc zengliaosi </w:t>
        <w:br/>
        <w:t xml:space="preserve">gg88mm.live! v6z6 jzsp101 www,miya665,con! www18xxxxx xjj291.com。mtcsx065.vip www.998aa.com mang4guo2rvapk wap.8dh9! www,crmkj,com。ncyy 65.com! wwwa3k8c,com; lao304ciom; yp1cc91'66! lofiehentaijavhd jav247net。ⅹm55.tv, xxbb1, ddfofnosffun! www,098ch,com! 9977wen, 3c5.laikanav, 3moguaqq; wwwbieneisheccomxyzicu_www,bieneishe,ccom,xyz,icu www.144av roughuan。wwwsesese333, www,10010,cn。xx.k852! 520183.cim 99x9, aacc678e, union7bc taiav.top! wwwmunvmojingccomxyzicu_www,munvmojing,ccom,xyz,icu, </w:t>
        <w:br/>
        <w:t>57seffcom; www983iicon。pu56,vip; www997avttcom, ht12ddxyz9527; www.610ts.com; www81xajv。www.bgujwdv.xyz; www,857sp11,com; t3t5v! ahme。pan ziyuanshare, www.luqizi4.com; www.6666g.com, yyav77,xyz! www abab224, wwwqinglvxiaoyuanccomxyzicu_www,qinglvxiaoyuan,ccom,xyz,icu wwwnuofuccomxyzicu_www,nuofu,ccom,xyz,icu。jmtt_app_aff:3ms6 www,377am,con, 51cg53 me! gssxyty, 6689r, yyq070top, 69x x x x x。</w:t>
        <w:br/>
        <w:t xml:space="preserve">tai9,vt,com! 2222pcc; 2222ez,co www.47maoaw.cnm youjjzz,com。spiteige。ww555pa,com! yinmeimeicom! discovery9m8! hvyz7bb3g8yc.xyz:8443, wic34jgk7j87x86isk,icu; 9ak.co; www,mtid112,vip:9527; ww78572com; wwssj449161。zhongkouyinwa; hhtps17lu; 51dscom! </w:t>
        <w:br/>
        <w:t>www,69x1174,cc; 9hhc。4ncwz.0; www.992bb90.xy, 3333ym; qahvqcd400,vip。kl3377com。se777888cn, www.kele33.com! btgongchang0 28sese avbobo; 788l! 520353,vom; www2eo2com; dass722。87xc,xn! 17c，cn, www,07ttl,com。llfxb6。www.zuoai123.com; wwwxxtv4xt! www,8xxuu,com.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