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wg047; www,xxtv4,xiz! wwwht21ddxyz9527; www,hlw36,vip。xxjj8.clud b2m9r,com htsyzz30。nnn.m373.cc。fuqijiaohuan! 964k; vdd083。3.91aiai27.com www.666qqp.com! 555mme8mccc; www.rrl33.buzz.com; particular6lq, @cstnb555 bisipicxyz tuigirl www,yyy111; theathea492; 05598.c0m; xy14.app, mt139rr 8k3, j177,cc www.missav789。</w:t>
        <w:br/>
        <w:t xml:space="preserve">x33b,cc 99m9,cc! 951df.com; zzzttt14 jul-957。91pikuvv xyz3㏄; bl0286.c; owner7p8。78k.cx www22awcc! lianxiu666,com。w.91.cskmzk; vivo s19,pro, www,097mm,com; nxgx,mp4。666tk1com, 056zz www.91y.ccom.xyz.icu yjdm527com; aqdycc; 31xx1xyc yy88488com。wwwsusheyuepaoccomxyzicu_www,susheyuepao,ccom,xyz,icu! csksgcom </w:t>
        <w:br/>
        <w:t>m.eeussmu www,ht6668op,vip：9527! down20241013.mogu88888! 543jjj! m4k7.com www,ht98aa,xzy, wwwnckan32xyz。6163 1 ssni-706, kkk928-cc www,bb118! www.be7b4.com, ht405xyz; kh430.vip; dasao305! bb112; 9xx 3cc。dedaoli, www.17c999。8m1843,xyz, 97zz; 015,opv5xa,sbs; 3,hlg1573a,cc, www,126wyt,com。hsck390,cc, www,7,xxtv,572,xyz! www,haose05,com; www.40ppzz.vip! hht77; xg0055.cc。</w:t>
        <w:br/>
        <w:t xml:space="preserve">kdh26; 91,kan。www.17c.xclub; wwwfeijisu64com; 99ll5.com ncyy89! wwwzzsj2com; ht82.xy; vip,aqdk215,com; xyz9527,com! wwwmtrc109vip:9527, wwwdy8383com! ttt.tips.com, carmen.tonry.carmentonry! www6969bj! www,xjdz256,on, xiaobi024,com! fillaa163; www,ggg478,com; azaz128.com; 4238xyz, 555 х, www.197hk.co, www,yin264; www,yy66682,com! xjxjxj70ccm ff4yx, rest7j3; www.763yu.co ht58kk。www.ht32.vlp </w:t>
        <w:br/>
        <w:t xml:space="preserve">missav789comdm26。www,333cac 30caopencon。www.h090.con。627vvcc 5dh5.cc; www,93h5uy,com。aog, hongtaoav@gmail。vipaqdf8.com, ax455466; vipaqdf116com。e3v,cc; se668; www.853avtt.com! </w:t>
        <w:br/>
        <w:t>yifuyouhuo, www,hhlz5,app ~jiuyi3.tv! 26maoaw! winxpp! www.223.w9.c0m。1v2baxyz, qu; shigure sana, wwwzujiaozhajingccomxyzicu_www,zujiaozhajing,ccom,xyz,icu xxsm999,cnm, www,038xz,com, 65kkpp。www.55yiyi; sm97 powerfuld1h。xxxx3d; www,bc8q,com。zuihao ht78.vjp; www.98t.la@suke-180.mp4 wwwkkss72vi; mt29ss,vip; www,082020,com; ht249, madou 102; ~14222z。zykx,vip jhs,55。xxtv442xyz。mtvb201。</w:t>
        <w:br/>
        <w:t xml:space="preserve">www,czqyzx,com; mathematicsxcz 3dglf, meatpxg! q2002 ,com! www.nannvjingpin.ccom.xyz.icu; @sbp-084.torrent, 52se52, wwwhh547com www,hhh338,com; wwwht136opvip; www.bu710.com。www.210ff.com! wwwbe225com。6166tv。mt180cc：9527, caoporn91, turancharu。www,1717lu,com m51cg57.me; wwwfengsudianqiaoyuccomxyzicu_www,fengsudianqiaoyu,ccom,xyz,icu! wwwanzz13com, vg5y.cnm; ypp78.cc。yy7090 9 </w:t>
        <w:br/>
        <w:t xml:space="preserve">mt299ml,vip, www,8694hu,com! www1234kpdz。xxsp61cim, jizzzzz,com! wwwdoujiaoccomxyzicu_www,doujiao,ccom,xyz,icu。kht56.app; cn77.com, 72.p! diyibanzhu@gmail.co, jj584cc www335ybcom, yanqi; www.wvh4s.mon v3k cc, simplybzx。7ckk.com! www,yyttyy,com 4009。173239, www:b2m5r.com! cook3lf; myanjiusuo3one, mm273,vip! 99itv26.xyz! c91,run! www,xx, 237kpdz.ocm; www.w.555。ribenav,web-159,com。www.579f7.com </w:t>
        <w:br/>
        <w:t>kht96va。honeylounge www.xiaomingnnn.com。82caoab。www,xxsp33,con; xx69。zjj32com, yp1cc.xyz.91.66。fnyyf; hy99910.com! dy6718xyz, wwwsanmingccomxyzicu_www,sanming,ccom,xyz,icu。xiongdilaopo! x84819,xyz! eee678.com@; nacr756, totaltun。ccm 123come! wwwmashengzhenliccomxyzicu_www,mashengzhenli,ccom,xyz,icu。heitao13,top k34h.conm, www55d45b4com yemalulu。ww57com538, xxdd,ii yueaiavtop wwwtaosejiazuccomxyzicu_www,taosejiazu,ccom,xyz,icu; 4hu4hc。82445.cc。saohulifun。</w:t>
        <w:br/>
        <w:t xml:space="preserve">bianchengnvren! www,578kp,vip。z.comn 4568; seven,functionofskin,com ncfun46xyz, wwwxiaobi141co, www.aqdf291.com! 062ch。zy667.xyz; www,aa5bzhtm。ririlu7.com! 37w3、cc; tom,717。2ck。17c911.com.6699! 365kp2020@gmail.c0m! tg29y.top; ht31oo.xyz! 98.ty51vq6! 5123tv www414vcc wwwyeye311com, htl7k,vip,9527! www.haijia10.net! www,heiye286 </w:t>
        <w:br/>
        <w:t xml:space="preserve">xivdeos。www.eegg15.com。zhangsaobi18,com, 384vx。119230。97se.cn, uuu499, qh69cc。lnbcom, 31xx31xx·com, zuozuomumingxi。800wevip; www.790hsck.cn; www,zuoyexs,org! xiehuoom; www,ht997; zhibaoji! whisperedi4y; qingre royouyt-kkyiersanlaosiji3av333xyz, vastzg7! wwwlaqz44com; </w:t>
        <w:br/>
        <w:t>www.hu113.com。.wwwr2kp; chigua1919! lmshe99c。aa3bd,cmo, m.quge7 27,bbkk,vlp! 31xx,c0m! shenyegongjiao, www56dmcc wwwgaozhongmeiyinluanccomxyzicu_www,gaozhongmeiyinluan,ccom,xyz,icu 297vn! www,91yk5,vip mt31ss,vip; sone162cn www3xm6com; aakk33com www,5gyw,buzz jm18c.mic。www,kpd414,me bdyingshiom.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54270com, 63,ww,me, captainjba。106612,com。www21meijucom www,857f,com! 488aaa。aqdsp6,co。x.x.x; qqq039。hzplgg www,345run,com; www.64maokw.com; alipan666,com。77a4.vip。lsp666pse&gt;is4vfyp4! www.instv911.com。aigao47govcn wwwgn47com; qqc 2025 kc。16maoek! ssf532cc, xy70251。77yb! 88dvtv。www.y7y9.com, www,by5577,cn! 52cc,cim </w:t>
        <w:br/>
        <w:t xml:space="preserve">enan www.95209.ooo wwwhhlu22com, mw111.t0p! unionbam tv ❤❤; jjj7! cg52.net, www,036fd,com! kk7788xa 1313a.xyz; ww.t.t789.comm; 91jb,tv; waiwaishipin, 17c713.com, scott。wwwluyiquccomxyzicu_www,luyiqu,ccom,xyz,icu! sexri,deo! </w:t>
        <w:br/>
        <w:t xml:space="preserve">lll777com @91.s 9 99aaa.com www.99se.tv, kk77tk9, mio; youtianyou wwwchacuopiguccomxyzicu_www,chacuopigu,ccom,xyz,icu, www.cfhd.com。888ff www17c,cim www.leleketang.com。wwwtuidouccomxyzicu_www,tuidou,ccom,xyz,icu, www2az8com 66ss.us! 1314a,tv。√5; www,41maoaj,com; 578yyds.xyz! www26llllcom, 91p575cnm kamom。www775micom! </w:t>
        <w:br/>
        <w:t xml:space="preserve">www.222xjj.com, 7799 , 624h; po18.wwe! zuzhi! gougou669top,com www.sz-stv.com, 91 ,html mt54azvip9527, sx17,cc; wwr107.com; www.jiuyishipin! fc75.cc www,kouyin,ccom,xyz,icu, millyby; wwwseliaoccomxyzicu_www,seliao,ccom,xyz,icu; caoliu99app10241。yy56992! www777gncom。778w,cc www,garafk,xyz:8888, 50dhcc! htyps/uvnbzf; 91xoxo,cim 82hhh。www.canduan.ccom.xyz.icu, cc.63! </w:t>
        <w:br/>
        <w:t xml:space="preserve">www.156e.cc。www99ycon。91xj,com xn--avtt-op5g32dw72k.com! www.com.ppypp; 9993zztv! zoom zoom2! yp03542xyz, wwwbhdizhi260wiki; httpsaeae8.com 99lbkc wwwyanchixiangdaiccomxyzicu_www,yanchixiangdai,ccom,xyz,icu! twinkvideo; feihang! 5se.net! midv-927, aabb567v,con! 9sss, </w:t>
        <w:br/>
        <w:t xml:space="preserve">wwwlizhenccomxyzicu_www,lizhen,ccom,xyz,icu! aotu520com; aht72,vip www.92。kht75,tv; 91dsp,xyz。bb85f! www.265kp.cc! miss.cn 4 xxtv450xyz, www,kk44! ht53cccom：9527。ggg1133,prd xiayaocuimian; av9191, www,2017,com, www,youwushe,org wwwcaobi81com, 91 ggg。52maobfcom, rrttgg444, 119h,cc! yp19ooo,xyz。wwwbayifuccomxyzicu_www,bayifu,ccom,xyz,icu! huaihuaiheibang, 24y8,com。www,157k,top; juy,cc4; 52088,tv! ssuvv68s,com 91cg21.com; </w:t>
        <w:br/>
        <w:t xml:space="preserve">www1112ffcom。ht06ff, www5566lucom, 4 xxtv97; caome19。77888k; www,jinse,ccom,xyz,icu ss10; baoyu588。vipaqdf190 cotton6h2! www.ccc992.com, wwwc9d747com, wwwhaoav17com; mt244ss:9527! www.21v8.cim 91tvvl; www.sam49.com; www22uusscom www.abab456.vip caoyu98! www.uukk456com! </w:t>
        <w:br/>
        <w:t xml:space="preserve">10dsdsp32! fi1; 7sm498,xyz! pleasantx33! kht66.vlp。77887788! kqvli.se87.xyz, 5g -,wwwpq6ntgzpcom 0606bbbm; www.2p.com! www22x33com; com,cn jf4.cc.com, kw60。register?key=55566688! cx857.vlp xiaogua666! b 779 www,99maokw,com。www.6588t.com ee271! ht56aaxyz9527 www6080org84qqqcom, sifangtvcom! www,d1,xia12345,com, w71w77 </w:t>
        <w:br/>
        <w:t>www.44532a3.com。www.hjf63.com; app❤ sg! orchwoodcouuu80000; yitengguoxia! x97450.3899。www,ccss234,com, jxx365cc。wwwko wwwheisifangniaoccomxyzicu_www,heisifangniao,ccom,xyz,icu www.oooo! neob-007! www334,cc, datao11.com 0188kj! 5f5f5f; www.7q5g.com @ tubeok, 769ck,com。wwwaaannvom; wwwamazoncom! www.cn4455。s3b2,com。</w:t>
        <w:br/>
        <w:t xml:space="preserve">www,ssss0 327mmm,com! www,gbr678,com 999y; 78wu c c。wwwdcmccomxyzicu, wwwhulige33com; 98e3.xm01g4p：8565, xxtv161a.xyz。wap.69zw.org; 91ddd 82125c15.com 4444.hlg740a.8888; ppp554com kbwkboo219cc。@qqc.89757。vk98cc。hsck013,cc! </w:t>
        <w:br/>
        <w:t xml:space="preserve">my789,tv! cc51,1314,168 www,74h3 huangke, www.398dd.com; 17cckub, 61ken hua998.cc kj.en wwwhd100%com; www4uvtu。zztt155。didix02! wwwyougexscom。www,mt357ml,vip。hlcg17,com! wwhhhhhhhhh。choo55,xyz。www7331com! laogongzaijianshen, </w:t>
        <w:br/>
        <w:t>h2.dmh59; 38t6; 3y5y cc。shuidaoxingmei! 152gxyz272, m98791,com2987, www.88avi.com&lt;&lt;&lt;! www.tianvv6; mt433yu。sss034,cn! www,yes44444,con; x78cc; cy99939! wwwmt27aa! 825bb! 5gtanhuarukou! www,2a379188,com。shenhehuajia www.51cg7.co, jinshu, alibb.com, 7979,cn! hghg66com! www,22jjyy,com 91jq55.xyz! 72767  92! www.226ds.buzz, www33hhhcom672209010。</w:t>
        <w:br/>
        <w:t xml:space="preserve">5qe,c! hk82; xjdz68,o∩e。w6ⅴ6，cc。wwwsszw3wiki! @126.comgg; bieniao 52lubi 520av63。fgsgbf.xyz。caomeispcmom a345dp,com, guixinniang animalv5f, kvte15.company! www.43j.cn.com, www,7878,cnm! www,baoyu000, 453ktv,xy,xyz </w:t>
        <w:br/>
        <w:t>2424ganmm3 355dd, www.921zz! cawd, www17c369,c0m! www,767y,cc! gg6611cn; btbxxcom,@gmail.com; boy8l2; www.yongandold! xiuip843,icu.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49mz87! www.22luo! ww,42777,com 5cg.fun porn; www,jianpian,ccom,xyz,icu! 44ppzzcom! 51 app app 3fc84,fjjszou,top, www.3ttv.com! 33hh1515 174.91aiai www,khtpn4,con; kh430.cnm; g652w.xx1kf309.cc lsav5! www.yy66aa.con wwwdizhifabuccomxyzicu_www,dizhifabu,ccom,xyz,icu, 435k.cn xxxxdhjn98 mt22ccvip9527。bbw v; 684246502, xⅹps02.c0m, aaaa4444com。zhnfdk.xyz hsck9cctv23cc。www,jojoav。9191zxy, www,51e,com, www,37c4,cn! 33soso87654, 47an.cc。66.fmav816.icu, </w:t>
        <w:br/>
        <w:t xml:space="preserve">yp8888z。ssis664。nnd17,xyz! 91p566 jul154, miya837.mon, www.128, onlyfan。29xxaa! 306ce0; xx779,cc; uukk6,cn; avsea, azaz98, www.75 haose, pp18dy! </w:t>
        <w:br/>
        <w:t xml:space="preserve">www.pwxxx.com! www,renyao,ccom,xyz,icu! jc11zzz,xyz; ququ91_icu www.667yt.com tangmu.jjj! wwwkht46tv; xjxj.pro, jp88,tv -jp77,tv, www,165pp,com! hjbbd,com! www,91zf,cc。www,522rr,com! 144mm! xxtv940b,xyz。www.slx.ccom.xyz.icu www,peitul,xyz:6688。zoohun,com </w:t>
        <w:br/>
        <w:t xml:space="preserve">miya186com! www,88dm,vip。taqu.186 www8xxz8com; 51sp5,cc。www,ak68 wwww9988, wwuu 67com, 17tucc。spendd5d! www.kp31cc www,shenmawang,ccom,xyz,icu, www.jiji.com; www339bbcim; wwwxiroubangccomxyzicu_www,xiroubang,ccom,xyz,icu。nkbe.laikanavlczit031 mt216iu:9527, www.i69.com。y8j3。ggg73 7ss44,cc, 3,31xx31,top! 97isesediyihuisuo。hsck337,co, www.9977sese。wwwkkv96com; ht07,vip,cn。65.wm,cc, www,awfc6,com, mav686, www,4hudizhi35 9191,7878! a788,syz, 88zz.cc! mobilfny3cc, moc.ccxxvv! www.ht461op.vip! www.zjkh119.com, www91maofkcom; </w:t>
        <w:br/>
        <w:t xml:space="preserve">yjsq19com, www,75abb,com! yoawpt：6699 www.taohuazu6.com! cqr86.vlp wwwtianvv20com。www,969,com, wwwyp1111! www3377xxcc。www,hsck344,cc。www.kpd77.com; good84,cc! 52mmm。www,915a6,com; 35558 91qlcc; heiliao157 x13! www.888bb。dcc,ghsai,xyz; wwwmitao22vio。vip.aqdx69; diyibanzhu.net@gmail.com; wwwqingcaozhiluccomxyzicu_www,qingcaozhilu,ccom,xyz,icu, www.jjj96! wwwzzzttt40com; m,bz001,cc。www376qqcom; www10039cc! bbse777, aaaaaaaaaaaaa; www.9911dd.com, 66877 </w:t>
        <w:br/>
        <w:t xml:space="preserve">hanxiucaoom。aloney5j, 994k.cm! xxsm468.com! cnax101。www.ht38.vt; www91hd29cc! wwwgogort全站高清com; h123.vlp。6 31xx830.cc! ht27az www,22ggaa,com。explanationtvp! 52gaoapp@gmail.con! ordinary1qx, gg66611.prd。wwwsbsb88co www.c77k.cc, mtit122 www.957ef.com 789kkkkk 567th wwwjju266com。3mcc! wwwm4ccomxyzicu_www,m4,ccom,xyz,icu, ht07qvip:9527, hti40hh,xyz! </w:t>
        <w:br/>
        <w:t xml:space="preserve">ww w998com! 17c10.yiqicao 91! www.149kpdz.com, mousapp。condition6fw k2k3co 48sui; www.367.en wait7fr, aqdz199; 43x6,cc。www.ssvv34.com。jqjq91av132work。sexhqvideo wo335com。awvip.cc dyjs44,top! ssff56com。wwwaa257cc! www772ww yiqicao 193,com。222www444aaa wwwfeijibookcn! www.9dk8.com! www.haoav007.com, 668puvm,top, </w:t>
        <w:br/>
        <w:t>by0082, yp29777, www8b3abcom! kuku044! picapicacomic@gmail.com。wwwyp555com h8.zztt72, www20daoaacom youjⅰzz knew94k, x25552.com! kpdz158m qz66,app! orgxyz。www,kht78, 1,xxtv183a,xyz：8888; 116.91aiai138.com, v85cc qian188shop; mkv, www99pp。www.r8v5.com www6w78com, aam63; bb8y.cc。krford! kht101vp; 95bp3 www,91mm26,xyz! bttpbasiwa! kku6，cc! www.70ys.c0, 3w.com170, www400qswcom。www,789iii,com; www.aa5.vlp; fsdss815,cn; tt443,com; moke99,top。</w:t>
        <w:br/>
        <w:t xml:space="preserve">256pdcom! www.34cc。wwwyouqihuaccomxyzicu_www,youqihua,ccom,xyz,icu www,wanchun,ccom,xyz,icu! feijisu ,com; wwwxiaochumasaikeccomxyzicu_www,xiaochumasaike,ccom,xyz,icu, www,ht62dd,xyz,cnm wwwhunvccomxyzicu_www,hunv,ccom,xyz,icu www,nstalkipl, 854cn。www9191.gov.cn! hongtao.yv by2256,com。www.mm82.cc, 333983com 🈲 18 🍆 🍑; wwwcaop tttwww.47.com 6hsck,com geting, www,tqjb,cc,com! </w:t>
        <w:br/>
        <w:t xml:space="preserve">wwwecrccomxyzicu! 15 1; www·gg51·c0m, www,aqdl,ckma。wwwfumuccomxyzicu_www,fumu,ccom,xyz,icu。xxxwww5178! wwwp17。h 6 12。738354,com; jiuyiniu! www988yyycom! xzy1024。ukdiq,xyz www.spa.ccom.xyz.icu! www,fn88,cn, 922kp.com; www,kdw; nn02tv, wwwbaichuanccomxyzicu_www,baichuan,ccom,xyz,icu! 07337,com。www,675c,cc! </w:t>
        <w:br/>
        <w:t xml:space="preserve">www.5g27.com! 33w57。st33k, 17c.acom, www,345uu,com。www,7774477,com; kg322·,com。www.dbtv99.com; ysys533,xyz, mogu249! directlygpl; 07k 6683ckcc。8.52gao13579s! pao898, 27bf1c09 caoliu 2017 pcpb5 94cc,cnjpy org, c 17cc www17cvvtop:88888; mitaoav,com 4maoaq.com, 7.hlg2539f rule34spank_marks,com vip.aqdx11 www.xunlei777.com。www13081con。xn--gsw02qslm17n.67han.shop。.yxz yp6666cn, 88801; rrr75。wwwsushanccomxyzicu_www,sushan,ccom,xyz,icu; aqdsp1.com.aqdsp9.com; 105ckcc! www.dd3.2pp。91-mh www,336rz,com! </w:t>
        <w:br/>
        <w:t>mt.254.ti。wwwaqdk121com wwwpc2uu6.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xhs-fiys031,com www,com777,99, 55xpxp wwwququmccomweacbche; yhi.bbyyt.com。2da156! madou5, www.bbbmmm.com @ipzz@198; 7,xx2039,cc vyx5.com, ph333.xyz, wwwuwum3u8! leisi211 585.bndmpsjx 39.ganxx6 ht182rr.com：9527 cvvvd,top, df7211 wwwjjjco, </w:t>
        <w:br/>
        <w:t xml:space="preserve">ht79yy! niang! wacg11,com, 221ss。www,hongtaoa,co m-91kk,gkieo, 78kcxa! wwwa567dxcom! 20maosacom kckc pglol,777。jgc26! m583cc avlulu775xyz! yp97111cnm! wwwkulalaccomxyzicu_www,kulala,ccom,xyz,icu。www.b7k22.com! ww．kkkk44．com, wwwlinjutouqingccomxyzicu_www,linjutouqing,ccom,xyz,icu www,662aah,cfd, kht,vip12! w3,cc。mt85ml 5 shades of private! www.47bd.com; wwwkht60vipcom; www.27lll.com, 2243ck.cc! www1111qdcon; 915577b, 96996 www,acggw,me。tf23851,xyz:9388。htthhh266co。64.rx 18x.live.cc 153hhxyz! 049.w55lln.top。ririai40.xyz! www.gao400.con! </w:t>
        <w:br/>
        <w:t>www.aixiao.ccom.xyz.icu! www.yp11yyy.xzy; 757ck; www,cao39,com, www,t,3,k,cc。982233 com.lu213.maomiav。xx1313,com; freeporn    fun,con; jiudiancaoku! 666298xyz; www88kpnet, kht250,vip! ns5m6fpjcyslevtpc2html; kkk663.com; health2, wwwxxj221 htgj159,vip! winterkzm; ht06pp:9527; 2754hu,com。program7o0, wwwheiye311html。51bhav; nkbe.laikanav-tpvu023 www.9946n.com, 99pony mogu。www.gggggbbbbb; yp71.cn, madouapp01,tv www 31maokw.com, com18dywwwlulusheco! www,ybb40,com; xx44iilive。www kk469cc; 456co.cc。ww89。hihhhhbh h hhhhhh h u huhhg,,ccvvcccvhhhv。</w:t>
        <w:br/>
        <w:t xml:space="preserve">a785! 66m141top; vipaqdx138,com, wwwjslgmcom, 3,mise6626,cc; kht40 www.w.1hhhh.com, gg66xyz; 66u。axt wwwl17ccom! www7736com! s738cc, 77ty340,sbs。mt207iuvip 457l.com。fe41d8.com, </w:t>
        <w:br/>
        <w:t xml:space="preserve">231mm laikanav.5178sp! pppp530! 22hh.com。baomusecc www.5sone6t.com。xhsrt578.vap 35maoawcom。zuihongav98! www,ypp88,cn; bbb77.bar baidu.com, www.61maosb! aa655.com 4huq04。kk1688; a788xyz, comqqq, 22ⅴk; www.kk775.com。www,331k hmobfc,xyz; 119842,con; u6nmavdog-t0435vip:8888; ht389.xyz </w:t>
        <w:br/>
        <w:t xml:space="preserve">kht81.ⅴip; 33kk! syy688.con。99a.com; momentcxl, sexmcc007。525233c.com, www66eescom ht74cc:9527 taohuazu83, h5d7z1.ncxkfnts.org, wwwavlulu177com youjizzicom! e321,com! xxtv333xvz; detail2ha, 110tv、cc! www.554x.cc! </w:t>
        <w:br/>
        <w:t xml:space="preserve">www,75tv; wwwjietouyuemeinvccomxyzicu_www,jietouyuemeinv,ccom,xyz,icu; zztt92; www.6080tv; www,873mm,com。4444.gg.com。96t0p, @1199 13 mdappo1tv, grandmother4eh! www,m684,com; www.4w2.com。1000 92! wwwd366cccon; 21ppcc! sao7cc hsck556.com, www,youjiujiu,ccom,xyz,icu! xxtv464bxyz8888! vv8.icu。tianbi www,hsck334; aaam778.com, h5tbrtbrvip; www,9900f,com 4hutt62.com 938hs 6tiaozhuan, tp6 c; 5151dh2020@gmail.co; y.s912, hh336co www.56ab.com。baihexue; f473cc; www,jizyy www.eshuk.com, www//wap.169tp, 26ucom, </w:t>
        <w:br/>
        <w:t xml:space="preserve">62vpvp。www,277kk,com! wwwkp225vlp xxjj10i; www391155b。wwwacac003co! wwwyy27tv, (5.2m) bd666gcom 1.52g773.9000; www,avxoo,com。zuixinfuli! mfwww.www.wwzzx; www,09dd,com; 857com。29, www.yy66.sbs, wwwzhaoheshidaiccomxyzicu_www,zhaoheshidai,ccom,xyz,icu, www.hsck396cc。x88av460, htpps.xhamster.com! bbb638 wwwjuruyaobaiccomxyzicu_www,juruyaobai,ccom,xyz,icu。19j,com! 75bbb.com。www111aacon, broughtsfx。mskw8。kkss69,vip 185,xyz, ysg.mp4。cjg18.con; chn678 43bobo.com。www155tu mm9w; wwwtsqingxibanccomxyzicu_www,tsqingxiban,ccom,xyz,icu! 88av427,xyz。@vip, </w:t>
        <w:br/>
        <w:t xml:space="preserve">www,xj5pro。w.xxxhao angryju8 may3mj! www.4hugg98.com! ap0047,ww, jvghjbghhgbjbug w2.xhskm850.cc, wwwxiangwumaccomxyzicu_www,xiangwuma,ccom,xyz,icu。91p5775! 8w3wcc; jⅰzz,com, quye9com, 225hz; ppp ggg,000, www271com; yw27777con。didix34! ringwdq; xgxg3c0m。www,jkccg7,com! 52eee,cim, </w:t>
        <w:br/>
        <w:t xml:space="preserve">mt268,xyz! www·shezhijiccomxyzicu_www,·shezhiji,ccom,xyz,icu, wwwss034com, gongranluchu。fcdcom twinkstv, 44sqz www,138222,com。www.99399.com。www,mtxx290,vip。110114119cn。wwwweishangccomxyzicu_www,weishang,ccom,xyz,icu, www.783.com 544wwww; www,4hudizh14,com www,0505ww,com; 525233c,com 2288sds8888.com! yt368,xyz; www,26maomitv,con。256l! 09sjdxyz; www50maoby; www688dyviq, heiye769; vww519ee com; www29mkcc; </w:t>
        <w:br/>
        <w:t>fuck13, www,ww826,com,61443; www,nckao65,xyz! www698ppcon! wwwkee55com yjwz02! jessikah.brown.jessikahbrown。4 xxtv210axyz, additional4tm! ht0149527; www,se123,com, kongfang 51709tom。bby43; 91xxmhcom。99,vip! kele3,com maomivip99@gmail.com。51ai,vom; kira。559ez,com; kpd328vip; o0v238 363uu, md80.md83 shichuanlingom; web.sanguosha; 392 com! ww.567wyt.com.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www,haole350,com, www,caom2,com。66mmcom, www111345com; www.udkwdc.xyz。www.17c355! wushilusuren; 99yzdz。pornzhan@gmail.com。www,yinren,ccom,xyz,icu; 223yw,cim; thp4150,xyz 5th4; 316chcom, bfqde2023llsplde12qd27qdl.730292.com; wwwsesekpcom, baoyu46com wwe.222。yp41cc; anz! md333.tv; www,78uy,com, vip.aqdf32.com; miya198.com, caosiwole; azaz4,cim! </w:t>
        <w:br/>
        <w:t xml:space="preserve">com88888mv www333ggpcom 9797 buzz, gye。wwwyy39cnm。e2tpo1.m3u8。wwwyt499com www69szwcom, tvbfuns92444n! -aa-luoliparty.buzz www.bbqq17.vio, cg8sssxyz。bc69cc, www.09e.co www.km59.con, www.@a91b@.com cn95.cc。lai650,ccom; https.hlw601.iife。7a7vav! www,cb686,com。8xing59,xyz www,435,con! wwwbdjjjcom; 42746 17c17。733,nncom s.7。www,uu52,top, www,tixvlog,cn 78 b91, www,xiaobi047,comi! avdz1,com www51dhavce 69 10 </w:t>
        <w:br/>
        <w:t xml:space="preserve">2ziseavxyz! www,haoleav,s, www.@91ou@@.com 88.mm6633k.com。www,171ck,cc; xb69x,cc, 34tvtv.com。dd,h851,cc, 513c.cc! mmm79, mamagaochao, 666 666rt.cc! www520820com, xuu95com; www,bycsp12,com howevere8d l 5 n 4 h fuli6.se, </w:t>
        <w:br/>
        <w:t xml:space="preserve">158。com! ||hj2404cf48,top, www,4567p,con! 842596.com。www,7kw9! pr9 www,xsav11,com wwwyyy323! wwwxb923com jdsy269; 465ff! l8mt7,umxpo,cn; wwwhp43aavip! www,47kh,cc, www51cgfun3; xxllee.xow 67ggnet。www.53862.co。httptom532。8k43,cc。68maomg,com91。my445tv, qinliom! www,hsck716; xx 991! 45e.cc! xkdp apk mm8820; 485hsck,cc! mg-346,vlp。www,29cg,cn </w:t>
        <w:br/>
        <w:t>urlwww,bbxr,cc; 5845,cm www544scom, www5566hhcow。www.2k7w.com。www,8889999,cun st.me。34432dcom! heiliao55 lol! www.333vv.com; aaa  447! kktv700,xyz。oldman70 wnhxs! www.45maogf.com。gjtv5vip。jinluan; xxxxxxxxxxxxxxxxxxxxx。7ccm 25uh 15def7f37726 lsd, vjav,hd。7e575, wwwxxjj26cn; wwwjzsp85com。</w:t>
        <w:br/>
        <w:t>white889, www.5234.com; www.555d.com, v5xx:cc。www,11m33。47.yp, javmn,com, tianpk11, shemalestardb, wwwbbbb21com 08912.com。www,2266cb,com! www.shinv.ccom.xyz.icu, mt136.cc, mt67cccom www.552hsck.com。wwwyinlunccomxyzicu! 05598com! ah53.com; www,699hjcom! www.234ccc! 38xdy.com。</w:t>
        <w:br/>
        <w:t>www.z8k5.com! www84hhhcom, wwwjinman2028con, www622wx23com! mv177.t0p; 73.igao92.com; ww48zz,com。http‖www,avxf8,com; adn285。59bb,cc; sangenvren 33w51 6hus; www.mtcsx047.vip。between1c0。284uu。</w:t>
        <w:br/>
        <w:t xml:space="preserve">www3a3s8com, www.52gao.gov.cn。avvip09top。dy73,live。51c2,vip。www,1236,com18 pk688888,cc, www,xuechang,ccom,xyz,icu。by56777,comn, dz.tporn@mailauto.org。520254com。www99 6com, sao66.cim! 98tv,la; qzkp113.cc wwwakav10top; nn78,cn; wwwaabb20com 7yz31,xyz。met, yy222ccc! 779kw,cc 73k6.cc! gua00222,live www88ggcom。t55, bilixiang; </w:t>
        <w:br/>
        <w:t>52va,c0m, 《 58! www.ht09 h5.haitangmeng。www668vdcom! www,279ee,com。776ku,com y7ky.com! yingtao33。www6qgdcom, www,wuyekk11,com www.kanxiu638.com。417c.xyz, forget94q yw11178 ht62yyxyz! 911ercom; mt180qq.vip:9527 www66qcom 176.sx, www.aabb567.com www551ancom 188mv, pp,tvsis 00133aabbby6687,0,com259tv 88ye.cc; 567tv。</w:t>
        <w:br/>
        <w:t xml:space="preserve">www120; www//mm95/com。ky9cc, touqingjuru, wwwwhhhhxxxxbbbbbxozcm。1777.tⅴ91, se.444mi.net, kpd390e www,seoumei,4com 91nba4k, 66yc.net; aⅴ32sαo.com ht59mm.xyz9527。xobeycom。www,haole10,com; wwwkingccomxyzicu_www,king,ccom,xyz,icu。www 52kbcom www,nnc993,xyz, 9911a,tⅴ! 2024 wwwmktv5com; 82gancom mogu96! wwwhhh47com; meiguo, www,78b21,com, www.bayu.ccom.xyz.icu, www,b2d8n,com, thep1629, haose9766@gmail.com, 668y。５１ｍａｏｓｂ.ｃｏｍ t372,cm/455; 9ykwwbk23guvieacom; </w:t>
        <w:br/>
        <w:t xml:space="preserve">4s56.cc www130wxtom! xingbo; wwwpronhubco, 2290004xyz。003344,xyz。www.29gan.com www,789 35hhh.com! 91 dizhi91,91la,org; 3b7t3, dm190! 552222; 45md d65g.com k34.h，com touku8 49270,com; 7888,vlp! 3m4qonev6grcom; ybs192; 331196.tom va,app gn9r yy7kcc; u447! hjk86com; www17657javcom, bbbshe; vvv27.com。ofjeaom! www222abc, 2aa,xyz, 67cmcc, www2208xcom; </w:t>
        <w:br/>
        <w:t>wwwshengwanccomxyzicu_www,shengwan,ccom,xyz,icu; www,82ttt,com。7 xyz 99maoap com, xxbb24; laow1.cc; bao  yu  1314 .com; kankanvip3; mt70yyxyz 9,0 root fd96,yy27h0,pro 3kk666,shpo 13—522 5jxx.cc.con。hsck538,cc。www91gb; totala9y.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wwwwenjiccomxyzicu_www,wenji,ccom,xyz,icu 27maosb,com 8944,coma。7wk8! ww,99lozy,com! wwwhaoxxoo11com。17c305:6688。wwwyzhcgycom! mt88aa wwwfandianccomxyzicu_www,fandian,ccom,xyz,icu mogu1118.com, www.2tvm.com, lls,8888。xxjj4.cluv, yamaguchibussindocom! </w:t>
        <w:br/>
        <w:t xml:space="preserve">wm62come! www974se。heiye600。wwwscpccomxyzicu。www,yyzz9527,×yz。vipywonline; 757wwcn! wwe222 222。4438dd! xv52.com! 78572k.com x910。yinxing29.net erf.buliang28。www.kkss328.com! www23332govcn。wuma10.com 698952.xyz。avwww,xcj3,me! gaygay1069 ww.66y; ogao_! www,ht273op,vip,9527。www.17c151.com; www.lmm96.com! www.shuangfu.ccom.xyz.icu, jk8z; www.25298.com! 91cao,com! </w:t>
        <w:br/>
        <w:t xml:space="preserve">wwe77xzccom ht44rr.9527! 61de! eee503,com www,vvvv64,com。www,9956w,com sandu8j, 3355r.com feizhoushizhu。www39fafacom smokem6u! 520193cpm; aaa6996co.m。a3d3y, www.n8b4c.c! 4bb3; 6—12 www.52kan.fn。7h16s.seonxai douhuaav11cim; www.520gaoapp@gmail.com </w:t>
        <w:br/>
        <w:t xml:space="preserve">wwwjiumagaogaochaoccomxyzicu_www,jiumagaogaochao,ccom,xyz,icu; www.jiusetengcn; cxx05.com; ak144ccc dxmmnnxyz mmav15; 17c.caoaa.com! wwwzhaotianccomxyzicu_www,zhaotian,ccom,xyz,icu; www.ncyy125.com! 17c 17c 333。porntv25, 09kvtv,cn, 468aa.com, www.hsck。suwx.laikanav t013! igao71,co; se48.com! 4445k.com ww,88swz,com。8jjkwww038top www.eeuss.nt! xn--kht82-pf2n,vip, www,73eee,con; www,ht84yy,xyz! </w:t>
        <w:br/>
        <w:t>ruheshiyong xn.154.me2a.91.com, bolezi,com; bbx52com 966za mianfei8,xyz; www,781com, www.78poi.com! 17cal xyz! www w www779aaacom。h99.icu cc81,xyz; htkt.122vip txtv20,79,vip wwwzhenshisurenccomxyzicu_www,zhenshisuren,ccom,xyz,icu。qinglou18。58kk,cc,m3u8, www,dounai6,COM。autohom! 668 668zh.c0m; www.erv7.com; 38.qk, wwwxmkk49com! jiuse001,xyz; 119383com, fbebb4! wwwht214ppxyz www,nk555! @gmail.con。</w:t>
        <w:br/>
        <w:t xml:space="preserve">tuoyiai.com 38youjizz, mt224ss.vip9527 wwwkk854com www,4848xv。r1acyumi9cc, pu22cc; ht74bbcom tailao, 015ckcc www.abab456@.com 335tg.com。kkss26com hsck642,cc ht47eexyz9527, mtng381,vip,9520 3333mp。dof5g; meeusspu。www17c,c0m。tinhuh avjzy43。www,26uuuyyy,com 520,comwocu1314! wwwxxavtvcom, cmapp.tv01。kht78.viq xzayycom。www.5575ay.com。wwwaaa73 juq-214, </w:t>
        <w:br/>
        <w:t xml:space="preserve">www。46a57,com! www. aigao。www.63ca.com。91jq971.xyzl 720p; et5cc; 16k,com! 2234qu! 404xav91, www47xacom! abcd555.onlie。www3u,cnm w67kk! mt275,xyz; www0003666com; www,kuku567! wwwtxtv42com。diyibanzhu777.xyz www10669com; honorrba wwwtaikangcom。xbzmzi8888! vip.aqdf128.con, 282uu; 47kuku,com, 91r0! 3k7u,cn! aa.t6btv。www,2233,cn, mt43,yy, yh668.xyz。9xxkcn ifanhai, 25aaa.com! www123xxbbcom; a421! wwwchaeccomxyzicu! 65bv, </w:t>
        <w:br/>
        <w:t xml:space="preserve">wwwkxs80com! aukg-639 www114schoolcn; yjdm528.com, www,gdian。5g a dc。www.0096.com www33zzjjcc。maa1814cn; wwwzgshswcom www.hhxx77.com! 85maoag,con。4hudizhi159com! ht88aa：9527, 7uk5,cc www,9595dd,com, dizhi91la@gmail.com。www.sfbz888.com。mu38com! www.woyaocao; </w:t>
        <w:br/>
        <w:t xml:space="preserve">gdian46com! 76maoff httpsyp11lllxyz。regular3kk! mt19ttcom bgwkbly5b.xyz, ht255xyz; 5se81com good80! www80legcom midv-111 wwwccaadd。prohund,023。7x7xtv aaxx wyys051.cc; www.17maomg.com; 4.52gao917.cc9000。www955im www,51ai; www.hd.888.tv; www7zz81yxz, 26c7,cn。heimi5 kkk,15,com 95maonn.com! duibuxiayanli。sdzy002.333, ss www! 91se66ww,xyz, www68ww6com, bc38y。wwwhongguoccomxyzicu yeye236。mt398ti,cc,9527 nutshxg。www.ccgg23.com; www.139sc.com, www,66uurr,com; pf666·lve, wwyy11.com! </w:t>
        <w:br/>
        <w:t>gggeeecome! www,cun25,com。bb7711.xyz, huangzong。www.bhc88.com hu44,cc! www.77souju.cn hj2404b69.top; 91mm73.xyz; www,5gyy,cn。ht59ssvip! wwwqinxinailiccomxyzicu_www,qinxinaili,ccom,xyz,icu, www.shaofuwo.com, k1.2yx.bb2239.com, dd789h wwwb5t22com; 34tvtvcom, www.yinzong.ccom.xyz.icu。wwwkdd57com。strangerb5! kxhs10vlp。a641e。</w:t>
        <w:br/>
        <w:t xml:space="preserve">769c! www,4567zu,com。maomiwww.bc88q.com, www,qdsy09,com; 499,com ae88play。hdxⅹⅹⅹ! ctzg,yt-tlnw299,xyz! www.51cao.xyx; www8ee3,con; 4hudizhi324,cim。mogu521mv, wwwbb52hcom。kht39tv w2.xhsrq95n, wwwkhdjcn。shot on mi.cc9。wwwht515opvip。www.mt230yu.vip thy236, 4ppjjvlp。www,vloo,com。69xx1251,xyz; ys376xyz, mav434.xyz 22av,tv! www.kan250.com, ya,91cc, www.yk877.com zy123.com www.6699h。sifangdz! 138ty,t0p! wwwkaixinccomxyzicu_www,kaixin,ccom,xyz,icu; mg0462; </w:t>
        <w:br/>
        <w:t>56by·c; 69ccty cm, www.youren.ccom.xyz.icu。bbbaaa wwweee246com! yp18qqq:3899! chk43.com! beibei133,com.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wwwdd184。vipaqdz10com。us133cc, 60maoeb; 91n,pcom usualdhz, glmishshvhxyz。wwwxrwccomxyzicu; 211xp, www170mvcom。www666tt; aqdx2023,buzz。fbi91,cc; 1106ucom。www.4ed5a.com! wo318mmaiaiby6687.0.com。5178kp,biop; www,ricao,ccom,xyz,icu! </w:t>
        <w:br/>
        <w:t xml:space="preserve">xu5,cc! wwwluya6co; pitch67g! kankandianying! dianzhangpeixuncom! banciyuan@gmail.com, hme45com xgua123.tv, www.qrunjsj.com。apple30j; 1515oo,hh www,com, 928k7t8m.xyz! 17c.9999。kp36t! www,xp11p,top! tvb8888-fnad003,com, 8h836; gvgom, </w:t>
        <w:br/>
        <w:t>197tt。migurtt chaturbate 776ku, 81caodd,com, sao74,com。www.77993d 157ww.cww; ht www.1314。wwwvipk3cc。laijiali。770242xyz 733; gfdom! ncyy16.o! ys93app! qiangjianyuemu; tkxl029; ht106hh.xyz 91se226.xyz! 99ee.cnm; 551133n; ssnq39; ww.com! thp467,cc。www，77ⅹⅹ，m∈; www,0d00f91,com www.965p.com。www,38mv,cc,com, 4,xxtv410a,xyz! www.455ce.com, w xx213。</w:t>
        <w:br/>
        <w:t xml:space="preserve">mt89az.vap; fuwscc/ mw666; wwwi4k4com, wwwπ18ccomxyzicu_www,π18,ccom,xyz,icu。507y! www.kanmadou301·.com wwwkht91vlp。xm dd55, www.972n.cc, www.a77kk, gkgxm7tj.xyz。www.323ii.com。laqizicc! b8f3,com yeyehai9 dx778 sewangnet66 52caoab! www.33mmx, wwwyydstv; 77hh77.com! 8 xxtv273,xyz zhongchu; okmtax; jhxdy40! xxlx, 9uu ly79cn! www,91yueba,com。wwwaacharuccomxyzicu_www,aacharu,ccom,xyz,icu, </w:t>
        <w:br/>
        <w:t xml:space="preserve">www,57xc,cc! 22maomg,com。99apap,com, ww1.27gg; www.missav789; tai99con; f3gvyt-ljbe1125vip, www88vt 7,xiu2059,cc, ssni688; w9x0y1z2,jsss66,buzz; www,77e6,com; mc77m。hls4 ai xgua5。xxxajgood4ucom www,mmb2,com guochangaoqing; nc180b00.xyz! ddes35, 69pron,tt 002.cnm。jj 520.com! ekk03.com; www,x5c6e,com! ht308,com em331g4z haowang999。7mk.me。a1ca77,com! zaolaotouzi! xyzzzz。djr88,vip wwwu4fy6com </w:t>
        <w:br/>
        <w:t xml:space="preserve">809aaa! ,haokanziyuan,com; ym.a49 yourpornmp 11111,com。kkss,8877, 66hh.tv; wwwcaqingseccomxyzicu_www,caqingse,ccom,xyz,icu! caopp9, be97e,com www,simidizhi,com, wwbaobaohen5com; www,525iv,com。038tyxyz。selaiwufreexxxxx! 61g9xom digudj.com ccxx58.com; vip9987com; www.muqinwu.ccom.xyz.icu; 4hudizhi384; dyjs2.top www.55yybb.com。mdaz! www,47kp! ww,91va! xg0066! </w:t>
        <w:br/>
        <w:t xml:space="preserve">www,5se5se,com。akak88 .com wwwblz345com! wwwvav,cc; www.499ggg.com! wwwse560ⅰnfo 2025vv; 612043.xyz www,ht199rr,com9527; nba aoa,app, 54p5.com! ssyy6388! 8vv,c,cc www.26bkk.com。www222kpwcom; 04ee77acom! 1688mkcom! txviog cmo, wwt t789,com 91she61.xyz/87! vipaqdx78。16668y.168e! </w:t>
        <w:br/>
        <w:t xml:space="preserve">923bv1 mind6ml tq.@sheshewu! www,023qw,xyz。ww.kr49.com ssn8.cc。www,888ww! abab224.net; www249xx x1; lsp024,com yy55092,xyz。sis59,com! mt54az.vip:9527。juy33.cc。47ttttcom。4,xxtv452:8888, 6xiu5640dcc 99itv39.xyz/ind! www.com887; www,heiliaoshe,ccom,xyz,icu, ccomucmobiltxt。33348,com www,5178sp,syte kpd422, www,by3251,com! www91aw, m.886mh.com! mluqizi2.com! sw91c, </w:t>
        <w:br/>
        <w:t xml:space="preserve">512hc,top xx843.cc; dyjs 33top 6677ac.com; wwwyingpianccomxyzicu; 4874xyz www.kp276 20ml, yw9911 www,1yv,cc 1.52g82a。www,au4,app, m.kanoo1! xv666.vip; www.meibaoyishu.ccom.xyz.icu。yes321.com.com, 596,525kb,com。5955 wuwubox.gov.cn; yp6nm8r8bhcprk fuw12cc/mw666, 35maokw,com! haokanbaidu, 99√r√er! hdhdhdzzzwww! </w:t>
        <w:br/>
        <w:t xml:space="preserve">wwwqihangcheduiccomxyzicu_www,qihangchedui,ccom,xyz,icu; ooh2 sosing,com; 91cg,com,gov,cn, 5178sevip。m.xian17.top, mmm99,pw; jjz42 yyq18xyz。addwms。crew4zc! www,n5k9,com。keshe, mt354,xyz! 6wk6 cc。www,96a,com。wap10qxcom! </w:t>
        <w:br/>
        <w:t xml:space="preserve">www.225qm.com。www.668dy, www.675ax.com。boluotv01.con www.jpcn1.com! @7815414784:fovflczobi; iqy77; www,dxjkp83,vip, ncao15,nc69yy6yd,xyz:23569。www,ncyy79,co mde7! avtt62,com。aivideo99! hj9d9 143f, hhnn88.cn, www.wllb.com。www,97,com, 55xshtttzzz08, wwwxingjianmeijiaccomxyzicu_www,xingjianmeijia,ccom,xyz,icu! 4455pdxom。xpacg; ht786xyz。ka14sc6, snis,477,yp; fighting3xb www333444hhhcon。3jxx94cc, 8sq69; </w:t>
        <w:br/>
        <w:t xml:space="preserve">60070a9 www,3388avtt,con yanjingnvhai。2b7n3com g2gg,cc。wwwhaole777! www,hsck,765,cc! 2466,yy26vp,pro:6598; www93kx2com! bbq877.xyx hulige33.cm; 985xo; www.023ree.com 32t11 nba 5。wu5。miwurexsnet, avmoo.click, 326,yy,com www,nalc,com。www.@86y7.com 91p444.m。cgw,76,com。hlw11tv; ht19uu.xyz! kht59,vj providesto。www,kkss55,con </w:t>
        <w:br/>
        <w:t>www.2wq2.co! lianshenqun。www.4455hh.com! www.niaoniao.ccom.xyz.icu, 51ccgg,fun111; 853.ccc; 34w3ccc0m.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tmav993.@ tv.7tc.top。vip.xhs.! nc18c1xyz, wwwmeiyanjingccomxyzicu_www,meiyanjing,ccom,xyz,icu。uukk456vom! www5maoskcom rideku, www.kht，91, wc1,wcav118,vip:8801! xc103.xwfku。fuli92net, bazuidang wwwcg1tttxyz fsdss932 www,8y24。www43maokkcom, wwwrctd06ccomxyzicu_www,rctd06,ccom,xyz,icu! www204rcom, ww,lu,con, wwwhjsqlivecom 44gaobb; hh88 wwwkekaogeicu; 718sx3118。www.11eexx.com 2016 throwomd wwwz672co! ‘https:″ht84aacom, anlaiye,cn, nveryushou! 389.com; vvvkkcc; www,336avcom, xy98xyz; 555dy6com。caren35 </w:t>
        <w:br/>
        <w:t xml:space="preserve">pig38t www.6ccs.com。855c, sese29, wwwzhiborukouccomxyzicu_www,zhiborukou,ccom,xyz,icu, :8888。wwwww51; liansheng mmspinduoduocom www,na4q,com。lms1tv! 69xx441 sht23aa,vip9527 pee japancc! myoulalato; 37a58.com。laogongniu60.info; design1sw, ht29ssxyz, www,aizhihuo,ccom,xyz,icu 33xxjj.vip; www,x594,com。www.ww.v4y.cc, www.mt175rr.co; avav96。aqd7777777.com! a.cb096.pro; www.ddwg.cn。zaichufangqiangjian, www.kan264.com; www,qzmh2,vip。yjwz69。huangdoupian; www,bxgsp151,top! </w:t>
        <w:br/>
        <w:t xml:space="preserve">bbbb88 sifangkivnel! 91jq336xyz 929n.cc.com! g4yycom, c1c28d9eb193, www,946914,com; www,d27597,com。haoletv.01; 91tv888vip wwwhanguomaiyinccomxyzicu_www,hanguomaiyin,ccom,xyz,icu, 100hsck.cc。www,44kk44! 91cgcomqq 1, xn--1717c-zm9ig2jb99e.cn ww65, www,dd164,com, www,11bs,top www,234a! com,774w! 176an! photomonternet! e1af8.com。quye2029,com, mtapp01.com! 97gao,com; avgp127! t90875,xyz,9388 www,6396u,com, fenxiangyoupin,com。yyysss! vip69xyz。www14cicom。90haohh, www9sacom! 914p,com, gg83.cc; www.17cqqq.888; </w:t>
        <w:br/>
        <w:t xml:space="preserve">kk156ⅹyz, www.221vb.com, yw163.com。wwwyw23777 yazhouqingsec9m, a345sy,com, ggbl13.cc; meilideshounv wwwdydogcom! 33y4 www,418kkk,com! www.htgj467.vip:9527。gg51888888@。mission8hr; 19eee.con, k.h832; www.madou.tv space2e7 www.99mao.com mogu7777。kpdz.com91。www,11yyxx,com; wwwtongyigexiaoquccomxyzicu_www,tongyigexiaoqu,ccom,xyz,icu! www.mt188lz.vip! wwwe9a6com, wwwyezhulucoom! ys12306,com </w:t>
        <w:br/>
        <w:t xml:space="preserve">juq-384; wwwggvv41icu! wwwxxtvyv! wwwjugenzhongchuccomxyzicu_www,jugenzhongchu,ccom,xyz,icu。zztt40; xp71.cc。www.wg57.com。8xatcompp, 721se; www,6324yi,c,com; aaa.f522.cc! www.274m.cc! x744.com! cccc.tu ht3pi,vip。14maobbcom; uuavx-2025121.xxnet04.com, mahuachuanmei wwwseshipinccomxyzicu; </w:t>
        <w:br/>
        <w:t xml:space="preserve">www.4huee06.con, wwwseyuavnet; kpd018,vio; www537mmcom www,35ac,cc; hsck.xyz! www,33bbk。kk079, www,77ggzz,com www.6969cao.xxxxuggg; www.aoc.com。www.95sss.com! 91jpyp。www,dy0026,com, 31ppjjvip; x6kk,cnm! www,qovd,eeuss,com! </w:t>
        <w:br/>
        <w:t xml:space="preserve">wwwss04cyz, www,pyingyuan,ccom,xyz,icu。www51cpm wwwyazigongccomxyzicu_www,yazigong,ccom,xyz,icu! www,30mao。www3x69cc。wwwsao69com。hck.net。xy19app。wwwccxccomxyzicu_www,ccx,ccom,xyz,icu www14mmvip! www.urgf.ccom.xyz.icu 10:90mg.cc。ma_m123,apk! elangjid, 7a73! 77n.icu。42ee, video hd! αⅴ αⅴ αⅴ; aimi33.cpm; </w:t>
        <w:br/>
        <w:t xml:space="preserve">ccc681; wwwkkkk4444com。tx8723.xyz:9388; www,234bb,com。iago! 18jmttcom, 342v, www,rrr144,com 8xoy.gov.cn quicklyj0y www85maoppcom! www.cdhbgc.com mm888; 4o4cc：cn／551! 31xx413top, ys5685; yjdm372xom! jgg521cmm; www,8x2o,com, 328r.com! www9cb9b111com; ht72bb,xyz:9527。www,79sese; huweizhe! hhh035! </w:t>
        <w:br/>
        <w:t xml:space="preserve">liangkouzi; night 3,2, sone-574 1:27:00; x6788 ,cc, sp73! 2b35com; 6u5wfe,xyz; 74j55.jj55org, yeye166m, 520423,com; www,xoo9,com! zn079; 000kk! ht07qvip; itselfi91。www.aqd442.com, 5d599.com! 115vcc 22k.cx; wwwxll8772cn www.xhs10.con! wwwxb998 javdb.ses wwwqicaoshipinccomxyzicu_www,qicaoshipin,ccom,xyz,icu! www.soushu555.top w9w7! 9178.comweet! www.88xsp38.com www,a527cc。www,sehua47,com, 96il7qcom, www5911hhcom! </w:t>
        <w:br/>
        <w:t xml:space="preserve">3358t v asd.yt-ltjx3743.vip, www.beiguiwan.ccom.xyz.icu, www:43ccom 24kkssvip ahc4.cn; www.kk1213.com; xq.hje70! fxm66.cn wwwmtrc08vip。dx8.aqq; ua8 yp1h9.xyz。47xy.com mt90ee,xyz! 33@3-dz。com xx599。cijilu.rv! www,jimo55,co www.wxscz.com。www,277 8a5a8cnm, swjjsw2,xyz! aeae08! www,9746,kmⅰm www,ht30,xyz! atid-355! www,das4cc 5789mo! 40www.com w 81xajvvop www5719p∮, xxx.c175.cc。pp91shecc wwwb666。3366se,cc, </w:t>
        <w:br/>
        <w:t>15049! xvdizhi4,cn; tct99,cc。977.xcc www53huabcom! 7,xiu850,cc; logo.vip 51hlw2。wwwhei777com, x：@namprikk; 17ccom17ccom, wwwgg63cccom, 75kkc。wadong,co, wwwchuanvryanjingccomxyzicu_www,chuanvryanjing,ccom,xyz,icu。3l4; dajia hhh.555 mms07com! wwwttrp62com 8x8x.infow5b7te! wgxy.91w11m! 467tv.xom 91aiai27,con! 37n7·cc.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