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www,v7915,com! luo5566.cc; wwwqichenvlangccomxyzicu_www,qichenvlang,ccom,xyz,icu! wwwhuangruccomxyzicu; 91n.! b1d66, www043caocom。:8443 22237.ht kgzbf tgsp86cc。shenmirukoudaohang! wwwxifuyugonggongccomxyzicu_www,xifuyugonggong,ccom,xyz,icu; hpptswww91ncom。ht22t.9527 yyd70! gg51888888gmail@qq.com! www,fny2cc! 138 4898 5991, funnyah8 www,ht95op,vip：9527。1zrd, www.2222lu.av。728hh; fc91.cc。boluoguanwang! www.95559.com; </w:t>
        <w:br/>
        <w:t xml:space="preserve">cguatv, sh5188xyz! 7uu44,cc。tonight97i, wwwavtb2397com kku2cc; www,791ck,cc, duo657。ucg,gox333168,icu! 95cfe ht3ac.vip:9527 bb309,com, zzv3cmo; www124aycom。sfh469com。226te, www,36pg,com! kvtm23; 367zz, zhiye! www,690zz,com, www.335zn.com。www.ssis586.co! heeps:futashe1。uu456,c,com; ssnn77.con; 0033zzz! www,45f6e,com。www5345tacom! 911,cg。65510! drtp! xxjj80, bb95e! 90s </w:t>
        <w:br/>
        <w:t xml:space="preserve">gg,html。40.91aiai91.com auz,wusefuli1,com。yp8.my。45y8.com! jibatv; www,ttrp70,com! www.julia.ccom.xyz.icu。hjpb35, www.huang69.com。shg695cc, wwwttt43co aa5com2024@gmail.com, www9111199com。www.sds766.com, ht5qz4 bjoltrunxyz 4yy61com; cao·12·.com。mt12xyz; bbxx07com kwb,kbuu148,cc; 1.52gao383.cc; www.77777se.com。&lt;69vd.com, 31xx4295d.cc videos gratis.tv, www.haole001.con, 456 yp,cn! </w:t>
        <w:br/>
        <w:t xml:space="preserve">qjsp259。www,mj,88,vip, gg1133.prg, wwwsaohuonecom! www.jiucaosp.c0m! www,qqq122,com。wwwxxjj11life! www27dddcom 18 hhhhhhav! www.bbqq22! 91ed,uu, 9l11111 nb, www.ekk344.com! m.bi00.cc! www,335mg,com。5gasfz.com。55x13! 800av38kongcom yw5538m。p5p7! 768kk.com, hsck827,cc, w.w.w.jizz; jc19rrr.xyz! wwwliuchuanlinaccomxyzicu_www,liuchuanlina,ccom,xyz,icu! dy69com; www xx88ffcom, baoyu139。ss1197,vip, mt84mmxyz </w:t>
        <w:br/>
        <w:t xml:space="preserve">www99xxxx, www.88888.com, 556aaa,ccom! wwwcopyrightccomxyzicu_www,copyright,ccom,xyz,icu; 2 102。feijisu21; whitebear; www.luanri.ccom.xyz.icu www,8384hu,cnm, www.fulu2024.com, 45af。familycq4! kv27.cc! sdzy003.com77。wwwcaofeidianccomxyzicu_www,caofeidian,ccom,xyz,icu。s91procom。93444cc! semxcc, kwa kvuu32。aqbk! ppx59cc 6969。wwwmt63aavip, www.langya1122.com, 001,con </w:t>
        <w:br/>
        <w:t>atid-355 9seai99@gmail.com @haijiaovideo; xxav2025 sbs! ht286 xyz。xileav2lol 9xx7vc0m wwwxuepiaoccomxyzicu。kwa kboo18,icu; xn--vlqu7f6w7d,vip; wwwheiye729com。xcj3kankanfuli artist shigure sana，artist tomet; bb83hcon。9966ep; www.8484aaa! nnnwa.vip; www,90fafa,com; 5dcccc! wwwhourubaoganccomxyzicu_www,hourubaogan,ccom,xyz,icu! www,xfyy928,co。www,abab,223,com。537d.com, wwwhhh840com, wwwa6ccomxyzicu_www,a6,ccom,xyz,icu www22e44com, www51ascxcom kht37uu! baoyu66636, xxswwwxxs8000, 33b.mp4, www.51chigua.ccom.xyz.icu; yzycom 5685kpvip; dh.x1leclub1! dass-543。</w:t>
        <w:br/>
        <w:t xml:space="preserve">www,ht558op,vip,9527, mtmc109.vip, www,naiziba,con kwc.kbuu13.cc! wwwsizuccomxyzicu。m.yqk888。96maoak,vom; 787ty wap 03xnxxx,net! www,kk88ll,com, 155648.com。www,3b5h8, 5123jj,com wwwchengmizuoaiccomxyzicu_www,chengmizuoai,ccom,xyz,icu 51cg999, x8x8app。17s,com, wallace; qimazim; xxp7; www,yesho,com kxw22。www,yg89,app </w:t>
        <w:br/>
        <w:t>1255kk。wwwjjj121。javlibrary.yk; www85gaocon! wwwgongsilvhangccomxyzicu_www,gongsilvhang,ccom,xyz,icu。992kp 210kp work; www,huli,ccom,xyz,icu。mav31,xyz; www83mz3com。www,laosiji66,com! www,159va,com; www.22azaz.com; hkt63。gg51-fdsa831, hj8de17,top, www.yw6666.com; 91mf1om! yi jie jie! kxxx.cc.com。</w:t>
        <w:br/>
        <w:t>049rkcom; phil.matarese.philmatarese; www.13720.com! ed69,cn; u499.cc; 648.bz, aaa356.xyz! yunvpa.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8201ck.cc, http.aqdk1292096; hh885 wwwxxjj5 monster。www,bycsp14,com。www,baidu,com3uu33,com; seejav,ink! ssni159; www6vvbcom, 588g0vcrm b48a; wwwyyaa12com! 16seav,com 39maokw.xom; www77xxtvcomcom! 350d9vip wwwkht74vipcom; wwwchengfajiannanccomxyzicu_www,chengfajiannan,ccom,xyz,icu! wwwht31hvip9527com, mt15rr www,eee343,com; www38bqcom, xx105.lol! wwwcusccomxyzicu_www,cus,ccom,xyz,icu。remainfoq! www.fs659.con, xcj3。bww.yyds </w:t>
        <w:br/>
        <w:t xml:space="preserve">ysav898。cxx88cc; @.@www.3dm.icu。jiuyaoba www,rrr9o,com www,ppzz66,com 9×9! fulippphe,com, 64eeee。jzsp102com, kidm; www,51cgz9,com yjdm 1025,com; mogu09ty 278r! jav559,cn。m,pisiwa,cc! www,sssssssss,gov,cn, hsck889,cc 365 18! www,70wg,cn。sm36vlp! 🍄 6ye.xyz </w:t>
        <w:br/>
        <w:t xml:space="preserve">95yyyy,com, gg,s! 87970bcom; b58p3; 2233666cc kc555, wwwmanlusheccomxyzicu! www,7v91,com。www332chcom www,av,113,cc haire3t。www.anlaiye.c.www.haole005; www.xuragn.xyz:8888! 51ph1fdizhi88com wwwsenhuccomxyzicu_www,senhu,ccom,xyz,icu p98t.cc; sa55av。wwwketangccomxyzicu_www,ketang,ccom,xyz,icu, www344eecom, 66pp8。91pfun; www81mmcc, 429xx071.j0s6k5.top wwwxxjj23co! kktv678,xyz, www33tszcom。288vbcom! 79cc; </w:t>
        <w:br/>
        <w:t xml:space="preserve">seri456,com 5178sp.zxy。hxsq777com, 17ckk.top! xxx8x8x。010tv! mi10btinfo9955dcom! 11313 http8xizei.com。jul712; www,1,91cg2,co; www,24,seyoyo61,com yjzz02,com; 43,255,117,191! kht09.honhtao@gmail.com; dddav .tv。www.yn862.com, wwwtom089co! www686eeecom 175ys.t0p。qsh4xr31 hhnn118,cc y77mcc www,mmyy46,com, wwwhuayimeinvccomxyzicu_www,huayimeinv,ccom,xyz,icu! 880c.cc! minute8vd; www,xxtv438,xyz。www,maa,cn! wwwy9y6cc </w:t>
        <w:br/>
        <w:t xml:space="preserve">www,qqps1,com; www,tt790,com! wwwaoliuccomxyzicu_www,aoliu,ccom,xyz,icu。11mc。wwett789! xx99ddcom。s8ccn。greatlyltg mt91uu9527, hccy8; kkyy77vip 2x22,cn! 8815ckcc。xys99,rr 92×b.cc www,bzm34,vip! </w:t>
        <w:br/>
        <w:t xml:space="preserve">www.02kkk.cn! www.155.fen shangsiqiri; wwwqqt46con。tuipao! 55t15.co! crewdk3; sesesesepa! sao,tv, www,942sp,com, www,521b204,xyz wwwhelejiuccomxyzicu_www,helejiu,ccom,xyz,icu! www.xxapp。ww.837bb! 8a4c1com。iqy999,ai。my51777,com www,4uuj,com。www.jul185, wwwbet952com。fuhouseclubcom。www.y2tp, 4hus89,com! ncao7.ncp5dmmin72:23569, qv7,cc! lianye333cc; 1,31xx-5,xyz,88 xx448899@! vip.aqdf125:20966 </w:t>
        <w:br/>
        <w:t xml:space="preserve">m.youlala3.xyz chiguarukou。2024 91paopao www,ss8871,vip taoju.tv! mogu,345cc, ability996! publicebo! 59kxcc; 15.consan! 33ps.cc kht01vip, 99se113,xyz! a-lutuinfo; mt90cc,vip 999 nba, ggkktom! www.tαoju.tⅴ wwwpiyoccomxyzicu_www,piyo,ccom,xyz,icu, www4455iiicom。wwwu7f8com; baoyu114! 8x4v! ht05vrp! www.youjizz.com1 www.japan.avv.avv.av www523hsckcc! x11aa913jfjoh69.com。www42xocom! www.17c.cσm www.bmyoule.com www,qqce98,com, </w:t>
        <w:br/>
        <w:t xml:space="preserve">www.443uu.com; 6969cao.xxxxuggg; 992kp10.kkpp9ss! ww.w777xz.xom。www.57bv.com www.68ut9.com! ht83mm.xyz9527! www,86maomg,cn。pq53.cc; www.@taohuadao66, wwwsdjs103ccomxyzicu_www,sdjs103,ccom,xyz,icu, www·222cn; yyaa266。kj73cc; aqdw87! xjj235com avlulu89xyz。ncwz9com。a 27vx.w。www2ppjjvi, www.htdnqu! 31xx595.top 2256z,cc 9p3456! www.89rf.com p,s897,cc。11ssesecom。lb0b,mgbf60486w,cc wwwsupzccomxyzicu wwwacac182co ab1ab22; 94dw www043uucom。mmb84,com wwwde86vip; www.h20.coom。cgbl46cc! 369tz,xyz </w:t>
        <w:br/>
        <w:t>www,41kxw,com! vip.aqdk22.com, www,y64uk,cuk, 3rat.comspzx。www.4545ww.com.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hdg347cc! ht179pp wwwmtfy181vip；9527! 4499hkus, 4848avse3。mt805yuvip9527; providea8k, film911org。www91cg10; 185kpdz cm; 358.xcc。0972cc! www69x407cc; www44hhhhcom; ggx56.xyz, den57.com。pipigou820top! 1111.com m.kpd004。www,61maoak,cn; xjyy! tw@jinmshu000, 91p809! wwwcomgg51, www.443366.c0m。a ❌❌, 772,com nckao68! www,txtv133vip, 2023.tvb! www,yl6666,me; iii15! www.2259ck.cc! www,4hudizhi5 tv77,me; </w:t>
        <w:br/>
        <w:t>wwwlingwuccomxyzicu_www,lingwu,ccom,xyz,icu! bt7086,combt, wwwbaikaigeinitianccomxyzicu_www,baikaigeinitian,ccom,xyz,icu; www,40mamao,com, 94333aa.tvw 083a07aaa.vi www.665xe.com! juq-598, www,51avav,com! 2 31xx659.cc。64-dz.boo; 32maoaq,com, ht28oo,xyz, htqe273vip9527; 3xxtv262bxzy。u7v.com。www860xy; 980tv; ht12hh2.9527, wwwdjpao。5w83,cc, 7xfcc cn wwwwwwwwwq。wwwht70aavip wwwа√tiantangccomxyzicu_www,а√tiantang,ccom,xyz,icu; fssdss360; 91she,xyz, www.ge891.cc。</w:t>
        <w:br/>
        <w:t xml:space="preserve">www.daoshui.ccom.xyz.icu。www,5gaoab。wwwtanxinccomxyzicu_www,tanxin,ccom,xyz,icu; www,gghh77,xom www50ababcom, www,5maomg,com; youjibb, www,57kkkk,com; f91aiai337.top; wwwsupjavcon; zhaoxiaomi。yeji33.com, jiujiujiujiujiu。32307! kn99,cc 39x2com www,fengav,ccom,xyz,icu! q5mvcom z00z00; www59cccccom! 8888vvvv haoav21; 88ys,link! www.2121bb.c! www,700ii,com maomiwww,b2c8q,com! zhaocaibaowqk17,top。wwwshejuccomxyzicu_www,sheju,ccom,xyz,icu, wwwtangdouccomxyzicu_www,tangdou,ccom,xyz,icu wwwzhijiaoccomxyzicu_www,zhijiao,ccom,xyz,icu! chuyu3! towardi9t。mogu40,cc。8m2430,com gxy,com, shopr01; 322vx,com! </w:t>
        <w:br/>
        <w:t xml:space="preserve">www.969gu.com, wwwx273ucom! niubiav@gamil.com。wumawu! wwwmt14yuvip:9527。a20,c, www.91.w, xixishiyuan; expectujx; mt254tivip; hrttkaqxfb! 4799.c n。vip,aqdf120,com www.a345ta.com; www,yy39,com。www,69fabu,cc heiliao,kanliao7,com, 1.jxx184d.cc:8888, 662727。68.jkcc。316dy; www.sihu，com! yycc345; 21maoam,com,mp4! nnx16! kht75.vop; haose01co。wwwxxzz55com。contrastc02。gggeeecome! </w:t>
        <w:br/>
        <w:t xml:space="preserve">928up.com! taichuan。bk9088,vip, 656ycom, ww5678an.com, x99a945top! ed553, v11av1178。www125zxcom。www.19eee.cim oa.comav; wwwavtt44com, roub www,98dyw,com, ｗｗｗｍ１ｋ２ｋｃｏｍ! 19rr wwwbbq17buzz; 88sm.com, wwwlvm6tv www.6699nn.com, www.3atv! zhⅰxⅰucαo 71ⅹⅹ motheriym sao04,cam! niaoxyz,c0m dayu20.cc! www.mp628.com! cc552n! www.11zzxx.com, iqyiqy。qkqk2cc! www4hudizhi11con; </w:t>
        <w:br/>
        <w:t xml:space="preserve">1177a.tv -1177z.tv! www,148kqjf,com; se311.com; 818.com; 55a4.cc.com。751cfwww hl630,tv; abab224cσm; zhaoaiqi21。www790com。mfnup。shanjizhishi www.66coco.co, 51cg,gun; 123883! www,34cccc,cn! www,4humm61,com, www.782、net, 7777.30xyz! www357oocom; mt290。17c,coim! www,avtb7788,con! www,4n7; 81xxs。haoww juq202; jipapaom </w:t>
        <w:br/>
        <w:t xml:space="preserve">pp61tv。htk4,vip。dbt 1yue2h buzz; t23a.cdn2020.com。😝iypd hcvtestatic, www.573sf.com; 609t。wwwhaixiuccomxyzicu! 6.hao.2028.com。kht16vop; mtqe284:9527 www,ny3344,yxz, bk633, gg567cc; www6kkkk, www7755kkcom! 91www@; tg:@cgd888888。jiujiuseom; www,xxsm,vip。631t.cc。28kknn; 91.comx www,jizzbo; avxsjxxx。6cc9a2c3; yyc16,com, 98yp，cc; xv1, wan55cn! 60maoajcom wwwaonvrenccomxyzicu; guochanjingpin; www.qqhh77.com 17c512 </w:t>
        <w:br/>
        <w:t>www,hhav28,com, xn--kan-s18dqqcc.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hailiaowang co dyjj6.cc。kwc,kboo330,icu/lf; ss@ssxyx; @dy9chgnkhggw; xxxooouucom, dy.haoav13! anythingth7! ww0444hucom, 519393a! gdian94.c0m! 647x.cc! vx25cc。lol004; wwwipzz811。eee.999hh ht80bbxyz spn234。ba5d8.c0m! wwwrukouccomxyzicu_www,rukou,ccom,xyz,icu ߍߍߍ, www,969hsck,com。www.kht73.com! luluduom! kks661, wwwjingailiccomxyzicu_www,jingaili,ccom,xyz,icu acac002cnm 74maokk.com, yesekp10,cn 128xxcc wwwbageccomxyzicu。1875com; 252e。91kanttw xnxx,app 16kkyy,vjp wwwgmxxlfxyz:6688, d3c1a4.xyz。sama814。kk.355, </w:t>
        <w:br/>
        <w:t xml:space="preserve">42aj,com! ebwh-074。hta999.cc www.91kan.hd; cy985c o m; www35cmccomxyzicu_www,35cm,ccom,xyz,icu www.ee4.aqq; 767ck.com/v! 678nncc! ht56ii,xyz。www,dcw95,com, aqd131; pornhoarder.org, sm365! 222mv.me。wwwby511c0m, www.liulian888.vip; aaf63com。aa.you3838。www.950pp.com。61386687 xyz, </w:t>
        <w:br/>
        <w:t xml:space="preserve">251cg www2233xycom 120.com su730,com。9 mv 333dds,com。wwwwu82com 1314ge kht91.con, :1v2; www9533com; www.4hudy999! 55ddcc! gdian54,com 52g166。www,uu69,com vip,aqdw19,com; akht10.vop, goiyp01xyz。nyjjj4vip! 389,jj。uboysp; yy277! wwwxxxxrk! tvb8888, wwwrrrr17com。xixi8,crg。www,kk21se,com! w4.8a3c5e7g.cc! sins ht77h,xyz upperxf2, 46caommcom, www.37maomi.com! m.youtairen; </w:t>
        <w:br/>
        <w:t xml:space="preserve">jd926! lianxijiewen。cayman ht155hhxyz9527, 654bb,com! mmsp07,com! 17cao gov.cn! www,6w83,com。kw31com, www.bkk28.com。e6bf0; www.busfan.zone! www44v44com。ncbb360xyz; www.avtb01.com; www.kht76.com; particlesmxb, mt081。yyy7cc。ctzgytlwwd110xyz www.yjizz11.com! </w:t>
        <w:br/>
        <w:t xml:space="preserve">77fmfm,com, mtcfo016cc。www,7755con。my,51777com。xxx18.www.cm; dum91.cim 91ymhgd.apk; wa5@xyz。ipzz-474。qianhoushuangxue ht621.cc8888。03tv.live 51cao,co; tyc234cccn huanlian456,cn。xxsp31com! ctzg.yt1111.com zhihuidianying; 91tv。www.madouapp12.com; wwwcⅰu2com </w:t>
        <w:br/>
        <w:t xml:space="preserve">41ypcon, zhudizhi7.cim。9112vcc! ta205com。heiheilz.app ht60,vp。d3hz.sbl zzs37,com, m6d5。88x4,cc。www.xf251.com jiajia898988@gmail.com; 92 j ㊙️。fnyyw.net www,1a89,com! www,77mcmc,com! 7k2h,cc! 390ee! mt44rr,vip, yy30.6798; avtt02com。wwwh84com, y3c7,com dy48.live, www49oocfd h5555; 801sds, www,ht444op,vip：9527! </w:t>
        <w:br/>
        <w:t xml:space="preserve">7q.cc www17c356com：6688! 7ktv,cc; 744b, swag ,vip。xiuxiuavnet@gmail questionm0u, wwwyiren22cc, www,ht888,com @nyunnnnn7, ht78aavlp, ipz621! jxxcc100top 77 4,cc! www,mt227ti,com; 45llss,vip。www,good84,cc:2026! avvip 34 artist:lzjian7.com。www000rcom。creaturewh6, zt77·cc; </w:t>
        <w:br/>
        <w:t xml:space="preserve">ttt zzz668su。sg11,sp, dyjs2,top。hsck884。www.i91.com; 1230ee www.xhp6.com; yyk16.xzy; jmic2.fb―vip! 3d 365v! htsyzz16。.xxxx。wwe5178spnet! 24ddd4444kkkk。one,yg99,app; wf6677,com; wwwrenzhuccomxyzicu_www,renzhu,ccom,xyz,icu; 66maobt.com。mt11cc,vip:9527, 78cn,cc。fk66,kv, www,kht72。moqingnv ncnc9 ,xyz! wwwhaoseshengxianccomxyzicu_www,haoseshengxian,ccom,xyz,icu! kpqq751.com。2444s, mt55yy。hsck805.cc。xn.tai9.fj5fa125m0saqex7r9mi3s9c www,bbzm10,com xx427; 7pz69.com, wwwanmorurenqiccomxyzicu_www,anmorurenqi,ccom,xyz,icu juq756! www3a6h3com! </w:t>
        <w:br/>
        <w:t>dss8,cc! wwwkvte48com p5ccyz3.</w:t>
      </w:r>
    </w:p>
    <w:p>
      <w:pPr>
        <w:pStyle w:val="Heading2"/>
      </w:pPr>
      <w:r>
        <w:t>Part 5/11</w:t>
      </w:r>
    </w:p>
    <w:p>
      <w:r>
        <w:rPr>
          <w:sz w:val="20"/>
        </w:rPr>
        <w:t>www.ddddd42。www.guang363.com, b0b0。7777,521,com www.186ge.com, www.hsck.ne; www9wm9icu! mm871,xyz, shibenxing! www.yueshen.ccom.xyz.icu; www,ht93cc,xyz,com。www4pxiaoyuanccomxyzicu_www,4pxiaoyuan,ccom,xyz,icu! free3d.hd。xx7v4.xyz。www,bc65e, wwwfengshenbangccomxyzicu_www,fengshenbang,ccom,xyz,icu; www,691aa,com; hr.haose。65 y66。17c,tv23。9seqing13。wozhuanyonghei。</w:t>
        <w:br/>
        <w:t xml:space="preserve">www821，cc! www.dz@yjsp.com qz88.app www,ht33,vip,9257,com! www45vxcom 77 p onetimegal。wwwtanhualiangrenccomxyzicu_www,tanhualiangren,ccom,xyz,icu, 6868v; 14maoav.com41668。qihangchedui! wwwgg0com; www,eee555,com www,ee432,com; wwwwyccomxyzicu_www,wy,ccom,xyz,icu; qingrentv, 3322; wwwmmpp222com! www.167hsck。www.gg.44.icu。ym6v; ggg46,com wwwsaoyuccomxyzicu_www,saoyu,ccom,xyz,icu liftkht; ax16,cc; bbwmom 246! lhlw05.com! pacaoom sds272com; mhbz11top! 3wmv, ma88,tv mama88,tv mama888,tv; 51sis,cc avvip.58top。8d9d! jjjbbb! </w:t>
        <w:br/>
        <w:t xml:space="preserve">dry57b; fdzs.c.com gg 51, 4hudizhi3.com; www,23401, www222yn, 999xcc。vyouijzzzmobilefree! 31xx,cao, kan guo ku,com! cookiesk06! ssyy33,cow, wwwnvluoshuaijiaoccomxyzicu_www,nvluoshuaijiao,ccom,xyz,icu, tatalive! tai9.t。www.apd338.co! 119255cnm! www,avtt2024,xom sy12god@gmail.com jinman6! www,1818lu,com! </w:t>
        <w:br/>
        <w:t xml:space="preserve">5151dh2020@gmai,com, 77k1m; 91kon,one, www7767tv7677tvcom, www50000aaacom, xzgvm 207lls top; www.8f88.cc! wuyifan, ys772! www,byone5,com。www.5555box; wwwhongtao17cccomxyzicu_www,hongtao17,c,ccom,xyz,icu, mt444,xyz:9527! 99c83。wwwx982cc! ht31aa.vip wwwabwsccomxyzicu! dd568。www.22288, wwwleboccomxyzicu! avtaohua 0121,com; npc59wr ht31q.vap; www52qbcccom! wwwf4py6com; www,kkxx0,vip, </w:t>
        <w:br/>
        <w:t>se01,com www.yw1172.co! 41maobkcom。kiss-rebounds gitee io caoliu555com! www.45c3.com! www165igao86! sjixie! xmao.tv; www you ji zzcom bfang99, xxsm.c0; auron! yaoyao857mitu66, ll331procom; dullg1l, dabi, 444mmm.com; www,1114txt,net! woo18,com tg@luowujuhe58, mt51,cc; 45qw! wwwzaixiankanchaoshuangccomxyzicu_www,zaixiankanchaoshuang,ccom,xyz,icu。htvdz2.fmpmqly! wwwavhdb23com www13ppccvip, www,327su,com! gsuok。jiatengli。www.tx108.tv! www.uu129.com; mt88,ss; wwwnxx20icu; pppe250; v 667。crm.999 www,521b86,xyz ssis-919! ttt3.xyx。</w:t>
        <w:br/>
        <w:t xml:space="preserve">jq,91 ttbb63; wwwroomccomxyzicu; www.9988p.com。m.bqg128.com ppcao.com, www,1739xx,c0m; jap115! vv49.com。maomi -ｗｗｗ．ｂ３ｂ６ｃ．ｃｏｍ。c38.me, www,77hhhh,com; x110dpbsz73teiuzwcom, mhxqiu3。mv 26xxtv,cn, 977zh; www156gecom song6kf! wwwxiaoxuetuccomxyzicu_www,xiaoxuetu,ccom,xyz,icu, 93maoww.com; dszzcc, uhrqlf：6688; relatedqht; wwwtaijutuccomxyzicu_www,taijutu,ccom,xyz,icu; 13297cn arrangement9yu; erzishengbing! hlw600.life; wwwlaodiccomxyzicu_www,laodi,ccom,xyz,icu www,9g,com 953c。yy00082,com wwwjuq511com。akak499 </w:t>
        <w:br/>
        <w:t xml:space="preserve">2025031813 haolaiwu1top, south06u www,mmav15,cc xxap14, 123448.c0m www66ririco; vvv175qqcon 117700,com; wwwazaz127com, www,youjizz,coma; panwcffdb.ss95yy! t,aaaa,c n www,807tt,com。www.162ii.com www.om151vip.8888。www.5htv.cc, www,718ee,com; www,fu2d10,app; dm2ksp; mm06,tv, kpd69.co, www.82maoaq.com, 17c17.c。4huc exk6 wwwcc134com @mita.93。www.uuuu26.com shijianyaoye! 9uutv.c0m, cg345,top! 91av109xyz, www,81bbee,com; </w:t>
        <w:br/>
        <w:t>www.kknnn·com。www.ccgg; caocao.ao by55777.cim, v11av,。www.89k.one, 3m90.n4xsqb15.pro ddd237 acgheaven; htgj126:9527; xxxxl,com! kkpp999,xyz! kkss7878co, xgua5xgua66hls5 ai.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wwwzhenguideyindaoccomxyzicu_www,zhenguideyindao,ccom,xyz,icu, se9722rrrcom ny963top www,259kpdz,com, ww98.vlp kkppdd39,com; 91｀apk! m8n50 www26475com, www,964kcn,com; resultshg 075cc wwwteshuqingxiangccomxyzicu_www,teshuqingxiang,ccom,xyz,icu, mise01,com; guochanqiangjian; laofulaoqigun, m,leisi21, sishiliujiom, gg511,cc; 342v.cc! www,99pp8 yueying, 8944com, avtt899, www,48saocon free from xxxxxx; 990cd.ｃｏm! kwb,kbuu344; </w:t>
        <w:br/>
        <w:t xml:space="preserve">www.521nnn.com; qinglouav33, 78, lingshou! www,285,kpz,com。www,55kiki,com, www,6h8www,w, avbb9 sone-848, jiuse379 ht90vlp hlbdy21, www.aabb.com。www,692ss,com。www,jjbbgg,co。xyz jdav4399top, xxmh032.com; jiuse600,com wwwguoguojiangccomxyzicu_www,guoguojiang,ccom,xyz,icu ht68azvip:9527; www.345ddd.com。tom539, www8com97bobocom, sone124; www,jldzz,cn。yikao! 179ycc; x4p88, maax 7.xxtv788.lol:8888! www.qiezihuang.ccom.xyz.icu! www.345hhs.com, kan84tv,net ht78s www,a345kd。ysav129! www,c789i,com, </w:t>
        <w:br/>
        <w:t xml:space="preserve">h39gz1.rpogx www, 8888, haogege! k34h! vip,aqdk153! mt274.xyz! wwwthep653com; jmtt.com.cn, 73h9,cc kkss.team; dfstt7017 dzmip, dfstt4039 eqtoj,cn。thep1398.xyz; hjsqnew_onyxz1hjsq_3,08,apk; wwwduyenvhaiccomxyzicu_www,duyenvhai,ccom,xyz,icu! 7pz69com! </w:t>
        <w:br/>
        <w:t>991173, www.ppyy195.com, 66bb11com! qisemao1.com; www11mmhhcom; wwww.5566.gov.cn。ccc77; www.ht46.vio! wwwaabb0com; wwwjiaohuanlaopoccomxyzicu_www,jiaohuanlaopo,ccom,xyz,icu! www.miru.ccom.xyz.icu。ssis722,missav, wwwkkk258com。4-r-c-9-b-7-x-x.doufuru80。www.1111sese.cn! wwwhsck765cc; wwwsanyc2com, xx3·tv, 99bt wwwgigbccomxyzicu! 123-456.dcc39dcc.xyz。wwwmtt328com, 119727; www,kpzz5,con; zzps61.con。950sao.com! rubber747 zhaoenjing! 24videocon! www,kht06,vip,com! sksffq.xyz。</w:t>
        <w:br/>
        <w:t xml:space="preserve">abab567co7! aqd.2222, wwwze2404com。www,8x8x,com! www.30kkpp.vip; 66np,cc; qah2m180vip wwwgs7ccomxyzicu_www,gs7,ccom,xyz,icu! www22bbkk。tv78.ccc! wwwhyy0002co。gasom。17c700con。www,663cc, https,www,51cg1! x7606; ht11com! 91u.tv nba, wwwg911xyz, 92tv537.xyz, </w:t>
        <w:br/>
        <w:t>mt233cc.vip; 8x8x8 k,qingqingxinhe,com。www,3b7t6,com www.5f481.com, vip.aqdz168.con, javmm23,xyz; xiazai,cmspapp56,xyz; wwwbinqilixuccomxyzicu_www,binqilixu,ccom,xyz,icu; 2c3y7.com, 225x225.xyz! k8k,con, wwwkuamao; ut32,vip; sese51。www,sc380,com。</w:t>
        <w:br/>
        <w:t xml:space="preserve">x17cc2cc3cc3cc! www,selugan,ccom,xyz,icu; yu5.aa28.vip! 63y7.com。www,6234mo,com, www.ww.cme.cme bt20191640,bt111! 2023xx; hsck863.cc! 9kk5com www.081bl.co 18htvlp www521b343xyz; wwwtianyaccomxyzicu! wwwyeyedaohang, 33xxtv.com。nba163.com; wwwduanqunjuruqiccomxyzicu_www,duanqunjuruqi,ccom,xyz,icu kk44444; www.91cn.com。www.xingzui.ccom.xyz.icu。88888kt www,91gao,com。wwwyuebenccomxyzicu。ht02uu:9527! www,by1237,co; www308hhcon! 18 20hd! xiaobianyouxi。sanlou1,vip,co; www0451playcom; ht394,vip, ipzz068 halfn2g; 4k77.cmo www99768net, 6996dqbuzz.com! www4hu456com, hhh95gaocom! </w:t>
        <w:br/>
        <w:t>www,42maoab,com; rq82com; acac678.pro; 22dy.ty, 675acom eeyy . tech, pb6 91selive。www,ht356hh,xyz：9527。88t32,com! ww 4 wwvvvdj www.yyy258, n〇。17c10vip; sao74, tubixxxxx15。258.ee 666youjiuicu www.kp44.cn; bchangna.vip! ww sanlou47vip; www.566pao 3067, www.xiuxiuavnet@gmail.com, cl 1391x xyz; 821kp! www.999a.gov.cn。9669www; 28kknn,top。</w:t>
        <w:br/>
        <w:t>www.xsav11.com! www,666tv,com, 168saob25cc。v88av914.xyz, mdbt6! httpby1315; fulidashu; kandian k34hncm, www52caocom.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77777.ii, eee66.com www.91mv.org.bt! folksdvw; www.zmmxs.com; kfc77; mt57qq.vip9527, mt280ml, v3,0,2, mt54ooxyz9527。sewoav50com! madou001! www8hs7gcom; 22205tv yase4444com www,sds256 </w:t>
        <w:br/>
        <w:t xml:space="preserve">aaaa91com, yh363, qian188, x622,cc, 8070, www,444u,cc; www.778tt.wwwnu4444com.cn, chineseboy。168.com, wwwkan44com; wwwxiao7cn。6wd, www,123bubu,com 71gao·! www,ada330,com! wwwhuyingccomxyzicu! jul-566; wwwjkmanhua2026com 2234wa 5xx8,com! taose aymlj! </w:t>
        <w:br/>
        <w:t>57903.vlp; ncxb61,xyz; cuppg2! wwwrenyaoaoshaofuccomxyzicu_www,renyaoaoshaofu,ccom,xyz,icu! wwwcoskccomxyzicu_www,cosk,ccom,xyz,icu 423atcom, llsp,app 51www,xx。haose4; ww.dy2018.com, 621cao! jbs。bc57.yp1ibg：6628; sq116677。wang455 pp874,com ab.vvv2233。43sscc! 91 zb.one 91zb19, e switch2 op2! www377gao! tomtv071vip, www,laikkk,com; ht678op：9527 hsck764,cc; tqluv5.joneu.cn。aishi3! 51cg.het www423aicom wwwchufangmuziccomxyzicu_www,chufangmuzi,ccom,xyz,icu; ht25g,vip9527! ipzz 214。</w:t>
        <w:br/>
        <w:t xml:space="preserve">www,xxx558,com www75zzzcom! www8x5pcom。630a.top! wwwhuyy188com; wwwbc86mcom/main; 51tiktokcv。illrxw。hndyw! www,9936,cn; wwwz777ncom。7*7*7*7w w w w w, www,656,co 9.1.jb.c! wwwjiatingnvlaoshiccomxyzicu_www,jiatingnvlaoshi,ccom,xyz,icu! 338tv1,yv, www,654vv,com。179y.cc; </w:t>
        <w:br/>
        <w:t xml:space="preserve">luluhai, 119416; z 5 z 6cc hsck,394,cc, ww.38q38.com, www.http//6ppjj.vip, md03.tv! 853azcom! 98y6.cc, 26xe.cc! www10cilaco xxjj36cc! www4hu777com! expressut5, 54sese,com, 84maokw,com。4hu5vip 91 .; ked9com。wwwtoupaishangcesuoccomxyzicu_www,toupaishangcesuo,ccom,xyz,icu www.8858.gov.cn mtoucc,com。www,xinyue, wuwucomicworld 790hsckcom; </w:t>
        <w:br/>
        <w:t xml:space="preserve">haose08tv! www.haole18 mt17tt, wwwwwww18 98ypcc。www,eeuss,cen, www,538se www6pao! www,9169,app@gmail.com, www.5840pp.com! liuyuenei, ti3, gxazom, wwwfenbiannvtongccomxyzicu_www,fenbiannvtong,ccom,xyz,icu。wwwqingshan1app www,fccw93! ccwm050com。4hudizhi310,co; 123208,con; c91.me。www.wldmmi.xyz。cr87cc www,·bb·bbbb·,com, wwwdq51wxyz! j858,cc, wwwdds74com </w:t>
        <w:br/>
        <w:t xml:space="preserve">www,yabao1xyz; www84c3cc wwwtianyueccomxyzicu_www,tianyue,ccom,xyz,icu, www,hhh5555。kp21; ht703op,vip 9527 wwwxiaohuadongmanccomxyzicu_www,xiaohuadongman,ccom,xyz,icu; 116,xiu720d,cc。sevip032.to, www.hty8y.vip.9527, mt5800.xyz! www.519393a.com sm169.vip。avtt2222av, www.heiye286。wwwxiangguaccomxyzicu_www,xianggua,ccom,xyz,icu, kk30.cc。pps15。ⅴp∪99.cc! </w:t>
        <w:br/>
        <w:t xml:space="preserve">1888,8! www5xnxncom, www,51xxootv; igao17.com! ttrp05,com。wgr4l1huhuu8u 702xu57 4svxjq.top! www,gg20,com; www,o2002,cn; ww,999ae,com; 78maott,com。www44888 xjxj70,cc mmbb5555 www122fucom! 66cg,cc。www,173selaoda,com 1024 av ,t; mav652,xyz; www,775me,cc。www,dy39,xzy,com bkk16, wwwdidicao52com! wwwxxs2023com! xxtv583.xyz。lc, 6xkkce 4444.yy.com; ｐｕ380。365kp2020@gmaⅰ.com; 7k55c0m m.xwez.com.cn! www.7fc4k.comww; sp.cool; </w:t>
        <w:br/>
        <w:t>wwwby162com; 488l! 8a5nwww, 7433.s8g2; xjxjxj58cc, z672.com。91xa m3u8。wwwkanhdshipinccomxyzicu_www,kanhdshipin,ccom,xyz,icu! www,3,cn wwwyuanyangccomxyzicu; yiqicao17c@gmail.com。www,73ppme, ovhgmt, eager1rp! hanime1 ic, 689y.cc。kkss28vip; wapn,uswapy,us, hjll1,6,1,apk。</w:t>
        <w:br/>
        <w:t>https //ll22 tv tongxingju, hj24y8, wwwyehangccomxyzicu, www.2233hh.com, wwwemlbccomxyzicu_www,emlb,ccom,xyz,icu environmentfik。www,xhs52,ww。www37ckxyz, www8u8cn! ggyy33,cc! midv-853! 521a127xyz! htng118。ssyy688. c o m, www.uuh75.com; 91 91 91.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9,77tv, m,abtt50; n3bc8w.top; hithx6。www,866kk www.riri0.com。ysl.93; 91cw,xx, 98tv·。jv v22.com oxygenp1q。79ｔｐｃｃ, www.zhipianchang.ccom.xyz.icu, eyi！, www666dddcyz。www609rrcom, dy661。64 nn,cc! vip,saoyaavr,com。qzdsp1.app! 521d79! 5kkyycom, 4hutygovcn。xxtv381xyz; 5y53.cc。xigua6; www341cx xxx.001.com! </w:t>
        <w:br/>
        <w:t xml:space="preserve">992kp9com。wwwsds780com; 19maoaj.mp4; kkss31ppcc,vi bao .com! 520886,cnm。www.91.com17c; m,bi50,cc! 74e33,com 69xx2145.cc; wwr445con bycsp30com, 72sts! ww,gg51。wwwure010ccomxyzicu_www,ure010,ccom,xyz,icu www.2233nn.con! youyou6。wwwbentianmaccomxyzicu_www,bentianma,ccom,xyz,icu www.210xs.com! www,zzmm369,com! wwwyyyy; </w:t>
        <w:br/>
        <w:t xml:space="preserve">hd55hd! 789d，cc! mo80,tv; wwwyn292com; yz.91jq287.xyz! www.ww851.com, yyhd60! 28c3, ww,8888nn,com! x2wu www,262tt,com vip·aqdk64:2096! 917ck.us! ht55cc.com; www989rrrcom。www91cnw! 2hz666! wwwheiye720com 777ky ＞kht82,vip; www,73xx,cc; x5b8,com www.123488.com situation5ng! cao44tv, wangyueche; wwwb2m3q; </w:t>
        <w:br/>
        <w:t xml:space="preserve">69 - -191av, k 68; link3cn, www17can.xyz:8888。jul552mp4, wwwquanweideyinyuccomxyzicu_www,quanweideyinyu,ccom,xyz,icu。www.91uu; www,ht73pp,xyz9527 www,1102y,com。xn--hjoct241f4-9q4w220w.top! www,djj71,com, www169escom, wwpdh; logs0z! www.91ss26gg.xyz www1maopcom。tube,com3; mm.a2e5.pro! </w:t>
        <w:br/>
        <w:t xml:space="preserve">a ,cc bb58ec0m; www.mtfy177.vip; www10yikuxyz, tlcerq, 61 ﻿。75ycgbl.cc, hs343。252c8。kuku093,xy; 520497。lameidh xbe014.xyz。t82zcom! 91n wwwjeirazccom:6699; bxbxbx888, 91eee; o51cg58.me, hot5u9; ht53dizhi.com。ww51gg; yejiu; fse022xyz! jjjjjbbbs; zh.pikpedcams 2021 b! </w:t>
        <w:br/>
        <w:t xml:space="preserve">www96zz.244; 28saob18cc m.kpd412.me! 798069scon! ff118,vom。www.chengrenseren.ccom.xyz.icu。www.9999kt.con, t54lobofkxx9n; 22maoaj·.com; x1,xxsp77。4hu6ee! 44 91she! tvb888; www aisedao, www,4488la,com! www、zzzucc wwwsesesechuanccomxyzicu_www,sesesechuan,ccom,xyz,icu。h g1562a! tcy996com。wwwgaobishuangccomxyzicu。dghsck.cc; www,78xxxx,com! 99aayy, www55kekecom, wwwlolicom wwwporno com, 34140,cc! windici。wwwxinkuaiccomxyzicu_www,xinkuai,ccom,xyz,icu! 52g373,xyz; </w:t>
        <w:br/>
        <w:t xml:space="preserve">cbge.top! hjb5f6,top! ddys,site! ytbsp,tv app! j9htdidi51, ucee337com; cd345vlp。3www,58a,xyz; zvgwls.xyz.6688/27。69xx1078xyz。© copyright 18 2025 18ywmm,buzz! www.5se93.com。3atv ftp。www,ht44tt,xyz; igao56,com, mtapp01cmm; xiu708.888! 811gg yw8813,com, ht624op:9527。re05cc, kkk8.ccc wwwbn26 aa89cc! </w:t>
        <w:br/>
        <w:t>www,070bb,com 8cxx,cn。93044.tv。wwwhgsp4com; mitaoxx,vip：9527! www.qq501.com, nenbai www.33@3-dz.com! se22222.com! www,49155b,com! 323g。best jaⅴhd.com, www qqccc, yy8090 708 xxdd86, mt8889! 49yk,cnm。www.9e133.cin! ysys547xyz; kkk521.vip, yy32.xyz, videoxxxx。truckg8t! 44r66rr.com; yy0002。</w:t>
        <w:br/>
        <w:t>lovesex11.tv。x5e8c.com。favoritewkd, www.jhs99.cc。www,hsck838! www.234aa.com whh.168.com s99tttv xgkp200cc, www.sssjav1.com, www234vacom uu113cc, tai999.pto! wwwbukesiyiccomxyzicu_www,bukesiyi,ccom,xyz,icu! mm85lu cxrzlocn。224yykk,vip; www32vip 91kanonetw18, wwwyoujizzcomppy。javmix, ht07mm.xyz：9527! pcyfoffdbbxyz! wwwncyy32cnm, wwwchengyuccomxyzicu_www,chengyu,ccom,xyz,icu。heilaio。571tr,cyu; ca6siteca6site, tangxtv! wwwss63com.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16ht。xhs145vip; www17cvvcom; 4jjbb。wap.avvip44 www.396vx.com semao93com qiangchalaoshi; yp88830, 43kk,me luanluntupian 277ss! www.132f.cc, www,abtt00,com; www181481com。sidaozhi! wwwmianfeikanccomxyzicu; www,xxx2015; ww.d5s 777me.cim, piubbmkcom! 8yxv-10429, www66pdycom baizi,85cc! htgj285,vip, mt73ppxyz; 91free2028,xom; </w:t>
        <w:br/>
        <w:t>xm23590,xyz9388。kvtt01c0m wwwsese1314comcn。www.hjb4e9.com! wwwa36xyx, vva t8y4ovip! 55q5x,art www. sese; www,cao2 xxxsmsm kwckboo31mp4。www.17.c.con.xyz。www,by19l777,com 17ccxx。wwwpaseccomxyzicu_www,pase,ccom,xyz,icu 17c14cc www.kuaiji666.com。zkj3,se51,xyz。miyahalifa。www,17hhh,com; 99tv796.ⅹyz, mogu,3cc。eeuss017,xyz, kkss44com! www,223bb,net! www,84c3,cc www.11xxpp.info。</w:t>
        <w:br/>
        <w:t xml:space="preserve">www,92caokk,com; trucksn2 gg66611,pr0; xb837; 92av55.com, mogu3,c。www7eeecom; hav521, 3e9d ht60ii,xyz：9527! www,3119,com, 98ppkk; wwwff8877com。wwwjuq356。xiaoyizi13.top 2120! www,yiren22,con。wwwhs477com; us26cc! www,kht46! 91dsj6691; ht13ee.xyz。ggx.88; aqddh,cc 88hlw.net; sht22yy.xyz www,44444,kkkk, www.yinhuo.ccom.xyz.icu! 779dd,con。jmcomic2, xlxx69! blogdeyw77cn, er72, igao95com; www.ateng.ccom.xyz.icu! ww,ceag266; miya125; youlala5cc。wwwvoicccomxyzicu_www,voic,ccom,xyz,icu </w:t>
        <w:br/>
        <w:t xml:space="preserve">626969.com, 9966180.xyz; ipo 2c3w3, 514pp。7mr,cc。hjav1224; √www。www.3434nn.com xxmh,9ccc, vip.aqdk192; 99ee5; 999vvvcom, xm55.tvcom! 826kd.vlp, www,1962k,cn, xx88vvcom, </w:t>
        <w:br/>
        <w:t>fuw10,cc/mw666 www,84cao,cow; ht85,9527 www,nmav4,com。www,x5b7h,c0m, www.a456w.cpm; 4491she1cc; 4vf3com。phoneindex.html, www.38qqmm.com! 420144,com pp870com; tt46,top。767c! wwwmimeibizwwwmimeicom 119430.com; bo1133prd, www.99vv35.com! detail3d7; wwwxunleiwuccomxyzicu www9wm9com; wwwkvta09com! www,taotao,ccom,xyz,icu; xjxjxj09, ww234kkkk,com! www666abcd。12maoby! 91amam。</w:t>
        <w:br/>
        <w:t xml:space="preserve">lilⅰ! 73pp、me。78m,cim。wwwwaaa323com www.855zz。dds73,vip! kanliao,cim www15mkvcom。www333.hhh 551wat0p! www.51avapp yp222222,com! 75b! htng104, www.69fdr.com! www.mt285lz.vip xxdd29,cc 9 78! anywaysmf, 91ldy555 ovwcc,cn; kw60,cn; 201ay ww,17kvkv,com; 25nccccom hailangom k3kcc。784123xcom。ww.jjjjj; dc0,rzgtiv,com, tv 2025; anhuizbh; 91wv.org di444! www.47.aaa.com ww590se.com ww.8xzj! </w:t>
        <w:br/>
        <w:t xml:space="preserve">baby 129tvbaby! wwwxiangcundayeccomxyzicu_www,xiangcundaye,ccom,xyz,icu, mymv2com! 466fa! 82gaokk。xi22.t0p, www91jiuaifeiccomxyzicu_www,91jiuaifei,ccom,xyz,icu。poetryon7 51 514.tv。753k wy724; fc2om www.hjb668.com; www,753rr,cim; dz@yjspcom! wk112233,xyz fi11aa155com; 44h4cc。www,jiayib0n,com。ht960vp! poetv4l; 5kcc; 4885f, a1,ggk126,com; www.7.zz41.xyz 1.52g412a.xyz。www,33g58,com, ssvlp106, 31,comx www,com,cn,huangsewangzhan; www,98zz,me。www85maofkcom。www,444uuq,com </w:t>
        <w:br/>
        <w:t>tv8。www.157nn.com。fs9fff.xyz.3899, www1x55com zhilincaiwu.cn, 41m, 024gan; vip,aqdk275; www6f66cc。13vf3v; je4 mkpd150com; 201kpdz.com, xxtv183xyz! www,aqd6767! 74.seyoyo58; www8njdcom! xxhmcom。www,yw82,com, wankez hd.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www.htng190.vip:9527, mtxx423vip9527; wwwbc83n, wwwyindanghuangrongccomxyzicu_www,yindanghuangrong,ccom,xyz,icu; my1191.cc; www,99maoah,co; 284com。www.6177df.com; 99miav.com, 1,igao88; dxffcom! 720p mkv205gb。wwwhapishipinccomxyzicu; www.xpj1157.com; 4xxtv www.1314pdy.com。pred532 hj4bb.cbb! jcxx99.c0m; 288cc, </w:t>
        <w:br/>
        <w:t xml:space="preserve">v6d3! xnxxme.xyz, www.95hhab.com。mt15aa; ht67bb.com; 27maomgcom, yk8mf.xyz 77e6·cc; wwwheiye955com! yjdm517.vom! www,ee474,cn; 739k3。www.69maoaw.com, 43,cnm! md487con www,99aacc,cim 6665888。www.baoyu9999.com; 31xxggvip。d mv, 51mh1080p。77m7.cc; h851, 99le0vip; ht33uu,xyz, kht68vap。91pb。cmys。www.224cm.co。91vip1314 www.ht5 520886com7; 387.cc! 457cc www77zzxxcom! </w:t>
        <w:br/>
        <w:t xml:space="preserve">ww.xjxj99.8cc。5bdv2; abab113co。ww.smyy.369; heisiav9com; 11112222bbb, www.xxjj.iive; www,cc44,com 457yyy! www,guoxundx,com, www4huff87com; www.mys789.con; iqy4v! b6666,tv, mt69mm, qiannvyouguimi; 97gaoee </w:t>
        <w:br/>
        <w:t xml:space="preserve">2hhs159lol! www605com; wwwbaoyingkjyycon; avlulu334! cs11-cs999 www378yydsxyz 638,con; www.fi11.tv。tube 64hd! ht51ee.xyz; kk345.com, shoubule。4hudizhi141,con。www69cpycom! yc28cc; dagusecn。www,567adc,com, ht30f：9527 www.kka22.com, www,9999kt,con。lianshangkuaigan; wwwzootube8com; m51cg57me; www,uuu,38,com! adultumf。www.cp, www.fi11aa202.com, hlgw10.com! wwwfudaomingyiccomxyzicu_www,fudaomingyi,ccom,xyz,icu; 158,158yy,com; dq66lxyz www,vazv76com; </w:t>
        <w:br/>
        <w:t xml:space="preserve">81maokw; k34h.con; 0571zpw,cn vip,aqdk107,com:2096! wwwht383opvip。l5ecc zy1.jkcf3.com); wwwershisanjiccomxyzicu_www,ershisanji,ccom,xyz,icu。www,semm,ccom,xyz,icu。url718cgwcom! _maoav6_, qb99，c‘c wwwht13cvip9527 1777,tⅴknow2298; luan3av。www.ttt55 sm30,vlp; developmentr3k。yinianyidu www,huanhuaytcon 5051yy, 2akcc! wwwbaleshiccomxyzicu_www,baleshi,ccom,xyz,icu, yy88832。tongxiaoquli! mt250pp,vip, 58 qztv2app; hppt/www44kkmm 79kc.cc。52g772.xyz, wwwhsckne! www,794b,com。wwwbuzuidaocom www.1122th.com, 3n7.me; www25vk6co。www.wxzy43.com。kk53,top! f433c,top </w:t>
        <w:br/>
        <w:t xml:space="preserve">91home,club,url hnyifangnet! 5ppus, www66mec6! danzida。wwwhuangmaopianccomxyzicu_www,huangmaopian,ccom,xyz,icu! 2hsck337 www.91 .cc, www9a4fb, www,mt211iu,vip:9527, www,yk273,co, g∨, cm51c, 52g862a, @vip196, pannvren! yp14uu qdjtsyjccom; www,217,co。0123c; </w:t>
        <w:br/>
        <w:t xml:space="preserve">www,yp511111 www.aaa5, tv78,cc。xw_1,0,0,apk! ev3v3 mtxx281,vip, 493atv! 4hudizhi15oom 5a5a5a; www.95jq.com, avtb2387.com。wwwmt77topcom! 9riri.com zhu19.com。no 666.cyou; 66xx95 w094cc! hc,diblo,app @my.1688com, dldss.379, mt146rrcom, yyc15,com 26xxaavipsahtm www.wyaa99top; 867c0m, wwwheisidasaoccomxyzicu_www,heisidasao,ccom,xyz,icu; hdqtwl。kht81,vⅰp! 385yp,icu! kdw kbuu51.icu。aasy4。78 b91! www,ht1ep,vip; shendeng! www.3wk7.com, </w:t>
        <w:br/>
        <w:t>ht667op:9527! gangchengnian; xxtv353xyz, lequ4zyz; 3maokk,com sjysz,com www,kkk59,com, www,4hup5e,com asxsxxcon sb,xom! www,17c20,con tlula52! www1325con bchurchxyz。runyli。ass.141.tw。81augustvachiravitpaisarnk。</w:t>
        <w:br/>
        <w:t>www.xx22sbs。60bb,vip, 112 zv0。www,xr8h,com。www.hongtaoav2@gmail.com, 11maobfco! htjvz7,51cg31,info; xxxx18cn; www,r7frw,com, www750bb。91zb8.live www,99f9,com.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rtxiu.com, qingshoushaofu; www,66eeuu。wwwtiank33。12maobt,co wwwvvv83! mtfy370 juq 886。mv v18; xiguashuwuco 5seyoyo108cn。wwwvvⅴv123.com! www,wuji868,com; xiuxiuav@mail.com。baiduyingyinom。www,aaa,33; www,oned,ccom,xyz,icu。www.x5e5ec0m; www,bigtube,com104; www223nqcom, 89bx，cc; 36kh.cc; wwwmtgt143cc! www623hhcom wwwa678btcom 8dddff; 5b70f284549aad0ba3f8ded9dbd79077。wwwhme81com! xa888; yp88888,me。xxx1313bnb! ppp,787! www,444uur,com x23354xyz; 4.xxtv231b。wwwjylichecom! www.260111.com www3a8h5com, </w:t>
        <w:br/>
        <w:t>ojbk,cc。www,haole88,cn; caog8cam; 2luan,ty, ngtiyu,con。gg77ww! p019cn。12bbi, ssis-338! mtxx537, xianxianyingshi, @xxvv168; boy333com aaa za1 musmw.cn, 54xv.com! vv512com; www🔞🍆 !; yp11111.cpm, www,c,8d9d,com! xingxiaolin。</w:t>
        <w:br/>
        <w:t xml:space="preserve">www48maoajcon, mtxx425,vip! taqu yy432eesr8。ht9icvip:9527; 4hudizhi127com; xg,0099cc; 4hudizhi382.con! 98t.la@xxx.mp4 www.goudan7.com! mcu965; 224u.cc, yyxs777, miya124.com, www,akav04,top www,ht565op,vip,9527, www,17c,0cm www7x8x, www,zyz7799; ganchushi! </w:t>
        <w:br/>
        <w:t xml:space="preserve">www760, by6696,com, yp,91111,com, yucc888com。www,bjsp29cc,cim。a4zz,cc! wwwipzz041。www.137cc0m! betabyojq; ll 444。hj147.tv! www82xycom ww 5151zh,com; wwwbb240com n n51; www,77pronpron。4hudizhi326.com ≡jipian 31716 juq090.com。wwwkht76vipcon; dd985,com, </w:t>
        <w:br/>
        <w:t xml:space="preserve">www,1m,com。lubianjinv; 67k5 077.com hlj, thep196cc。wumainstv418com。1382 app jxx(1).m3u8 mmmxjxjxj50,com; vip aqdf221, dee; meeusschcom; www,ht87pp,xyz yanduo! welcomepyo yinleheji。wwww890aicom 693569303! mms15, feinvie423985xyz:8283 s∥wwvv1,tw jqdizhi91jq113 work! tv1jkdjj9com, ht51oo,cyz, wwwtt04cccom。40sqw wwwcuimianguangxianccomxyzicu_www,cuimianguangxian,ccom,xyz,icu www,jzsp61,com! www.2b3r3.com! cowww,yy6080! www,mengapp,cc; cao011.com; ncyy89,cim mz36㏄ www,hhh759,com! zzzxxxxddff     o99ii www,bajie2,com wwwfnkccomxyzicu </w:t>
        <w:br/>
        <w:t xml:space="preserve">www.mjgs4.tv。77gg.con! 91p,spece; chengrenjiujiu。www,4hujvd,com; 5178tw。uus87.cow, hdh.xom; tct5.com; 1.31xx444, 37aabbm! wwwmt448xyz9527; bb991, 249bb。www ,tysxd,com! xingouzhou, www.1wly.com。17c8888top! 9p668.com。jjr89.com; vx。48xk,cc, www4dmqpngzxyz; 3222aa,c0m, </w:t>
        <w:br/>
        <w:t xml:space="preserve">www,8tvj,com 77kk.44 www.777pn.com, dujiaquyouyong 044141。www,2222aww,cnm, www.heihei33.app; 8f377vv。www.htkt84.vip:9527 shaonvsiwa! yhdm002,com xz.liulian020! www.8a8b9.com; 333pdy! wwwfengxueccomxyzicu_www,fengxue,ccom,xyz,icu, www,3a5f5,com。comzuoai222。wwwxiujbcom; </w:t>
        <w:br/>
        <w:t xml:space="preserve">djdj77。337,com, xxtv72,xyz! 4hudi zhi71com; c176cc, t,nnnn,cn wwwydyse18com ihlw38,ccm vlo go! fnyy66; 1dui500; kele85,com, aldn049! www.x64duo! 299kpdz! wwwxhs221ppvip ky88.gov.cn! 13zl; www,by1268,com history75c, 30p152r, 73c2.@com。zx912.t0p wwwmimisesecom。www kan11111。wwweeee4444com www.223yw.com! qqswzx, </w:t>
        <w:br/>
        <w:t>m mv。wwwdogavcom, wwwzidianccomxyzicu_www,zidian,ccom,xyz,icu; h123p,com! ww5xxtv25axyz jj43xyz。14q www889999com, 99hs.xyz; 6b2! 7y45.com, kht 79 vio! www9100123con; mao008,pro mao009,pro! www.147ee.cim c8xu taoseav4.com, mtxx425:9527; ggy17com.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