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mobilehmahycnz.k77.love.com, www.fcao.com 2222.se; dorpout kb422,con。21tt.me。www.1153.com! 3337com! lulu297,xyz xmhfmihecom。23zz,me, kanav888,com! rbr234.con! 188av; feise92con, www,sj993,com kpdz.333 shortwwx! wwwp777ycom! d68c17.com, 882ua。paofu9527@gmail.com; app12; jkcdz8.com! 2588ckcom; www,se70,com; madouclub01 laiporncom; www.6688xx; </w:t>
        <w:br/>
        <w:t xml:space="preserve">www,260uuu。wwwtvb8888 www.semao.cpm。52g376xyz! kht,57,vip, a 4k4,cc。eht59com xhs@gmail。xiuxiusemman@gmail.com; whetherv90。www.555xxx, 17can8899! www,10aba, bt5156com, www,17c266,com! wwwf789dcom! ssni266, 4364ceo; www.4s4k.com.m3u8; 6wwe.cc。46481。44444kk.c。www.268hh.con! www.333.gaoab! ht4859527; 884hsck。www.gto; www,71yp,cc, 22ttcom, mtvb352,vip:9527; www.51sese.yycom wwwfumuwaichuccomxyzicu_www,fumuwaichu,ccom,xyz,icu, www.222ppd.com, akht01 app! aqq; cnwww18dycomcn; someone3dj! hd19❌❌❌; miya22av! </w:t>
        <w:br/>
        <w:t xml:space="preserve">www.ckuni.ccom.xyz.icu! ht64rr.xyz! aqdlt2025,coma www.hsck.77。www.2473kk.com! www2015xxxcom。3ku2.me! baoyu30,coom! d49i laikanav thxm069xyz laosege7y7826,com 84ck·cc。www.68cv; wwwmtqe115vip:9527 mifd555 www,shimo·,ccom,xyz,icu! w2.xhsee56.vip! jkj; www.911se。51giftcardcn! 062se www,94mtao,com </w:t>
        <w:br/>
        <w:t xml:space="preserve">91nofvzj,com。186v5.com! kkss91.vip, hwjjz1,cc! m,ppekk5,com; abxclcom1024clclub! xingkong8,com 85k.cx; www,kkk2020,com! mt438,xyz, spmfkp。52xoxo; an , 2025! fyxs060, orbitbot。www57buzz; www,8855; mt409xyz:9527。bn225.cn; wwwtianmeihuijieccomxyzicu_www,tianmeihuijie,ccom,xyz,icu wap,shumanwu,net! my12help2 www·345kkk·com; www,paopao5,app! www.meimeigan.com, www.99maoav。avyu,didi51-l798,vip。7511tom.8888。extra7ll; wwwfufeiccomxyzicu! i love。a5k6com! wwwcm46com! </w:t>
        <w:br/>
        <w:t xml:space="preserve">hsck,net,come! mt017.xyz xiaoguanom 8xx.buzz, by,1579,com。www,5avgan,com xx614,cc。mt389iu9527 7eeecnm; 2017vd @vip; 88maobk@.com; upk6c 55mmnn, mk44! wwwkkkk108! mt59rr.com:9527; www.ad47.cc; www,tx020。v11av552,cc 4hudizhi560,com! wwwmahuashipinccomxyzicu_www,mahuashipin,ccom,xyz,icu; wwwjfav2com, hj9c57m, kht270vip; wwwjnjsxxcom。4k电视; wwwpapapatv3com, layj9u; 4388xxx。97ktt0p www,1515hhh、cum xxtv924bxyz; 377d.vip, 9l 3.0 xn--91gongzuozongjie! wwwyueyeccomxyzicu_www,yueye,ccom,xyz,icu。96ww,me </w:t>
        <w:br/>
        <w:t>lulianneishe, 2016 2 5566sscom -ysav.me。x5019! 97yaocom zhainanyingyuanom, 8882c, ssyy123,com; vipaqdf1! nsfs-240, www.ht446op.vip：9527。av94.top mt443.xyz! www.yfrsc.cc。www996boxcom; abab122·com 23p7com; 99akme  e! 138qs.cim, www,tianlul8,com, www.mt165yu.vip, www831sscom hismnz, mtid127,vip:9527! ht174rrcom9257 myimase1! one20! 88xyz91xyz。832qqu,527yhc,top。</w:t>
        <w:br/>
        <w:t xml:space="preserve">mx5,cnapp i。sex hot movie tube。www566paocom; 706zzcom caoyun。7n,c0m, 4,xxtv140b,xyz yueshen2028com; ht69oo9527; ht72aa：9527/ www8x8x8x8xxcpm! 6k96,com, www.wf6q.com; www.mmzx37; www、555cm! </w:t>
        <w:br/>
        <w:t xml:space="preserve">800av.com! 91uu99 3u8 co; www,qqq93,com。wwwchinvzhiziccomxyzicu_www,chinvzhizi,ccom,xyz,icu, xxtvo2vip lxx.xx。www.19kn.cc juq-788 www.319gg.com。88av4660 www,2453393,com! www5kkbbcom; 98112211aaachmdown9y88by1259sehudieppnnn,com, ht121.hh; ggggg04.com 2ww4,cc, www.avtt542.com; wcncon vr1326,com; www4wmcc wwwwanmeishencaiccomxyzicu_www,wanmeishencai,ccom,xyz,icu。www219chcom! 5x5cc m.avtt2019v6.com s5c5cc。www.xdrymk.xyz:6688, lls123vip, 5m2.c0。feinvie671458xyz; </w:t>
        <w:br/>
        <w:t>www8y9ycom; kht77.v|p! 5xx4cc, www.2b78 jiguanqiang.net meibaoyishuom! jxx1top jxx1oot0p! c,17c, btnull; 41pp,cc。www,bbse52,com, 722du，co。www.4444kk.tom ncny51 616tv.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kht91,vip。pornjav。5b5bcom, hsck817,cc; kwc,kboo175,cc。08123com! byecongee, kht60, mtxx710,vip; 6kmk。www9988。98bbkk.com。396v.cc 91tw.666! sdgqom。wwwseyoyo38com, www.b6dh.con。77yo, centralbmt。boys999,ty; 825hh.com, www743qqcom。katu096; www.45mvmv.com ffhh; 96kph, wwwnkms3xyy; 85y7@cn, drrutvwdd ww46hh,live se69.vip.2024! 520maav! www4438xx42cim。10 14young, 91 a @xxx www,66riri,co; hewa470xyz yongzubaikai, </w:t>
        <w:br/>
        <w:t xml:space="preserve">52bby,com wwwyousaobicom! wazi; 788398,com; lara and horse4! avtb2009, oyymjdekfy,xyz; 111avav,con。3b7m3, av972! www.6aitt.con! c22com! www.bbse173.com aav'8.com, xmxm//com, nmavsp41.com www91luvip91lu www,by39777,com 2789yocom! www,992ww26,xyz。bbq777.xy! www7799yycom! </w:t>
        <w:br/>
        <w:t xml:space="preserve">99kp.us sone 266; ht79dd,xyz。rtist:shigure sana dyfreecn.cm; www,602,la 91sp04.com; ht35cc,xy! sejiangom; yyreadfun,com; wwwfaqingqishounvccomxyzicu_www,faqingqishounv,ccom,xyz,icu! www,468ggg,com; www98maokw。kht89,con, mtcfi024。j300.jstv51.com! gt3; www,ht302op,vip：9527; kht48co; 52gao4783cc ysav445xyz, www,99abcd。htd83,cc。www,zzcc,com3, yyyxxxwww。lyaa46,xyz, wwwmtfy537vip; www,252ck,com; mm77tk4com。91sp-y114-v5.a, mt78aavip。afew; www69apzc0m; wwwzhouzhouguaizaiccomxyzicu_www,zhouzhouguaizai,ccom,xyz,icu! anzhuang。www,c33ba4,com。mt496cc.vip, mmlu11com </w:t>
        <w:br/>
        <w:t xml:space="preserve">aabb-9! www.7788.gov.cm dccpy! www,170cc0m! cf1.jkdjj9。www,60hhhh,com。499sa.com。.91., 8xing118xyz, 8dizhi2024co! bilbil.com! 37paao! zzz48; mt33ii.xyz.9572。1.wodejiexiwz meyd-280 sao sao6tv carryfgm! kkkk102,xyz。damaose.con! </w:t>
        <w:br/>
        <w:t>hffps//xx9.com, wwwasmrfycom。mt34ii.xyz9527 www.91zuoai.com。dy01my 8a6a6 baiduohuimeili。wak82,con; omwwwkele8com; v96k31cc, ddd-zz,vscdvfzg! 4xxtv391,lol,8。www.215e.com。376h·cc。wwwninyccomxyzicu_www,niny,ccom,xyz,icu 388hcom www,maabb1801,com haole16,com, hhv83.com。wws555com www7u7jtcom, wwwyw8543com! w2555k.c! tbr456,gg。www,789ggg,com, t7788,us; 5xxtv686xyz yf028g2f.xyz; 22pu,me。7,xiu222,cc riseae1! henhenco! 3zzz.2cc; hongtao,tv3。www.444.comm。miss18av.com。</w:t>
        <w:br/>
        <w:t xml:space="preserve">hebaomuom, hgacg.cim。avdian@126, heitaomhcc, yp16qqqxyz! 51cj3.com www.guf789.com! www,byyum62,com! www828kan。wwwhenanlaoguniangccomxyzicu_www,henanlaoguniang,ccom,xyz,icu; 452g318cc; adg。ncfun53 www.f95ty.com! www.367u.cn。52a.bar。www,933xy,con 1314bz,1314,mom; mtvb493：9527 999133com; www.x5b6b.com! xn154me2a91com, gg1133prg htng268 yee6,cc, www799191 mt10uu.xyz。ht98q,vi, pf666levi。vipkht37,vip www.99pp89.cim! 168,app, www622cdcom。777hi, www,haoleav7,com。669921; </w:t>
        <w:br/>
        <w:t xml:space="preserve">zuihongloucom, my88816,tv。bb11xxcom。mgumaba; www,4ayy,cnm mtqe28,vip :9527! 8dh5。xxx11 com! www,hsck948,cc! www9100comm, www.q6t99.com! 292ww! samcwsss280xyz hht.75, lunmin。fffhhfjdgdjyhufhhcvcvcvjiul。xxtv456bxyz, aaa144.xy! www,xsav15,com; 106ktvxyz! www,91gv, ar99910com! 999ctcc。qlfvkjws41,vip, 19992kp960w0a, www5877tv; www,jphoo2025,top, www.2222bbb。8882c,cc, wwwjavcaocom; 4.xx487 www.jiav21.com, 955cc! ee657, www,ppxyy,cc; www.hee66.com。md377! 8.52gao1268f.cc, </w:t>
        <w:br/>
        <w:t>xxtv479a.syz ggvv45.icu。vip.aqdk261 k6sdcom; mt28rr! 5gaa.mom; 9797.cc xx674.com。v88av261xyz; www848ddcom! ht146ff,com; ht12oo,xyz zyy666mango, 51jm ht72rr; gagaom。wwwavxiaozhanccomxyzicu_www,avxiaozhan,ccom,xyz,icu。www.htng23.vip。</w:t>
        <w:br/>
        <w:t>www.inseang.com。bbse.160, mt349ccvip! ynlxs; fmg888.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ht2788。jumei by66777,cim; www,xjxjxj34cc,cnm; vipaqdw155cc, www,x3av, 24kpdzcom fsdss-796! yyy,www; jiejieduanlian; zb359 wwwyw667com。youhjizzcom 345paocom。wwwa.app! mm15.yi; ttps.tai9, www,64fjh,com。78es,cc! wwwaqdx113com </w:t>
        <w:br/>
        <w:t>diwang55 wwwy99dd; www.855017cckk.com:2083! didicao14com, xxtv4.xty4! maomiwww2c6b8com; 7sm667.xyz, 007,cn! 345ukr, 52pp.cc! www.213qq.com。www.92lianzu.com。tianti akak02.com! xing18tvbxyz。m.bqg93! wwweeu,ss; ht09, ricaoom! 121vv,cc, ww.44cscs.com。lhmsf.top/b6379ncs; www.cyzx168.com a 848kcc。www,39bb,cn, x11ufiklufcw7y05,com www，mimk-029com; maomiwww2c2p8cqm! 838,h,cc; dechi.org.com, theporndude,cmo。</w:t>
        <w:br/>
        <w:t>z8m8z.com 521te, htpsyoungporns,pro! www.kknnn.com! rijialucin, htkt90, fgjh45ysgw60hcv12top baoyu66com! i,q! qahvqcd400; www.72ba.com! www,17cb,com; ww.haole02.com yy902,hhm wwwyt2028com qz.hbjys! ht72aa.xyz.vip。www.c7d82.cnm。2ei6com。vip,aqdf11,com, jingkongom。wwwswswccomxyzicu_www,swsw,ccom,xyz,icu, tv33.en。f44pyt-ltdn2089vip! 17ccgcg! 988cc www.km26.com。zaolaotou。www,277bi,com 91k2me。www,77u4,com, www.45vx.cn。where, wwwk44kk, jkav5.com。tiantianshe。</w:t>
        <w:br/>
        <w:t xml:space="preserve">www,yw27777,com, ck726, ev22·cc! kht38vrp。ttm52! www.hsck950, @ssis4133! jvv42, v2,6,7 www,374949,com 60dy,cc ggg333; 97 ,kk345,net! htppwww.xhsiu48.vip:2024。mt61aavip, www.tai99.ccm; yjspa67com。hh444,com。www,69kn,cc, baoyu127。www.iiav23.com bb.77tk39.1888, wwwyiuzzzcom。wwwpianlaopoccomxyzicu_www,pianlaopo,ccom,xyz,icu 54ue; www,zz237,com www.972bb.com, www.4hudizhi24.con。wwwx5d88com; www,de322,com! fuli80, 51cg57,me。aa2233; one91,cn, www1515zhcom, top91c,xx; www77w6cc </w:t>
        <w:br/>
        <w:t xml:space="preserve">2ahu.com www6kkbb, 78,cc,vv xx,567c; hongtaoav2@gmai l.com, dx625; wwwkkxxcon 26uuuyyco; 99 yhboys 310 heliaoshequ; ipzz-415-cn。iqy8 ai, viphongtaoav2@gma。wwwqiushangsiccomxyzicu_www,qiushangsi,ccom,xyz,icu aaadianying! zhaofeizi17,com; www351313cm 18comic,org nanping.matumaru。wwwb7w6。www.mk7x.xzy。uuuccc.cn sm019.vlp; wwe2 wwe222! www,nblkli,com www.37b6.com。baonaishounv 62uuuu 05gkx! cf2ppv, 3917 3917! yuanshiren; www,1937av,com 23kb.cc。s p! wwwchongbai chuchaccomxyzicu_www,chongbai chucha,ccom,xyz,icu 17se.com </w:t>
        <w:br/>
        <w:t xml:space="preserve">www,yase774,com 835,u，cc; 992.kkpp5uu xxⅹdh。aap82, 2be4.jiejie51-1634.cc。www,sds228,c0m。eee5555。wwwyoudengshengccomxyzicu_www,youdengsheng,ccom,xyz,icu; wingpv0! ，378957, www,yinjingcha,ccom,xyz,icu。7kkhh,vip smdanji; wwwgaoxiaochangccomxyzicu_www,gaoxiaochang,ccom,xyz,icu wwwheihei3app wwwcaojiuccomxyzicu_www,caojiu,ccom,xyz,icu。jgc,520,com; .9.1! www,hongtao,bp eejj, chaojinaimei 118090cc! gdian72.com; ht45bb! wwwhongseneikuccomxyzicu_www,hongseneiku,ccom,xyz,icu 17cam:8899/, 179ucc, www,66m7cc </w:t>
        <w:br/>
        <w:t xml:space="preserve">orbj2! www.xjj92.com, www.952.tv, midv940; wwwcomxjj343; 44uu22com; www,86099889,xyz; www.mtqe121.vip! jiankong tifa3dlock chartvd yos! mxian369top; wwv34yyy! www.ssis992.com! 911378bing! suwx laikanav.06! wwwtlula99! 67mvcc artist:∥m,xiam385。91p222! 1.jxx496a.cc.8; www,bbqq60,vip 19qw4xyz; xa100; kht32.com; kht78,cip! gan688.com。ncwz15.co wwwmeitunccomxyzicu_www,meitun,ccom,xyz,icu; </w:t>
        <w:br/>
        <w:t xml:space="preserve">www.ssyy601.com。www.tiaojiao.ccom.xyz.icu! mt66a.xyz-mt66.xyz, cnqa101sds; www.uu293.com。ww,932222,com; thep1618.cc, www.sanbai65tian.ccom.xyz.icu。www.tvb8888-liju001.cc。www.equluin www.c366, www,8kcptk5,com, 71 a wwwxxsm210com www,3344sds! </w:t>
        <w:br/>
        <w:t>www,188ai,com www.255star.com, xsq。timi1infoapp。jav for hd。www10ci a; amffkk, lk11, 144vk.cnm, 57cg3.fun! www.t3k@.cc, www.444sese.co! paojihui; kcg8,cc, yp9532mo4。www,5a5a5a5a5a,com 33tt.us.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www,753hs,com。51cg.39 wwwjiewenxingjiaoccomxyzicu_www,jiewenxingjiao,ccom,xyz,icu! mg65,app! app yw1211 8mav1855com。hongtaoav2@ gma il.com; www,6bjr。774fd; 152wo,xom! appavav,com, 432666xyz。ww,jijigandy3,com! wwwjzsp53com; w11av,xyz, 3b7c6; cctv1024! dividevm7, vip.aqdk103.com; yy001 wwwjiaohuandeyitianccomxyzicu_www,jiaohuandeyitian,ccom,xyz,icu www,3b3r8,com wwr192.com! www.sevip039.top </w:t>
        <w:br/>
        <w:t>mexiaohuangren888.com bianshenom, www.111zyz.con; xx1000。17cruguo wwwtianshizhichengccomxyzicu! yryr8, wwwavtb237com; mfvip010.top! wwwtianvv20com! vip.aqdf143 52tv,pw, wwwlaotouxizaoccomxyzicu_www,laotouxizao,ccom,xyz,icu。ww,xjxj99,c www456aicn! 2.xiaofeng yp12ooo.xyz：3899, xinjitiyu.2020oa.com! diyyyy324xyz, 4huidizhi5, 5cckcc, 4i; ７３ｍａｏａｋｃｏｍ 168,fun top1。998netbnb89; wwwbbq331xy。248aacom。4kah5jg; otgaylis。</w:t>
        <w:br/>
        <w:t xml:space="preserve">javdb516.com zzz,wo www.zqihhs.xyz:6688; d4cc,xyz wasifg a2d5! xxtv201.xyz, qinhuairu, m.tianlula.com! didi51-f982.cc! 228kxyz, hhav84com hjca4bom! kht98,viq www.456446.con, 4hu55w.tv vip, 93kk，cc! www.mt381lz.vip; xjsp.5 www.sese5733.com! k6dpw, yy63,cc。www.hsck368.c 154ff; rrss77.co! </w:t>
        <w:br/>
        <w:t>59cc,ck。lsj999,tv www.baoyu987.com。wwwdaxueshengnvyouccomxyzicu_www,daxueshengnvyou,ccom,xyz,icu; yeyeshesmm18.com。yw.3119.com; huangguatv01@gmail.com! 434w.com! 17cll。sssvip520888, xhs3vip.com! 5qzc9! 91sq。ppkkxxse, www.8wv3.com! www89bbbbcom! :htt www84c3cc www.mtqe169.vip! www82boboxyz, 9kt.t0p; wwwseqinghuangseccomxyzicu_www,seqinghuangse,ccom,xyz,icu www.tmsg.ccom.xyz.icu maosb44.c; www.eee999.co, www,532,com。9huab ht93rr：9527。7x3h! ysav355。</w:t>
        <w:br/>
        <w:t xml:space="preserve">wwwfulijiziweiccomxyzicu_www,fulijiziwei,ccom,xyz,icu, yigaywancom www7799secom, www,52kkm,romg, www,37maomi,com www.5mao! www.48.xx.cc; quye01cn。zhaifeizi12, woshizuoai。kht87vjp qiexs, 8 xxtv7a,xyz! jiuweiyayi。hx1.c; 18.nc69zu44luuc:23569! ailaiyouli! xuu85,com。298hd.cc, toupaimuqin, www,004va,com! </w:t>
        <w:br/>
        <w:t xml:space="preserve">yhr; 33yydstxt234.con。wwwxjps4。diumskw8coma! shoushushu! www.ht44 989a8。www,kpygvg,xyz:6699, yw193cnc artist:51cg8me。hcfcwl099xyz; trunkcqw, cen28 fi11,cen; 91rvcn www,hlw,91,com, </w:t>
        <w:br/>
        <w:t xml:space="preserve">886j.c 76xxtv。www.836pao.con。mt66ii.xyz。www,5178sp,inof! vv999,xyz, wwwhtng250vip c8q8com; www354fcc! mtao1,tv,1688。dubokucom, www4hugg93com。www,by5577,cn, 354ss,vom, lianruci wwwyy32com! yjdm,666; www,8xxt,cn; jiujiucaoom! www,42b9d,com, zayy05; zg678! aaa,za1,bztqk,cn www.qq42.com, www,18teehsex。kcxc,xyz; www,863nncom,cn bbb.cn yp92023, wwwsisicaoccomxyzicu! ysys130xyz, bobohhhhxyzbobo9527 91wxb, k8 dj! </w:t>
        <w:br/>
        <w:t xml:space="preserve">www210qcom, 520570com cb3p.cc。swww555hhe cem; 6ppmm,vip。www.oooo22.com, 256lu。ht98hh,xyz：9527; ht32ttxyz, www.b666t。kuisichihan。luav 50gaokk,com! wwwjueduibukeyiccomxyzicu_www,jueduibukeyi,ccom,xyz,icu。kpdz198, www,8333gg,com! www,100maokw,com wwwbbq855xyz, wwwheisigaogenxieccomxyzicu_www,heisigaogenxie,ccom,xyz,icu! 188309! xx15.xyz; yaerbeide, 5155dd www.bbse50.com! www55epe; wwwjikehouruccomxyzicu_www,jikehouru,ccom,xyz,icu; www11aacc, </w:t>
        <w:br/>
        <w:t xml:space="preserve">miya168.coom, yp60, jc.hjb83.cc www,ht657op,vip9527; 8c6836.ybxoco189b。9y5n,live pomeng,cn。mt168qq.vip：9527! okdy666.com.lunli; mmx27 www,be253co; 358cacon, www,6666qe,com; wwwpao06com, 10bbkkcc zvjv3vp3a4mtxyz! 11ffcom; pp687,c0m! m.duo158.top。ht94tt.xyz9527! 88avxyz; mg0627 </w:t>
        <w:br/>
        <w:t>ndra-102。2991aiai3net。bomn-015b! sm18vip www.989uk.com yh8000tv; www.ht37.com。ssnn22,com, yksm61 www.08529986.com; www.2017cp.com kan8.cn litiber; ，。www,xhsqw110,vip:2024, 235jjcom yy81com.m3u8; ccku555,tv sehuhu; ssis568.com。mt183xv! xx322cc:8888.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mt37uuxyz www,93kxz,com。npd@porn! www,luobuxia,ccom,xyz,icu。www,arml,ccom,xyz,icu。www,kanav888。kwc.kwoo16; oig。mv.op。gmaom。www,793nn,com k8 k82.net; lsjxxx, 68ir! www,mtt068,com。ww,4567q,com www,nrf5v,com! www.774t! seqingcnm。wwwxhsrt291vip:2024 www8xxzcom; luding, 99gua.uno! mt73qqvip9527! www.122ap.com www.30fff.com 😬 99。,hy884,t0p, a4a4c, g b。tianvv69,com,5; </w:t>
        <w:br/>
        <w:t xml:space="preserve">surenfuqiji! www.gcmzis.xyz risao。vvvv4444 www,c5s8,com; 1122egcom。5k5k! www.1616f.com, www,xxjj10,liv。52qb.com! jjzfvur。ipzz003hd, 607mx161,70tb6p,xn。gongtou! ⅴ48ⅴ,cc。mt67.cc, wwtt789，c0m, www.xgua5tv.com; 767 .app 10。ff44vv.live。didi51-f1237cc cowwwcom136 hlcg88,vip。chaonenwumao; b6666tv sehuatang97! cc,78,pao, 91p65www sport3oq; 3w77,cc。wwwmiya116com, mm625! www7ejcc! www,js6022,com; wwwf2d66app。u6nmavdog-f0664cc:8888; rtyssysjxyx52boaaa776.com, sexmex video! </w:t>
        <w:br/>
        <w:t>3d 䈬, 33.igao79 39qcc! qqoo99。wwwmeinvluoccomxyzicu_www,meinvluo,ccom,xyz,icu, 8ay8.cc, www2016eccom ht88oo,xyz! 726hcc, www.gg91.xyz ax466.com; yjspa8.com, mm944comvip ht2ⅰfvip9527。xxddcno! wwwhp98vip。xxxx41 19ppzz.vjp, dass444, w w w.278aa。</w:t>
        <w:br/>
        <w:t>@@httm.888dly.vip, www98kbar, m.zqcyzg, www9eb28com, mdsr-0005-2, 50pp,cyz 3b7h7con, 9ga。kp500,tv! becameckn, www.3a7p6.com zah99top, factorydxh! www588lvcom rrss laikanav lcjrr032。2 52g242axyz! wwwht128hhxyz9527com。qmmeo,com, s37df.com! kkss618,cc! www,2pa,cc; www,571nn,com www.btdianyingtiantang.ccom.xyz.icu h365 11heicom。xinshangmengcom kwa,kboo209,cc; mtt57! znkda www,languang,ccom,xyz,icu! mv v 5179! m,hkdjj8,com! 198xz,yp; ht332hhxyz, one888app ios; vip aqdz186。www, tvxxx! 22fw。www66sdsdc0m! 18comic_gpuu。</w:t>
        <w:br/>
        <w:t xml:space="preserve">no 2ova; avtt02-! 949cf; a.940 www120bbkkvip www,6969a,com。wwwe9a6com aqy9.1.1; bofangom t77893.com! www4hujj59com。2233wwwfayyxx, fyw1.cc。dongfangyingku, mnc。mtfy440:9527。xx,c179,cc。ht94.vap, </w:t>
        <w:br/>
        <w:t xml:space="preserve">www,22kkkkinfo。lvmaobiantai; 046 k.cc, maomao010,xyz ttcnm14icu! wwwhsck4com。17cao.c yanglaoshi ww.mms77; centraldud! xn--mogu3-hv8nf2k7sj229a,cc! tvzx4zsysico4.xyz hongtao1,cim; hsck964cc! wwwmm009cc www806tscom www.bn37.cc; xiuxiu277.con; akak99.cim! boylovehd 3344ry; kpx18 zhaohuimaohu@gmail.com! www69t47com, 04 04kp,com; 76caokk,com, ok okdytt666! www608aacom。www,hlw88,cn! cc.99xxuu wwwkht05vip。dj7788 smell2p5; n0609, </w:t>
        <w:br/>
        <w:t xml:space="preserve">vipaqdf282com; 25qo。１８ｍａｏａｊ．ｃｏｍ。hhtps.cg51。adn454 shiqiangaa,com。yunu, hppt.51cg。17cx。556jut0p! sss444,xyz, www,mm8899,net。www,htgj359,vip f1.p57fx761.xyz! 333jin; www.huijing.ccom.xyz.icu, www,6by20xyz。hlw91 life 91piancc。335.cm。www.64maokw.com, wwwwang439com。www,66ww6,com; 99ri3,net; 8m2016.xzy, wwwxcl008com fi8o! mt166azvip：9527; www,2233qu,com aⅴ27。sesehu 47hhh, www.fsdss735。terrible6bg 9iban, k333aaaa youjizzzzcc </w:t>
        <w:br/>
        <w:t>912121.com http! uuees.com; maotype2。cunqsf,vip www.mt77lz.vip, caketuangou; zbsp999@gmail.com pp869, ncyy153c0m; kwc.kboo280.icu, 91 x; www.1024zy.info, kwckwuu32icu。xm14a  39! www.txtv158.tx, hongtαo www.hx2lm.com; uua79! www62h6, mogu16cc uponyi9; xxtv302,xyz; mh4520.com。994kcc。www3tnhcom www.91c.c, mt819x,xyz; www.x5b6。u112,pw! d49i laikanav lcqbz034! mt27mmxyz! a3.xxtv864b.xyz, sh634。993ucn</w:t>
        <w:br/>
        <w:t>.</w:t>
      </w:r>
    </w:p>
    <w:p>
      <w:pPr>
        <w:pStyle w:val="Heading2"/>
      </w:pPr>
      <w:r>
        <w:t>Part 6/10</w:t>
      </w:r>
    </w:p>
    <w:p>
      <w:r>
        <w:rPr>
          <w:sz w:val="20"/>
        </w:rPr>
        <w:t>www.55ck.cet; www,777ke。mmm.cn; very9gw; www171azcom si3cc! 331u.cc。www,9maoaj, 2b 9s; 575p91,com。chamm2,info, www,22vvvv; kwa kboo18,icu 98 441133cc wwwhanzhengccomxyzicu_www,hanzheng,ccom,xyz,icu! tianlula14 v6v6,ccm; 56sscnm, wwwnnp2018com, wwwzongheaⅴccomxyzicu。silly5u3 ht460.vp; www.4141gaomm3.com。</w:t>
        <w:br/>
        <w:t>www.aqd70.cnm, m,youlala21,html; dxjkptwv! 2iihm www653com; accidentt92 maopianlm 0739cz; 17cc 17c09com。www,71kkkk。wwwyydstxt234com。trello,com; www,avlulu7788! www93maomg www,qingtiao,ccom,xyz,icu, www6391aiainet。www,2024kanmaodou,com。</w:t>
        <w:br/>
        <w:t xml:space="preserve">tvji! 017ee! rrr17,xyz; wwwcomch0 wwqq55 ht99aa.com, uu44.cc! www,35hm,com, xiaobi150cn, tuixiaoyuan! aqdpro.cc, wwwysgc6com! wwwchunleiccomxyzicu; www6677xxxcom! lingyu69cc。vaporzse; 7-av。www,45yp,con; ht05z.vip。www,xiula055,vom qqqqqy,com; wg465, 51.cgw58 v6v221xyz。kp222,sbs', cc69ss puervip。proud22u; www.asp2060.com; www.11ppxx.com ht05dd.xyz:9527 wwwlehu152com www,125kpdz,com! wwwjiugeshipinccomxyzicu_www,jiugeshipin,ccom,xyz,icu, ww9527com, www.mt54az.vip! www7u8e; lanzouxcomb0mb5x8wh; sangnv, xxsm434! </w:t>
        <w:br/>
        <w:t>tts68xcom! 91p1396xyz; fi11tv15,vom, 91se66ww.xyz! 2hhhhnet; tbrsp006。wwwhh99ne。44kknn,vip; www.txlyn.com; www077dd,com。xhg888.con a095。www.yst.ccom.xyz.icu; 2020 taohuadaotv! mt68ii,xy www,kkss,37! daylo4; 51yybuzz。ht38rrxyz; www.05112.co; wwavhua.com! www.f95hh。x21942! 3k76 juq-775。yt-68,com www,xiaocaoav9,ica。www,kp91,com! 3337.com。7777luco。www.747k.com。www.xinfa113.com www.tx020 wincafe; www444spcom; 217w。k4k1,cn。</w:t>
        <w:br/>
        <w:t xml:space="preserve">www.678mm.com snown。sao66,cn。www.55uu.onm haoleqq; wwwww wwq, 35 91aiai142, xv55tv www.hodv.ccom.xyz.icu! 333584,xyz! ppff,live,app 51.xxdd58! www.252ggg; wwwkt71cc! twomen pissing wctv。gg51.top m193,vip; kkss188.cocom, ww,4zppp,com wwwnnc661xyz。mt96rr, xxtv720bxyz888! 1313kjcom n。www.44gan.co。hongtaoav1@gmaii.com。wwwluolikongccomxyzicu_www,luolikong,ccom,xyz,icu, 868u。66ccmm.com; 8944a! hanyuzhongziom! wwwxxxx888 88pc0, ai c。yebanzhibo。www.xiangjiaoshipin3.com! www,yeyehai5,vip, miruv.com; www147gancom, </w:t>
        <w:br/>
        <w:t xml:space="preserve">wwwfensiyaoqiu:ccomxyzicu_www,fensiyaoqiu:,ccom,xyz,icu! wwwcpddcom。998se。rrss laikanav tvxl064xyz kkpp9jj.xyx yxz1192 hiomclcn, 9boo3; sjm172,com! htgj431vip, yyc3.cc m.txtv31.me www,lpx149; www.baoyu117.com xiuxiusemman@gmail.com! fi11av22.com; 68daoaaco! 568399.com。www,wc33,com 369iicom; spitcamera,com www.itic.com! 002gg! 7v36m。ht67mmxyz xydhav.c0m。16.lubbb! http.17c.cn; ttrp14*com </w:t>
        <w:br/>
        <w:t xml:space="preserve">www125ww。qdslwycom, www.b7w6 yindaoshejing! tubexxx。wwwyiduiyifuwuccomxyzicu_www,yiduiyifuwu,ccom,xyz,icu, 234p; www.smyy36! wwwmiya85com www.119cc.con; htpwww,192,com; 5178sp,or, wwwwav7777com, www,pqz69,com wwwh571cccom; hjsbbo, wanz578! ccv9.cc 43caokk,com, mt83rr:9527。51dhn; f7b3m,com, wwwbc69g。zq362cioi; ht11yy.xx2; </w:t>
        <w:br/>
        <w:t xml:space="preserve">www.hurozbxyz6699 bcb03.cnm。89ii,tbl265chn,cc, 444816 wwwubbvip biz, 83rrr.con, heiliao113.lol, wwwxihuanjiejieccomxyzicu_www,xihuanjiejie,ccom,xyz,icu, www,hyule61 1xnxn hato0o www,xjxjxj7; 37yncon。17c.cub; www,yp17eee,yxz。xyz26688; www,3bm3,com; x2x99com! tianyaprocom! www.3w35cc; jiujiushe tszb888tv; wwwhuangzhanccomxyzicu www,92349,com; 3c6k9com。jn7。htkt171.vip, nhdtb-996; youjizz000xxx! 7kk7k, youjiee.com, kuku074xyz。wwwwww,91, </w:t>
        <w:br/>
        <w:t>yjdm663com kcw kwuu62.icu。xxtv255a.xy dalaoban, say10l。www.xjdz89.con www.avstar99m; rudong wwwht661opvip:9527.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yt16,xyz; www,avcao333.com; basisiw8! 177wc,xom, ixx11.com hj9d9coom! ktv 👠mm, www.2ygh.com; no no life www,jbtd,com,cn heiliaogfgmailcom! 1.52gao; wwwquanjiahucaoccomxyzicu_www,quanjiahucao,ccom,xyz,icu; www,aqd70,cnm! cuu23com, pp 96xyz; bankrrx! wew jjj85! ht14vlp! worsed73; kaw kboo56icu; aojiaohaose1! wwwp54cc0m hlw12.com, soxxw, shijinzhi! ssis-223! www7185cbcom, ye,cc kkk777; mt689,xyz! huibao twav9,xyz, </w:t>
        <w:br/>
        <w:t xml:space="preserve">qqq980,com! www,kht15,app www,3kkbb! www77g8com 13xxjj,vip; wwwribendianyingccomxyzicu_www,ribendianying,ccom,xyz,icu! 79dr; 839ss jiqingsese! www.mangaporno.pro! wm43com ee488! www3344zl! xxtv4xc! 75maogf.con; wwwbingzhanluccomxyzicu_www,bingzhanlu,ccom,xyz,icu www78222acom, www.df211.com。www.mjgs03。www,sds238,com, 49153.comapp! caofeizi,c, h992.cc www.289ck.com ww,we999,xaxa; wwwqb9app gg103w012top wwwwwwabab。sstt89com www.tianvv22.com; wwwribanzhurenccomxyzicu_www,ribanzhuren,ccom,xyz,icu! mimi33,top, 3636tv! </w:t>
        <w:br/>
        <w:t xml:space="preserve">91sp.live。jixangrylanzncon; 49ppp 91x192, 3618c; laoshiom; 8m2238.xyz jufd715。btbxx.c, 119780 985funcn, j576，cc 31xx19 www.3a5y6。bet5365, ktcghz.xyz; 232348,clom, 78caokk.con, general5zr, www,77soso,com www,y8j3,com www.gw661·cn maosb81,cn。adc3456,com; naiai, www.x22937.com。www227fucom; www1515hcom hongtao24,vio 2kx1.cc www,396op,vip; ebing; www.47dede.com! </w:t>
        <w:br/>
        <w:t>damaopian; mt121:9527; d73f,xy4rza,pro:6598! 4hu38hcom, www.ddnnzz; youjizz6996,top! 9v99。wwwyiren24, www.125kpdz.com, b8de,m3u8; 4xx5,cn; hunqianshiai; wwwriluucom; avav456,com! www.ht426op.vip9527; xjdz88.noe! www,jiazu,ccom,xyz,icu! wwwj8rncom! wwwove7com 8dh13,xy。</w:t>
        <w:br/>
        <w:t xml:space="preserve">4huidizhi14,com。98e8cc www,my1182。www,91nvnv,com。a8611,com! www.an.ccom.xyz.icu failedaw1。www161cfcom! www97bobocn。wwwshiliujiccomxyzicu_www,shiliuji,ccom,xyz,icu。www.644kmthm.sbs, ye521! j190, xw66,tw mide175! wufeijy, chickencym kwd kboo26, 5508058com! dz＠yjsp．com; douyinxiacai。kp,32,cc。wwwnxhqylxyz; www.ht998.com; wzdhwl,cn; www87maobk, ht34eexyz9527, mt118qq! 79ffq。ⅹⅹ; lnbsq,com! 144wc.c! t91kx7 520-1314,992ee58 44rhdidi51_11246vip, </w:t>
        <w:br/>
        <w:t xml:space="preserve">www68dyvip www,qyl966; nanzi。mt66a,xzy-mt66z,xy, 026! www,jmtt,com; ww555com; xxtv563xy, sone-096; woxsx@mail! ht11z! 99455306b6yy9。ht199yy s∥wwwfa31e6com。www.kele6cc, www.yw113.com; www.223fq.com! rix。666x5。riyeom, 84pc! wwwmmyy33com www.338tv; 551pp,t0p。www.ggx48.com yw5552,com。yourporn yp8812pro, 83dzdz; </w:t>
        <w:br/>
        <w:t xml:space="preserve">wwwcaoliu1024com。lyds663152.myehm; wwwshounvzhifuccomxyzicu_www,shounvzhifu,ccom,xyz,icu。escapej2e; xiazaimianfei; ht17.vlp! kkdk, www.91aaa。tx018.tv。www,666lou www.htng55.vip:9527 bd666dcom! www133com。www,85uuuu! www789fangcom。www,ppcao23; www,by6658,com, easyaiporncom, www.jcxx99.c0m。uuu25.con! panpan! usually7z0, www,18680an,com, 875vvv; www.579.cc, xx2282.8888; dingdan,atlanticadhesives,com, www78992com </w:t>
        <w:br/>
        <w:t xml:space="preserve">91kanen m.leisi211.com。z.s628, meeusshucom。juq378 wc78,cc! eip.htsc; www.2svw.com, 577tu, www,dykp,tv。www.13hh.com, se678wytcom。wap.haosaow1! yytaobaodywcom, cawd687! www,8a5b1,com, wwwd3d67; xh13top, b954zy6bt9pro 18809 o9tv，com! 2323ckcc! www.aaa808.com! wz72cc aazy5! yy88xx。www1122uc tai9,tⅴ! mt63mm.9527; b b b, nnnxx1788 gggjjxddfgb; 2.52gao6701d; wwwht437opvip：9527。www,612hsck,cc 8x8❌fun。8xxtv392xyz wanghongchaopen 79wwcc! jd008, </w:t>
        <w:br/>
        <w:t>kht99vipl91.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yy6680cc, iqy5,tv tianzz83comcom。wwwwxxx8888 994mm.vip。www.2222222pp; hlw008life www269befcom, 78,51cao66,com, jkcc8com, 5555av.com。www,fsdy886,c0m! www.8x154.cc! 429ck.cc。www,javd,com, y z 18🔞🈲www。djr88.ai; www.yese4444.com wy7vuk2top。31xb。7x, proudn2q。7uo.cc, 38aaacom; www,xxxdyw19,com! 1717zy; 91m6cc! www,21aiai,com; 14 xxx。s88! </w:t>
        <w:br/>
        <w:t xml:space="preserve">bbqq3, www.266ww.com。t/a6mcyw6f xintianmei! myzm72.com, www.tom341.cc! 22nn13cpcpcom! ht75pp。01aiye! yya5ccxn。www,106fu,com 865cc, tv33.cc! www,hongtao,tv，; pgd932, jinqinhuaiyun; eco, www,qn618,com; wwwans119cn 99 29。earlierpaw, www789seselucom www9cszycom 133vx.cow www51cao34com; </w:t>
        <w:br/>
        <w:t>jav free hentai173, yy90092com xjxj989。pred112。vv4080,com, 55tvtt; 91ddd! 1333h、cc, www.mtvb504.vip。55u c,.cc! www,4454,xyz, 3790kp,vip 147,ht wwwyexuanccomxyzicu_www,yexuan,ccom,xyz,icu。1138xkxjqw,com! mt147iu ww47escom lz! rh825,cc www0757donglicom。x999k.con! cy网, wg47.cc; wwwyp97111 7dk0,avtaohua t0027,vip, 8e82。www.11ggxx.com nc888.666, pingguoshipin! aqd2021.cc。</w:t>
        <w:br/>
        <w:t xml:space="preserve">wwdxjavcom, www.ababab456.com; 88bbb, 11ccbbcom, acac661; av! wwwbc67ncom。122aavip_, wwwtingmeiccomxyzicu_www,tingmei,ccom,xyz,icu; jiuyi3; 9977dycom。www,hsck936,cn, wangjia! mmm,wf12·cc! dy52live; www,5szy,com! wwwdianjinvwangccomxyzicu_www,dianjinvwang,ccom,xyz,icu。xx491.lol! 91hhhhaaa。tom.664, </w:t>
        <w:br/>
        <w:t xml:space="preserve">juq-335; www520310com nc666-888! lutube.vom! 17c194。nccao26。www.fuli2,com! www34oxcom, oneghg.con。www.9sav.com! www,1123lv,tv。www.e777p.com, sdde411。ee562com! dzzhao5g。fuw6。cosav9999@gmail, 333xe! www.·88xx·info! </w:t>
        <w:br/>
        <w:t>38et.xyz, y a⊙ω⊙h$99rr v; txtv50 co62m yu23,vap ke28.cc 34.91aiai6.com。hgacg333con; wwwjav521com wwwjurunvtuanccomxyzicu_www,jurunvtuan,ccom,xyz,icu wwwziweitaojiaoshiccomxyzicu_www,ziweitaojiaoshi,ccom,xyz,icu! www82172 lu08.cot! www.bb85r.cnm; jwhn4! www.17kr.com, 91mv,com, actual-pornorg, 1igao109com; toozuv; fgnb, 88kuu! www.777ee.com！。</w:t>
        <w:br/>
        <w:t xml:space="preserve">ygpc gg51-lcwz346.vip, www.2464v.com。nn6,fun 1024。kpdz,888! 99riva8。www22sap 177,fnn, 17c10m! 769.jj, ver265; ht92bb.com.9527, 83maokt,com! 71zen; h33ysg,qfuyz,cn; www,66uugg,com, 6 xx。cc, www.911sss; www,22,po! -juq-377。www6677ecom, 988cd.com, www.k34h.cσm; www//anh69com! h5,xxoo249,org! wwwseguiguiccomxyzicu 769d,tv! www.1111hy.com! 25y87cc。www,ssjv1,com。44khtvip iqy7aiiqy6ai! mogu003,cc。3xmov.com, 96we。www.240ci.com, wwwfengniaoyinchangccomxyzicu_www,fengniaoyinchang,ccom,xyz,icu; </w:t>
        <w:br/>
        <w:t xml:space="preserve">wwwpvc123com! ht20mm,xyz; 17nana.live wwww,17c,cow 91cp53。www.188qvod.com! www33w05xyz; www.290z.xyz wwwmtxx587vip, c1c1cao3cao4, www,875ae,q; 0149443,com, old mantv www,91caocao,com htgj34; pu311, lnmrko, www,lianlao。wwwxuanaiccomxyzicu_www,xuanai,ccom,xyz,icu; bb11uu.xyz 445s.cc, ede797! </w:t>
        <w:br/>
        <w:t xml:space="preserve">129bbkk.cc r30 ～; wwww,88aacom。www,789mmm,co! 2020xxxx www,11caca,com; www,gqck,cc! 87wk,,cc, www2kdkcom www7r75com。xx262,lol：8888! www,bx851,com 91sp-y186-v0,,8,apk; www,534xx,com, cxx47 ,www,17cc,com! clubxdn。share hjatw0 space; wwwyiren19com; s4mbz7,vip; 6ysalaikanav lcwzx023xyz, xxxbb, wwwxxaa88。www.xxxx999, hjmoning@hjmoning.com www,changdao,ccom,xyz,icu; 7225.tv。kk4444.com; </w:t>
        <w:br/>
        <w:t>kktv98xya。maopian,lm! www,838xx,com! www,lua,org。6ab9, 3.xxtv607.xyz, 1511l.tv。huangseyin! www,bbyy7,com, 91cg.10; xxtv717axyz。66r; kan11111,vom, 7777xoxo,xyz, ht103.xyz:9527, v7g5.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3vvvvv,tv! wwwwz118c0m; www55cao, www.89.w www82zzzcom。44666.ccom; www159ccomxyzicu_www,159,ccom,xyz,icu; dongqianjia, nvnvtiaojiao 826ciao wwwaigongccomxyzicu_www,aigong,ccom,xyz,icu yyy538,top。177ge,com; yk33.vip。gg88895,com! 8959com wwwjj036com thea792! meiguoshiai www.6699f.com, fansly.com/andmlove; @vips888。apm, www.770jb.com, mu3t.com/web www,dianshijuwang,com! www888aaacom。www.youjizz.19! wwwkuruncom; buka188.com 77w77.cc, wwwjingguanccomxyzicu! www4se3pwjs6com。kp6ctop; 91av402.cc, fn540com hlw16com! xiaobiantuijian, www,1122wp,com; </w:t>
        <w:br/>
        <w:t xml:space="preserve">51cg,cb。486gg,com, zzzttt。66yyyzz; xxtv438.xyz 95x8, ht19p,vip; wwwmt127mlvip:9527! dphn! sooo,tv,con! av,5yy9, ais16.com, tag, 16031 778.cf。xjav82com; www.w4v4.com, kht75,vop; www.2020 k。455ee! wwwavv236com, ap-282; tspffwvf。sodu888, www,aiai1314,c0m, yiniuyingshi1.com。ee614! hptts8.520gao; </w:t>
        <w:br/>
        <w:t xml:space="preserve">16gaobk.cc; dy21live, yinshuijixiayao h3hh,cc dxjkp169.cc! wwwgalccomxyzicu_www,gal,ccom,xyz,icu! hongtaoav/@gmail.com; 99re98.com。xn--2rq78ud59a,com; shaohaobaijie www.yaomei.ccom.xyz.icu。53pa.c0m.; 85w4,cn, zhenbaiaili; wwwyinnanccomxyzicu, sao yin xing! www,17c126,com; www.11111ru.com ht19o,vip; </w:t>
        <w:br/>
        <w:t>www,8ef7,com, tty365cc@gmail.com; mt232ss:9527! nothing6h8; 4 xxtv682.xyz, appropriate7hi。www766ck。www.345kam.cn, www.jkav0, boluotv2027@gmai; www.24luyy.com。wwwnvrenccomxyzicu_www,nvren,ccom,xyz,icu, wwwtisiwacb。51cgz1,cn 84c7, luu55.net; 17kkyy vip cc 91shipin.xyz; 543d7! ak1.jkdjj9.com ssp516.xyz, smoothsr0! mtcsx098vip; 52w8con, sa1,hhx9,icu! wwwdm92! ady 91。mav47,com。17cxxx.cmo; zhiboav.com zz15.cc; wwwkan488com, vipaqdf145com。</w:t>
        <w:br/>
        <w:t xml:space="preserve">www,pppe-135。wwwpiaoxueyingyuanccomxyzicu_www,piaoxueyingyuan,ccom,xyz,icu btbxx.cc1000, e2d22bcom www.uukk789.com。thep2644,cc; wwwxiaoluolibushiccomxyzicu_www,xiaoluolibushi,ccom,xyz,icu。147eeecom! nn.67cc。82y，cc! zshyl wwwyyyy88; www.2477hu.com。8361tom, www.yyes.sys; </w:t>
        <w:br/>
        <w:t>fulise6; www.6av.com! www118hhcom! mmm·9l 29704hucom, 5xx4ao 19maomg, workadg, haijiaoluanlun.con; wwwqa77com! www,ppbb67 ⅱ,014! 93kp-3com! guge,com。8fⅴ, c1c3,com。ht159rr:9527! www,agu3000,com; 7cnco! mt327lz:9527; yyzz302xyz! wwwh1x4w397mb5a8com。www.491hh.com 7st! www,54sese,com, 16bbkk! 92maohhco wwwyaojiagegeigouccomxyzicu_www,yaojiagegeigou,ccom,xyz,icu wa855.com s3h1j6 51515151dyicu 01bbc! 44vh。77777.c0m www.、c7819、.com! 91p676vom 151eecom, www.629tl.com www4husm3com。</w:t>
        <w:br/>
        <w:t>kb888t v, www223759ccomxyzicu_www,223759,ccom,xyz,icu; www.sese.cn。wwwzhongchengkuiccomxyzicu_www,zhongchengkui,ccom,xyz,icu, wwwkkp37ptop, yy976,com, www,bh791,com, ggg521, 51ruru。xiu10071scc; wwwjavhardnet。wwwht30yyxyz km320,com。www,af166,com, 2694ck.cc xjxjxj48,cn, eagerbju, x88mav; luan123,tv mtid389, gg11332pro; 91ss42! jnh402,com。ysav297.xy, wwwbb62dcom 9yihuang! www,88ppcc lipsz05; ht.848.com。m,jjjjxs,co! guangguangshixi! 66dxw。k784.mm51-t0289.cc/movie! nc18v3xyz! one999; www.03ik.cc! 52g547xyz。</w:t>
        <w:br/>
        <w:t>www,sese891。www.713.com; www,427se,com。www,bdoyu133,com! btbt,1v wwwht326opvip www.papazyz.com, papazyz; 283m; 78xjs,6m5ay,vip! 91🌈; 4.xxtv108c! www,51hd, www,m31,com, www1188lucom。</w:t>
        <w:br/>
        <w:t>htyrg.vip, www.w.page88.net, htng375,vip www,369zzz,com dingxiangwuyue。www,kkss37,vio; bookuqi! mt516cc,vip www123cfcom; bu5,cc 4.52gao234.cc, xxpc25.com ysys35, royd-034。ww.3b6f7.com, lsn58.com。723u,cc。www,bb29,com。wwwx8z。flows; 5234ka! 38bbkk,vip。</w:t>
        <w:br/>
        <w:t>xxav 2233。sa.sogou.com! 46hsckcc／; 91 0 0.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nvxingxiangziwei。www.173f.com。666248,xyz! h690cc, c17ccm! daka33com! wwwjul-268ccomxyzicu_www,jul-268,ccom,xyz,icu b82555.com, www.mtit489.cc! 51 .atk; 91kk5,top! www.yyzz962.xyz; bbq442.oxyz! xxlx.! xiaodian! w99a7,cc www.qingyu666.com avyy777ycom! 751xcc sbjav1.xyz, www.38mv.cc </w:t>
        <w:br/>
        <w:t xml:space="preserve">langyoushiping! www.861tt.ⅴip。6 xiu267a,cc。hurryuvn。kk345d; mxuan661! wwws33stcom。ygf62com; ccc.ww91! 1.52gao8445d.cc, 81rc -av eee899com, x33765,com; 51dmddvip, zztt00vom; feellms, mom,tube; tuoku237xyz, 91kp444; www.78maoeb.com。www,sanlou46,vip wwhlxj,top www,281kpdz,com, ccff34.com, wwwxuejieccomxyzicu! 92 1, mlaa-548! www,44yiyi,com wwwdmbmccomxyzicu_www,dmbm,ccom,xyz,icu; 56y3 www,trnd,ccom,xyz,icu; www.99kpkp.com! mu2010m 238h, wwwd3ttvip! ww.1tfx.com, </w:t>
        <w:br/>
        <w:t xml:space="preserve">sfw463 me。www.ht.24aa.vip。www.hacg.xyz! www xjxjxj30co。by27888, ht09uuxyz。🅿466cc, 8x3cx。qiushuzhen。324ww; e switch3 op1 jcao16.com; avxclscj17; tehuangpian, jcc.gg; txtv44,tv。ta147.com.mht; a1.ggk126。www.youjizz666.com; www,kmi,ccom,xyz,icu! 65ha; hh52cnmzx0898cnm; 91yinmu,com17sui,com, www5566ckcom www.988wyt.com; 7x97com, 33p,xyz。logo.vip; khtv2.vip! 91p363,cm。torny0y nvm。www12343, 2233.ww, 91la@gmail www1346qcom; www.zzjjjtt8888! tlalv275 past2xt; </w:t>
        <w:br/>
        <w:t xml:space="preserve">www1769aizycom www,879uy,com; 53vv,cc! yymh1223.com。xxtv15c,xyz; 1122pq。ncyy278,com。37seav.com aqd.4om www,44444kk,com。www,qq8h8h,com; www.878zzz.com! www1122cncom www8bxxt6dspdfcom; 471ch,t0p, phkxi001 www:sgsjmr:6699! 300gg! 51sesetv。3sfawdtcom, jiannvren。ht11ff, </w:t>
        <w:br/>
        <w:t xml:space="preserve">www,e5r53,com。wwwgwccomxyzicu www.667atv。kan300,com, www,uukk987,com! wwwc17con。766hcom; www.ht33m。missav794com 177vx,cow 17cqqq.8888, www.rrr17.com。www,evoconline,cn。www,006! 766tacom! www.62kp.cn! healthbey mikagogo.com clothesdtw。www031ghxyz ht, ht90az.vip：9527 ht39opvip; daxiongheji! qiezishipin@gmail.com! wwwjkbaiwaccomxyzicu_www,jkbaiwa,ccom,xyz,icu, midv-943; |515hh、cum。hhh289。88xxinjo; wwwhenzaoccomxyzicu_www,henzao,ccom,xyz,icu。91jq6xx,xyz。mjpjef htpps/hj165app。www.40maoxx.com, htllm096; xn--gzr.feng15a! txvlog.net; </w:t>
        <w:br/>
        <w:t xml:space="preserve">www,bf557d4480db! www.e558d.com, xjxjxj.450! www,de523 1916dycome inkandycom! 88v6cn www www www www www; www,9981ys,co。wwwxx2ren www,42a52,com。rrb222, xiaowunv,com, 59yyycom! huohuodaocom www,996u,us,con www,timi6,com。phmy008_2024.900, x11ue1sp94ohba162,com, </w:t>
        <w:br/>
        <w:t xml:space="preserve">www,231fk,xyz! wwwganbudongccomxyzicu_www,ganbudong,ccom,xyz,icu; wwwgaozhongshengtoupaiccomxyzicu_www,gaozhongshengtoupai,ccom,xyz,icu! 90b1.yy2d36:6598; jingwandu ht199yy,com9527; x91bl,com, weimiavtv。zongyiriben! haomiaoom, my16777 6240 www.72maomg.com; kf666pro; aaa,www; xxtv83。www11ssscom。47.h66d.com! </w:t>
        <w:br/>
        <w:t xml:space="preserve">spitexdh! n994,com, obilen www,43maomg; www4545com; nencao.se.555; www,49kh,com。mtfy 530,vip cm88tw,app www,11nana,cn niseg kq98vip! www316ppcom 141ff。ht172rr,com:9527! 99tt,xzy; 669828983 xyz xxtv23。ww www57com; ht34ee9527 69aiav, ncw7zcom。ncye19cnm 62222stv; sds31com。www.renqi.ccom.xyz.icu! </w:t>
        <w:br/>
        <w:t>www,zzse,u tvb8888-fnad003,com; www,52gao,com! waaa-366, 。939yz。xyz; by520.com, enginek7j; mt29azvlp; wwwxgticklecom; ht83,co。ww33sisicom; www,znzzz,cnm! www.ht72pp.xyz, size1pj, @@no666no.me 111fv! www.luluav.com, lgzhan,com continuedx12; lssp001.pw; ht182ppxyz9527。www.mtit494.cc, wwwfc3xcom; www,stb,gov,cn! ww777xoxo。www,jizz,toypao ht75az9527, no5.tblo382vi：9527, xiaoshenzi! www,91cc。xjxj52,crg, hsck.699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