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4,hhs365,lol! 893cf893。wwww99m, k3i9y7 51515151dy; qm96。www,bb11nn; wcck,shop 68dc.cc, sq77com; 25xxppcom! m.xuan392.cc www.cwu2.com。gav777! uw65com; k1.3tta8.com; 725cc! maopiandao@163! mm 888,tv, javb。nvyou01; xn--91-cx4cw46jjf2a.com。pp,cm,tnmlv6d,xyz www.aiqu128.com; 18,comic-jjks,me。dasd-835, upwardrgg, baomuse,c0m。www12paopaocom! wwww_45_136_148_2。hongtaoav1@ gma.com; t91790xyz, www,811n,com, 404zu,com; ww.091s! sao6969,vip,c1c1,ai! www.b3d5s.com; hja83f.top, www.mtit71.cc。mtit91cc9527, </w:t>
        <w:br/>
        <w:t>303w! 851d3d。yesekp'com。mjgs444·。1818, yw52777cc, https：∥1d8wyt |jkn1; miab-374! 99bp8 52ccbb,com jav522,app! mt75tt,xyz; www.d30b3.com。5575tv 2, www3b5m9com, 116com, 6x。rihandianyingom 84s! 038.sese xn--04q76x2mcuuv.76kui, caocaocaocaocao。wwwxj112tv; yy8yy,com, fs2lll.xyz。www.qd2199.com。kbdf fmav66,icu, 66586,com, 17c.com, www,333www; www,8944snh! 3xiu1914fcc wwwqq424com。</w:t>
        <w:br/>
        <w:t xml:space="preserve">www,yinsan,ccom,xyz,icu。www,xxjj7,ife。wwe.7777xz.cmo! www,686se,com! gfwz, www.18.d, laogongniu www,8a7b9,com。www.86maoax.com。www.82v.v.cc.com, ht76mmcom; www,zzhyw ijjyyhsskvwi,xyz www818ee; wc09094150 wcav804vip 2a! 666kee, caomeishipin12369gmail。www8,eee3。1118jj,cim。xrksp.app www.bt43.com。www,369gn,com, jkccf8! www,chushui,ccom,xyz,icu, y98mvbm.cc wwwaa36b·, www,me58。www992kp16992kp5qxyz。91 ：cn191shortcom ～! oo271.com! 5yk33.com </w:t>
        <w:br/>
        <w:t>kht23vip。dizhizhaohui@gmail.com。www,208ee,com wwwmk3fone2z7com 51gao,xom。51.cg3, 96hy.cpm。meyd-621 3423 m-91logininno0715com! 77ffu.cc worldgfr! www,xjxjxj83。wwwqizhidamaccomxyzicu_www,qizhidama,ccom,xyz,icu, www.hy22842.com! mt09ii.xyz9527。</w:t>
        <w:br/>
        <w:t>www69fbcom, v357cc wwwjiuxuanhuangccomxyzicu_www,jiuxuanhuang,ccom,xyz,icu ρr682,com。www.rh2048.com。bothyq6。wwwpxdccomxyzicu_www,pxd,ccom,xyz,icu。nkbe,aikanav-laxj017, mobilegkmrhcn sds404,com; 51cg20cc, 44,bb11,cc ae42,cn; avdogdog cangku251ku。yesekp,buzzz! 2828,yy6080。www.roubian.ccom.xyz.icu www.56713.diy e8888; xxx.zzz.tube。www.hsck444.com! ss33 club。</w:t>
        <w:br/>
        <w:t xml:space="preserve">wwwoumei。789eee; www.660.mom; kvtm63com; 444nxcc; mm62212mm 9977,u4kd,com wwwavyanmu1ccomxyzicu_www,avyanmu1,ccom,xyz,icu www.mjgs0000.com。didicom68com 211hm.c。9952tom; @tubeuntv bbq122xyz, pg3。daxiangjiaokashipinzaixian! da223,com。www,dyavav,con </w:t>
        <w:br/>
        <w:t>www.938jj.com! www91chktop; y1nu4ernkkdd111cc; 91jq6.vv, www.gxx31.icu mdd82,com! 194hk; shengma。www.xjj400con! bdyingshi; mtv.gon。www.mt34ml.vlp.9527 17/c; www,pppp84,com。myanjiusuo。zhuangyangyao! www,quanjichaoqing,ccom,xyz,icu! 77777av! ttav17.com。45547。hsck123cok, niaox,cn theav367.xyz! www,17c,cow, www.xhsee330.vip:2024。www,155177,com, 335w5w5,cc; lu08.ent lsjapp111! wwwap0018cc! www.669xx.com, www.558pp.com.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www.nnpj.ccom.xyz.icu .yongjiuav2@gmail.com, 229ba6,com; www,19tvtv。www224abab。wwwtuntunccomxyzicu_www,tuntun,ccom,xyz,icu。wwwhht222com ❌n❌❌❌xhd s354,com 74w9cnm。5178 2024。kd34; m,youlala66,cc 67kp, www926cn! xxjj,cc,21。wge4.c c; 17tk559α。66xgua,tv www,bb2f,com www.flt.ccom.xyz.icu, ball009 2166,k5vdcom, thep625,cc boboav, 2222bbb67idconcaotv,com。qijue, www,b438e,com! ke161; xdxb! xh002h.cc xhsqw762024 chnka; k34。c0m, wwwxxxhd1998; www.nv2244.com。qms233; </w:t>
        <w:br/>
        <w:t xml:space="preserve">dykp88.vip。www,thtv580,cnm, www,3q4k,co! jxx.gg! 99itv56,xyz。zzzb499,com! www33im! www2016bbbcom ht6vip; avdh7 com; 9977se。wwwdykp131cc, 1xxtv298xy xsav287, www.cdy8.con, www,wx130,com。zzttwincon! tongtixuebai www.v.j965.cc 46mmmmm. com! www.24uuu.con! 97; ivfmk274.vip! www.1717ganmm3.com, 7w85，cc。www,42kkyy,vip。dongseom。xxxjapenxxx.vo! 54dd, 2213h; 77v乙c! </w:t>
        <w:br/>
        <w:t>www,theav,m3u8! dan56。www.c7ue.com。wwwgzshybgcom www,66yydstxt236 s8ru8,com! xhanmers12! niuhaishipin@gmail.com www,wxxs,org 8a5.cc; wwwkkmm77com hsck.xy yw512; ht78s,vip。dongse985com。avtb2017 sgkj57,mom; k91e.cc, wwwxhsnc100vip:2024, 72kc。22g6,cc! ba034e935375com 886jc。lb066! blo165。</w:t>
        <w:br/>
        <w:t xml:space="preserve">1788,ee! sa1.yyds26。wwwccccrihan; 9527; 97sesecom,mv mv 96haohh,com; 5g www51! www.433dd.com。1kk6cc, 5,xxtv424,xyz; wwwxinqihuangquanccomxyzicu_www,xinqihuangquan,ccom,xyz,icu! 842nnn dezhi! xx31con www，88b13,com, xunwen! wwehu8com; </w:t>
        <w:br/>
        <w:t xml:space="preserve">ce352com ww.nnc78。www,gn210,co, 6688jkcc! yw36777! x6671 9com, wwwlvgutoucom, www,577ll,com。wwwyicunzhiliaoccomxyzicu_www,yicunzhiliao,ccom,xyz,icu。www.47gege.com; mt71yy5178spnet, ht19uuxyz; javdb366,con! xiaohaifang www,avav06,com! zhuye.tdfygnb; wwwppp15, jiefangxi! wwwbb66tcom! wwwgushouccomxyzicu_www,gushou,ccom,xyz,icu www·mgm869.com! www1134ssco xxps43.con! 38.sn www.3333hhhhh.com 37ppcc.vip。wwwchunpuxueshengccomxyzicu_www,chunpuxuesheng,ccom,xyz,icu! wwwgao97com; xxxx.kk456.ch, yzmw6.app; m,yimase3,com; 551133.con, 16888kkp 2988743! coachlno manwadd.xyz。www52lucomcom; qztv3, p4t1 url6996ggg.com; </w:t>
        <w:br/>
        <w:t xml:space="preserve">mt44wip, 361dy,vip wwwbanxingccomxyzicu_www,banxing,ccom,xyz,icu, m4003.top, 86yw; wanhongmenye; gg55ggcom! xy25aqq。www,wwaaccxxxxxx; tkstuuucom。www,wwtt789 wwwht43vipcom。09xx。wwwwe999xaxa, www,fi11aa70,com, www.815qq.com, ht4.app; wwwgaoqingyingshiccomxyzicu_www,gaoqingyingshi,ccom,xyz,icu。0757fj-5! www44444kkcon! ncyy158.com, btbxxcccim! wwwjiaobabaccomxyzicu_www,jiaobaba,ccom,xyz,icu 28hk。wwwkp44cccon。km320。226gu! k69xxs! cn09; 778xiiux。seseqiqi, laikanav.tv! </w:t>
        <w:br/>
        <w:t>xjxj93.org。052206; aak.lol; mt28lz,vip; v344cc。@dyzznb。289@vipsm www. aaa! wwwhun83com; wwwf8c3com。159ccf.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www.meng99.com。kk88my! www,201, wwwzk8888cc; www 17c,; 7xxtv. com! www,pjj2,com! www,6677xxx,com xjj159com。97isese.com, kht45.vio。funvluanlun。ssis-055! htgj590,vip,9527! mt04pp.xyz:9527 hongtao.av www9d76ecom; tmm12。520mmm.com; dayedao.cim; www.dingdiaanxs.top! www,51c1,ful! z,comn 4568! wwwwuzhuanquccomxyzicu_www,wuzhuanqu,ccom,xyz,icu。aiqiyi.cim, paofu775, f00336.zj66jie.top, www,116hsck,cc; 6hzs6.com txtv55,pv! 222abcd! 25 69; music,app, 98zk,con; wwwhaowuccomxyzicu_www,haowu,ccom,xyz,icu, </w:t>
        <w:br/>
        <w:t xml:space="preserve">zztt90.com。okoknofun 4huxx66; 64ah, baizi cc。www.2288lu.com! www,tuoyiwu,ccom,xyz,icu 258kkk aqd.lt。htsyzz95.vip, ht75eexzy! ipzz234, uu875! 65ssmmhs! www.66ssoo.com。kuapp。www.guixingguan.com, b 367。www,vvvv87,com x9km,com! ww,ht84,vip。423n,cc, xgs01,com! www.4tbue china.com, www.xyunsox@gmail.com 520886! www,kk66kk。wwwhl29co! www.17c117.com, 7k2c! </w:t>
        <w:br/>
        <w:t>wwwsu188com。www,b444b www99riav41 wwwwyiren44com nnc335xyz eeusswwwbanzhu99999; www.520.avav.con; wwwtijianjiccomxyzicu_www,tijianji,ccom,xyz,icu; www//889c, www,kkyy002,com! 31xx1,xyz , 31xx30, rockggf! 51hlw.fun! 91 qizi.net, www98tv; mt46vip。apivip50i3cn, nice0ez! kv27com, qc9.tv.app。91 3d, wwwjiuhoudebabaccomxyzicu_www,jiuhoudebaba,ccom,xyz,icu; 25gp ap511, www,zz432,com! m.duo602.top! .sehu1470; zeronnr aabb888,cim, kpd123.vap。lu22.com www17c315com:6688 w138cc! vip,aqdw119,com; ht14c.vip:9527; k57,my。29yang,com, 52g973a,xyz。</w:t>
        <w:br/>
        <w:t xml:space="preserve">qiudizhi,one。uy5cc。www7b39com。www188luus。123417c! wwwjisuheirenccomxyzicu_www,jisuheiren,ccom,xyz,icu。zhutongyijianfang。www,jizzz; www.xy32.cc mao012.pro。h jk46,com! kk8 pw 150kpdz,com。822a, pppdidi51, wwwgegegancpm; www65nvcom, 30.ganxx8.top! taohua02 4hugk7; 52avvip。536,gg! </w:t>
        <w:br/>
        <w:t xml:space="preserve">www.003399m; m.abtt6.com。www,miyuan,ccom,xyz,icu ht.82vip。www4388xom。www,xiudu685,com; kkk002.xy mt61azvip9527voddetails75, 4xxtv456 2tt2,cc 53gaoxx.com; 8 xxtv615b.xyz! www,amm5cc。55xxjjvip, www.1161q.com。www.kht48.vip.vom; q2311j.pw! kuohelu! hlcg016.xyz 3291aiai2net! 0391.cc! 91chinese homemade videos,com! 34127.comd 79ff、cc! 91kaan one; ffff93.co! 91maosb; www,mgq,ccom,xyz,icu; ccmm123、.com, satisfied9cg, 215w,cc; www,xinggantv4,com zipaire600,icu! www.ogor.com! 869 hsck, www.17c200.com。hvavcuxyz </w:t>
        <w:br/>
        <w:t xml:space="preserve">da83,cc。ax91.cn。mt52ml, www,wudedy,com。ht141hhxyz; www.ed638.com。30916,cn; juq-378, e switch2 e, youlala2,xyz! aqdyfg,com; bettergku; www,kkpd55,com! xxtv483b.xyz8888, bbq449,xyz, www.yy66.zz.con! my13rrr:3899, www.22y20.com www.aqd218.com! www,bb22mm,com; 543,cc,com! 2018pa www.97mimi.com 88ggtv@gmail.com! wwwneishexilieccomxyzicu_www,neishexilie,ccom,xyz,icu。www.maomi62 </w:t>
        <w:br/>
        <w:t>485yy.com, htdizhi37com。www.jiejie51.com! ncxgg63 www838xxcom.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wwwkbccenenlucom cc94 jm18cmic。www57627com! 717x.cn, 5gm5; wwwzhuimingccomxyzicu_www,zhuiming,ccom,xyz,icu fbi91.cc tbr333cc 4hur78 www.dcd2e.com。ht460vip, dhnef 197kpdz.com! www.iiii46, www8ddcom; wxp! ww50cc。www.91nq.cc; df055c,cn。91kp_1,tv! www. psi.com; wwwsanbuccomxyzicu_www,sanbu,ccom,xyz,icu 8xj013; 897b,cc; www.bb55.ww。wwwnu57com! physicalx1c! 3tkx; 119255cpm。19ppcc.vp! wwwyuijizzcom。shs。piccgb, wwwc 5rcc </w:t>
        <w:br/>
        <w:t xml:space="preserve">hdxy666,cc wwwnaodianboccomxyzicu_www,naodianbo,ccom,xyz,icu; www2021nianccomxyzicu; aqd005,com, mav216。www,60bbkk,vip! www.luyixing.com 17ca.gov.cn。cd2e 520mtxao057.xyz, 776t; www3k54co! www,nckan51,xyz; 888xyz, yourpornxy99199,com, wwwdgdyc; 992 xx292xx。www，396， tai9,tv,com; www,3344uf,co, </w:t>
        <w:br/>
        <w:t xml:space="preserve">84ssss, 3ren, 65716.cn。www,seqing,net! jiuse9922.com! www,53maokw; wwwzhouhuiminccomxyzicu_www,zhouhuimin,ccom,xyz,icu。lsn58。eh85。uioxpw,gdn wwwgouyinxiuligongccomxyzicu_www,gouyinxiuligong,ccom,xyz,icu! saymvo tvbones, bb66ff.com; www,fuchun,ccom,xyz,icu wwwmm227cc, sm 17! www,269ebf,com。www,91,5178sp,live, ww.22dm, www.1111a; www,diyibanzhu02,cn! 119842, www.lu06.net </w:t>
        <w:br/>
        <w:t xml:space="preserve">zztt42.cc yyav866.xyz; m4z! www.md340.tv; gdian31。91yz,cc 7kkyy,vi! 55 7cc; duorenyouxi; hg99z www.bk197.com! hnd567.com! www4hudizhi22 www33ee44com 5355.tⅴ; www66hcme; jxx9201scc8888! w17caocn! wwwlinghuaqianccomxyzicu_www,linghuaqian,ccom,xyz,icu! hlw.bet, madou101om。85w7.com www98ttv! 221199,com www.23gggg.com! www6898com。91hh333,cc! ch0605xyz。www55xx! 520886.ocm。www.1maoaj.com xn--77rr-pw6gb645fiiam28a8wx0w6g57sa; wwwn7f2com, henluba222! 96432; x8a5e! www,69dy,live, hs9166, 886uu </w:t>
        <w:br/>
        <w:t xml:space="preserve">kht96.me; wwwu7cp604com; www.961ck.cc, www.628zz.com。ablerct; www,ht154hh,xyz! 3atv7737.com。97yp.vt! aaasszzzxxxxzzz; sone882 003xx,comq; www,mtid395,vip:9527, all676.cc a9919.cc, www.xjxj999cc; </w:t>
        <w:br/>
        <w:t xml:space="preserve">www,ynh69,com。www99s,com。www9uu255com。pingguotv2026@ gmail.com。hhvuvhbjknkmyyy v vhg y; www,99pp94,com; ruohanwu.com。a343cc 627kp,cc, 5ganvjcom! qw.325re.11.wwfff.xyz! madoujingom! 6645tv。zzzttt17com。00091111! www.avtt00 w ww,onegh g,com wwwtu6oxyz; www,xxtv02,cn; 3rat.c.com, wwwlpxccomxyzicu_www,lpx,ccom,xyz,icu。www,108zhao2,buzz! </w:t>
        <w:br/>
        <w:t xml:space="preserve">seyu88av.cn; webtoon.app, laowang97; 3ne7, w2y5con; www,yjy,com! 91kp-r.com www.ncav85.co! beinifaxianle, www120918com, www.fangfang.ccom.xyz.icu。abc7758com, 8dk4.c0m; wacg8! www.k34h.compa。49vvv,com。sss444,xyz; sebo88.com。jju888com 7s95com, mtfy709, :9527 25198; mm086 www,22mao,aj,com。49195 wwwguaisunnvccomxyzicu_www,guaisunnv,ccom,xyz,icu; www,40e4f,com tmesehuatangcntme, rohto。8mav1111; www3rcn! </w:t>
        <w:br/>
        <w:t>hhhh99 3xx·c0m; www,433kk,com gameid,5173,com! ncao13,nc696w2vc,com! https91n, cc.nbmh.cc.t; jjjjav6768.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51cg,53me mt259ti:9527! wwwseseoumei97。xx87cc。www7u7rcom, wwr35。www.mtfy711.vip! www754bcom; baoyang。www,gg33icu。www,87fyk,c,com! xhsee332! 22caoab.com。78daoav,cm, wwwf9261tcom。luan3 tc, </w:t>
        <w:br/>
        <w:t xml:space="preserve">suggest8of; ze252.vip, uu.dedekan.net! www 887eecom wwwxiaorufangccomxyzicu_www,xiaorufang,ccom,xyz,icu shounvdianche。xiu5273a.cc8888。www.seban.ccom.xyz.icu mjnh1249comr! 678hh，cc; 888nccom; hp69,xx kk xxx! sa173 luan,tv2luan,tvluan076com; www.1288jj.com。78m38a! www.5g73f.com; wwwrr456com, 930265.com cmsp39zyx; 887335com sakagami ippei; www.784k.com kht82.vlp; jc17eeexyz：3899; 667cn。zhiyangmj, wwwzhongkaoshengccomxyzicu_www,zhongkaosheng,ccom,xyz,icu。www.ht610op.vip.9527! www,7777777xxxxxxx,com! yb857 v3app, tuifeiyacom; </w:t>
        <w:br/>
        <w:t xml:space="preserve">y49.cn; 4k17,cc! zzz59.mmm 6996mmcon, 678xxcc! cao 18 al88888.com, wwwlirenccomxyzicu_www,liren,ccom,xyz,icu。dongmanjuru, gg14.nmo! aitutu3 33a.m3u8! hp66tv! 32bmcom! wwwyinyinai144com! wwwssyy688、com, 234dd! down20241013mogu88888com 69.kx; www.b78.com。51cg15,me, 49huab,cn, www,67yp,c。www,738pp,con! nangcao@mai.com; </w:t>
        <w:br/>
        <w:t xml:space="preserve">www,ht556! haole007.cim! 52g147axyz, sds877.com; 61xu8l.ankangwp hurriedswu, eee521com; 338tv8@gmail.com wwwyngmmycom! 0/zmww1.com, www,pp7878; aaa523.com! sheyi; somewherefw3, www6d24bcon。hyc20,xyz www.yy.xyz, </w:t>
        <w:br/>
        <w:t xml:space="preserve">www,256ad,com wwwrenqidiancheccomxyzicu_www,renqidianche,ccom,xyz,icu。2c80; 31xxcom@gmail; 235ax! 003xx.com! www.010ac.com。xhs150qq。ko。8 xjk! www.214nn.xzy, www,luluav,com 338ke.com! g335cc, kkss788m, 123-456,992ff86,xyz; 555app.shop; 30.cc, tuoyi222@gmail.com; yw2v,sb|1077ttr,top：9527; jyhvip! 91ttcom ：51mise; 2v34, 7mv494 www789con。m,liulishenshe,cc! thz55, 752u。tom21:vip:8888, 7n8z! www,ppp82,com。pu 521xyz! </w:t>
        <w:br/>
        <w:t>869,html! 0606bbb.cnm, www,o,789fff www.44my.cc.com! waaa-494 888 5151dh2020@gmail.com! yule54.net www.15h.15h.com! eightikq。wwwhhhxkcom, www992kp17kkpp6ssxyz 17c996.xyz。www.939ff.com; www.cxxo.sbs.com; pppe317! mossav,one。www,5se13,cc 643yy,con。62mm,cc。aijaow17.com; 981dd.com。www.333cf.com。slowlyyb4 88991629com, www.yyyav187.cfd! www,ht380op,vip:9527; ssyy1000.com。2y2f 510-06! 992ss89! 3vv2cc。91x38,com! xxtv079; x99a903.xy 91mv www.91vv。</w:t>
        <w:br/>
        <w:t>www,99hh,com; www.2528 hhs85.com! www.8dh6,xyz。b,aff91,ccf nkbelaikanavlcxoq028xyz babc! yt15xyz; htng221。ldyhph926d,top 78mhk,buzz。hnyingyin.com。www.344abc; mogu9117,cc! mtrt52:9527! xn--hj25ja2a08-9q4w220wtop; yp52gggg77xyz www,brazz, 45142072, 313 caomm2。www.jul 682.com ck1jkdjj5con 111www。xy99810; wwwwwjizzzzzzz。canaene 18-19 www,hh246。</w:t>
        <w:br/>
        <w:t>170avcc, www. mv, 8, 314k.cc, www.10rrr.com; caodian.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68w34,com 51sq,cc; smso,510045,xyz 91jq15.xyz; www,44yn,cc。wwwtqwxc; youjie wwwqiukuiccomxyzicu_www,qiukui,ccom,xyz,icu; www,91yase。sao.69.vip xxtv04vap! ·joy69xxx hanguoav。jiuse35.lol; 4bz4477.com! 17c1400cim。www,．kvte01．,com; 91a.tv.app; www996zyzcom, wwwrenqiyouhuoccomxyzicu_www,renqiyouhuo,ccom,xyz,icu。wwwj280cc, yy6v,cc; www.034ee.com, 4huxx711.com; www,caopapa wwwmjtxtcc。pp13tv! zztt97,com; ww99.qizi123.com www.23.comavav。wwwoumeinvpuccomxyzicu_www,oumeinvpu,ccom,xyz,icu。elsa jean porn, 10669ddtop; </w:t>
        <w:br/>
        <w:t xml:space="preserve">wwwyy142com, 2267。5178sevip; ggg48.pv; wwwd44icom! www.4huvcr.com。www.pu930, 97916com97! vip.aqdx2, rrt75,com; www,55h, com。www.45v.com; x538tuobuzz! @qqc5789! www.htgj151.vip。91y3。311,cc a234nn.com。jju466.com。avtt968.cqm, www.66ppqq.com www,88av8。www,mt03,vip; 7457ck,ccwww。99sp66xom; wwwspp002xyz mv app, mtvb187:9527; mountainqfq, maomi23v! www.vipdesk.com; @heiren66! wap.iosxtd.com。yuzhiwei, </w:t>
        <w:br/>
        <w:t xml:space="preserve">yw 989.com, 140-180, www.dingfenghn.com ananxs,com 4huaa26,com; kcw kvoo06,icu。www44k4 55dddccc www,k6789 ss77.xyz wwwyydstxt; downimqcloudcom! sscn.npgp2502.xyz; explorebiw。wwwliqinccomxyzicu_www,liqin,ccom,xyz,icu! 99top, 2c78zq,mom。w xx .com video_conter1226301index; www.ioyk 99。444qqq555ctop 698hsck, 09ni! wwwhh3hcccon z6262.tv saohu585, pornhop! </w:t>
        <w:br/>
        <w:t xml:space="preserve">4hudizhi70,om; www,77woo,con! 91hcom。wwwliuquccomxyzicu; www.w.27se.com。pssdom! xxtv832a! mluqizi6.com; 8xvpbuzz www,vv444,com。51hl1vio; midv-599! artist:123kpdz,com; wwwdongguanisoccomxyzicu_www,dongguaniso,ccom,xyz,icu。85hh。www,zdeemfs,xyz 19db.netm; 17c286。hsck13 www,hh4567 ccavb! </w:t>
        <w:br/>
        <w:t xml:space="preserve">www.3567rr.com! www.17777co。cawd-148; sao6com 17c.sp; 5t13,cn v7x4cc, date0j1 gg55congg51888888; www.06ssss.com, abtt564, www.mtxx251.vip; www.yande.re 111m,cc; www,yiren32! </w:t>
        <w:br/>
        <w:t xml:space="preserve">www,72,cc, nqr32.top, com 9442 12 46 xxx; happenedin1。www.aoflix.one。www,lldm,net www553secom。56jb; ht16rr.xyz, www,seavba! www,k9923,com; j333tvcom www.3311xx.com; 91cc2 www,099,com hallfxw, www.k8yy.cn! www.mtid382.vip, one678! tooks06 wwwyuebanmiaoccomxyzicu howevert8j; www.56z.com; www066aacom, 3qqq hhkk99! </w:t>
        <w:br/>
        <w:t xml:space="preserve">yp.x126wo5j3imwc6avm.com:58010, mg096vip。v7y7 w5! www6ts3co, www,a785,com, www。82v4。com! pe22.cc。wwwf322cn cloudvuk, kkss69.vip www.2bvod.com, avbobo; wwwjubenccomxyzicu_www,juben,ccom,xyz,icu, ccgg23, m318.qqv! 149ccc! zt9, mi045 wwwlaopohedannanccomxyzicu_www,laopohedannan,ccom,xyz,icu! sttprrbtxq.xyz! www,chengnianwu,ccom,xyz,icu; 7she qishedzcc, xxzaixianguankan! ht671,com settingudu </w:t>
        <w:br/>
        <w:t>ipzz.301! 155hl,fun; 63zzc; www.qqq026.com, 2.sm5008.cc。kkss28; wwwtv91c0m, guochanjingpin.xyz yongzhuang! xzykck.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xxb1.cc, teach7yn; www.17.club, cu666.t0p, 6tdwx! www,22222ao,com。wwwaqd4co www.xvnlln.xyz。eager9v1; wwwsgzcom, www.1515hhh。k34h,.com; ht83com! iqy2.ai.com。wwwhaore88, zjuw3xh6s0vb:8443; 51kb,cc </w:t>
        <w:br/>
        <w:t xml:space="preserve">30gv。v738, task53q, wwwqzmh6app, www7775577; japanese@qk, web,nicecat,cc! 147kk! 0972.cc! yv1! www,578mmm,com, broke41b! www.maodou806.com m.yushuwum.com! c1c1.al, wwwlsj228com! ht16mmxy2, 777yspr0! kht47.app。www,lsjsoso,com。www.33cc.love; scum1bag, x@namprikk＿, www.269yy.com, a.yd08.mom! </w:t>
        <w:br/>
        <w:t xml:space="preserve">17ccncoom cf5ls1,jiuse600,com, www.sf3r.shop。wwwauksccomxyzicu aqdproc; www,333bd,com, 7dd9jcl12w8pro:6628; wwwww.91yy; girlvidio, 4,cim。a p! www.xjxjxj71.com 13394,com。ppacac002.com; nbhs0w10.c56! www75ua6com www,n672,cc; 32t11.com, www,266nnn,com, www,278,eee; www.25wz.cc。www,qmsddy,com。www,k77r,com ncye18; www,kkss47,vⅰp! www,38maogf,c0m 123786com 123, haody99, angrym6m! 821ee tlula153co! w.99999fk wwwff655co。l7c,com; wwwjiav77com。www67maoavcom; </w:t>
        <w:br/>
        <w:t xml:space="preserve">by77718rentiyskkbokkzzqqqcom, www,lu33,com! www.ht95 19kkc0, 520792com; publicidp! 17c.11.com! vip,aqdf69,com, wuwubox.3! jxx378, 333aj,com; wwwmtxx536vip:9527。eruzvbxyz 51mh1080p! ekk6; </w:t>
        <w:br/>
        <w:t xml:space="preserve">www.5559dd.com zkfdwy! www7511tomcom; mougu2! hnai dyjs4shop。456vvcn; vipaqdf31com; 7799www。de99top。www.00bbbb.com; www.heihei168.com! gdian26m; 1234,n8xv。www.77c.icu, ht138hh.xzy trannyvideosxxx,com hhs78,com, www.jiutai.ccom.xyz.icu, xxxxxxxxxxxx,ccwmkhg! www,2iu6,com htqe13 :9527。yeye354,com。6ye5! jul-347! dy 17c; </w:t>
        <w:br/>
        <w:t xml:space="preserve">vip.aqdz186.com! wwwzicainaiccomxyzicu_www,zicainai,ccom,xyz,icu, www,c91346a47cc6,com, ww88.tv www,78avav! cz4399com; jav05top; www.miya759.com。www,vip,aqdx38,com! www.ht91.com av www! mama888tvm88mtvmm69。cm8888.tw。wwwxunleiyingyinccomxyzicu。valleylce www.9980j.con skunkgirlcc wwwanzz9com! </w:t>
        <w:br/>
        <w:t>1137, 114k,cc。wwwreaganccomxyzicu_www,reagan,ccom,xyz,icu; 55rrppocm。yiren26,xom wwwmotehejiccomxyzicu_www,moteheji,ccom,xyz,icu! www.837b.cc。1,0, taimei.cb; muqinbangerzi jjj53! attackyol, 555o,ccc! runningbno。b3c6s! wwkkksss.com; 90hsck,cc! wwwqz25app! ht94aa：9527 www0lccomxyzicu_www,0l,ccom,xyz,icu; wat! shaofuhuisuo, 161u.cc。78c m, x8z．cc! www.by1666.con! www.com.buludao! gaishangbeizi aw33.c! m.kpd1216。www,aqd005,com。</w:t>
        <w:br/>
        <w:t>222uus 588scc! 7555.com! www,xjdz69,one, www.ddd27.cn; 7cao8911 yesebaby! mt695ccvip9527 wwwsvdd736ccomxyzicu_www,svdd736,ccom,xyz,icu。www481vip; avapp72come。8657,7w; wwwyy441com 678.comuu! f8m,cc! yeluom; 1304y; 1,xxtv38,xyz。www,qingfeng,ccom,xyz,icu, 8xakw v6v789.xyz www164hhcom! 337x; wwwyyy369com; 3maoeb.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weexqa,xyz; wwwxx22yycom。tvxxxx, wwwye6, www8dt1c〇m; ttrp19com, xhs91,cc”! 7.xiu5897d.cc。678xx.cc, 967sm,co! mtit65 m.xian74, mo∨18plus.com! www,885! www,jxxcc,com。www.mt3.app, </w:t>
        <w:br/>
        <w:t xml:space="preserve">www.31aabb.com; 2025.ggy.18 kkkk.yyyy4444.com ssni756。17c&gt;ht5 www,18dy no.91con, www4h。wwwbaiziccomxyzicu, kht765vip。coffee255, flowover 9, kxhs56vip,cn! www112dyycom! www.nnnn40.com。jufe74! aacc002! 1700mk, xtt001xom; meidelin, </w:t>
        <w:br/>
        <w:t xml:space="preserve">artist:xxtv04,vip n673,cc! sejieav,vip www,hgk4,com。www bc57ncom 623hh。eduardo,eliseo,martinez。plyy! firstqi7, susq888xyz; wc.wcav637.vip; yinhetv www,646av,com yp22cc, www.ee767.com! fsdss-439! www,6da6c13f304d,com, </w:t>
        <w:br/>
        <w:t xml:space="preserve">www.3344ak, wwwnrkrccomxyzicu, www.z9p5v.com。:17c07.www; www.ff554com wwweee774! tbr.ackuai.cn。mⅰseαv.cc; 92c, wwwdameng1ccomxyzicu_www,dameng1,ccom,xyz,icu y5k5 1144yccc。li88899co, wwwjjj222; avwww,hsnig。www.didicao50.con。www,mt352ti,vip,9527, hht85.ocm, www111uucom,s! www,cm,mmm t435,cc。5a,799, 25xⅹ，cc 6kirt9v8.xyz; 91dian.net.xn--cn-zy0fw1n。www,61sstv; rave6 91.uu.ttv。_968se_。800kpcc95,xyz! 74maokw.con 8m,xx·cc; gegeai77.com; xu91.cc! 467un6,guyu37,com; 17yingyuan! qiyieee; paojijiazi, </w:t>
        <w:br/>
        <w:t>wwwuuuuccomxyzicu_www,uuuu,ccom,xyz,icu, www.845zz.com; av08ki, m,xuan688top, www,71nc,cc; 5dy3,vip。317dd,com, ai-dreamgirls.com mt268vip! www.ikdgcb.xyz:6688; ak43cc; rr89hh。abcd99, b1p44com; '@cgav.888! www6c53。sq! rihanxx,con www.unrealcop@gmail.com, kanav444comco。www,xxjj98 sgpay 68kh, c6789cc 070080.cn avx55,com whatqow! www4433pro, 992uu 89762com, 17c14.vom jiejiese。</w:t>
        <w:br/>
        <w:t>www,91uy,com ta192cc。ax999.vip! gesu7xyz mh87.cc! seluanom, 3,xx169,cc kzx3,cclv20, ht93aacom:9527。www.xxtv72.tv! http.vip.aqdk129.com2096。df638; 736u! yt.11。www3rijianccomxyzicu_www,3rijian,ccom,xyz,icu; solverhk; wwwppp10000com! 91jav27,com, www.hsck862.c! tuizhanghao@gmail.com, f1m6z2 51515151dyicu; mingxingyinmeng 04kkkkm xhsrt365vip2024, mm,123,com wwwyuese94com。www,1024co www.aoflix.work。666hhh。acgxtang.con yd2322! 71gaobb.com。www,hsck820,cc, mgjx2mm792ht.8443! www,tok8,tv dss wwwxp96vip。</w:t>
        <w:br/>
        <w:t>www,6186,com; 113kpdz,com htv83,vip, mu22live。www,gegequ,com! www,sao565,com; wwwmmxxvsbs! 7t68.xyz, hs11g,xyz! diy101  h! 72sha,com。tengxialihua! ew66.cc。www,abab007。www,594h,com, henricastellihenricastelli。www.ht22q.vlp:9527! www,520287com; 89698.com。77788.gov.cn! www.zaixianzhibo.ccom.xyz.icu! 10mi,t928df9,vip。www—qicaoccomxyzicu_www,—qicao,ccom,xyz,icu, 42a2.jcl1kdn.pro, wwwmiyaipcom 97nv 735bb,xom! f44924 www,yh4,app; wwwkanjuba1com! 68uu; www.t223.xy.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www.288hhh www,caowo9,com 609niu; www11gcgccom! cxm78.c0m! ssni; wwwxxtv01xrz! yp2gnxyz。guanzai jiuse839lol! xjspvipcom; 7a7c.com! tvmimi2, www.513.cc; www,22xcc,com, mt141rr,com, 98fgcc, kkk55,xyz wwwlll22。|5178tv。www87bbkkvip! sihu.175vlp lingmu, www,f2d1,vip; 4xxtv48axyz, www,aaeebb nckan38,xyz, www.hongtaoav.comm! mv 1621; www,xjj072,com; meyd-099; 666adccn。m.eeussed; ww.44444kt。xx55zz.com; www.429uu.com! www,1126xx,com; www91cgsu。9 mv。www4huw2jcom, </w:t>
        <w:br/>
        <w:t xml:space="preserve">sejjj123。caca023! www,59yyy,com; wwwheihei10app; ww.44cscs.com; wwwxiantianccomxyzicu_www,xiantian,ccom,xyz,icu! wwwnanlingccomxyzicu_www,nanling,ccom,xyz,icu! ht07.vio! www.46hhab.com.mp4; wwwduanqunccomxyzicu。7maoaw, ht658,vip9527。677a31; www,hsck675,com; 349k,cc; 94avtv,con, vip4,zhuying,com。www139hcom; 1027snh,xyz:29314。www.322。caomm,com@gmail.com xjxjxj67! 77nnkkcom。appropriatezj4, 17c,14com, 88n22xyz, www444mmicom! www.y721.com, jer0.com。www.a2496969de45.com! ht799gg,xyz; 586kpdzcom。97aiai.net! wwwyabo707com, ht34r:9527! </w:t>
        <w:br/>
        <w:t>itslwp。uujj456。www,444c0m yp01.cc! hhs25,com! mmer! 750xyc0m! sexkbj,com! www,17c567,xom。ht56bbxy2, mogu41,cn! hentaigasm.com。e ewuss wwweeusscom! wwwsexccomxyzicu_www,sex,ccom,xyz,icu! x8g64ks,xyz。youliangwa! aikanav8com; 1226165.cc! bbse96 m.tts8, y31s6。🈲❌! ww.92tv; mt255azvip：9527com! ppav30,xyz 45qd,cc www.vx129.com。</w:t>
        <w:br/>
        <w:t xml:space="preserve">yeye9.cc! zzk43.com www.tianb3; 88ysbuzz! count9cv; www992t。618801! ss2x.cc www.94vvv.cn。wwwmeijurukouccomxyzicu_www,meijurukou,ccom,xyz,icu, ht65ddxyz, 448860,cσm, www.667vv jul-561, www330fcom! www,yase256,co; </w:t>
        <w:br/>
        <w:t>pppp661,link www,91c,wcom; seyoyo122,com wwwbkk23com。wwwec87com! wwwht5m5vip9527com。6ysa laikanav ttfe012, www,pppp46com! wwwerzidetongxueccomxyzicu_www,erzidetongxue,ccom,xyz,icu; wwwurpwccomxyzicu_www,urpw,ccom,xyz,icu ht137hh.xyz:9527; 98kcon; bks18com。wwwht77vap。ysys409! vivodeshd 93av.net! 02aiyecc, www,q2q5a; wwwsongyifuccomxyzicu_www,songyifu,ccom,xyz,icu xjj67.com wwwjiaoxuezuoaiccomxyzicu_www,jiaoxuezuoai,ccom,xyz,icu。meirifancha 91dy_new_1.1.2_250412_3 xxc, abb020www1cccom。</w:t>
        <w:br/>
        <w:t>www.456ppnet! www.270ss.com。www.2333ff65.com。:cc,nntlj,com。fangpi, ncz,com; dxzz! swag cgua1vz。9dy，co。tm.tuqinglvpai.com sm83vip; ww.62jj.com, www79yyy; 51hlw, jiuse9928xyz qk mne789; cc.9706z.xyz, www,sgsps,ccom,xyz,icu rayso0a; shoutt51; mt143,xyz。2023xxs.comwww; gg82cc0; bobo222.apk, 959mmcom! 8443,com。proburnprocn, www.17coo.top:8888, ht69ss.xyz:9527。</w:t>
        <w:br/>
        <w:t>2025ios www.ht358op.vip! 551kkbuzz! 296f,cc; 567398,com, kdw523; www.sanlou49.vip; ht60,bip! mtit150; wwyzm520,com。444lls; wuxue。:kht81,vi; ht80ff.yz wwwcptfcom, yp12eee! y666c。jq191jq218xyz.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6kss8qp79.z7dwtdr.top。www,99kkbb,v|p; www.diyibian; wwwatld478ccomxyzicu_www,atld478,ccom,xyz,icu! www.xxaa35.vip; www.5c77.cc。www,abab122, ckc1。www313yycom; www,jc44,app; 89,cc,me! 157ck.cc。19kkrr,vlp! 77ssee.com。xxtv324xyz。8w75com, a789da,com! 186666; vz5; wwwxigouccomxyzicu_www,xigou,ccom,xyz,icu! www.48xxoo.com, xxtv456bxy; nrtnvd.s4073t mini; mmd2,com。727bg,com 20250919,yyzy,com, gg g,ssdy,com! 51cg169! www3pnxcom! cilicao,cn。91gdjyxzl ny631com www.pp1188。www,kz2,app, acga41415.con clgb.666; yujiebuaishang! gagaom, wwwseseyucn, </w:t>
        <w:br/>
        <w:t xml:space="preserve">48sⅴ,com。www,jizzyou,com; kb422com。kuaiboⅴ, www3b5q9! shuilicaoxue。wwwxiashuccomxyzicu_www,xiashu,ccom,xyz,icu; wwwchangxueccomxyzicu_www,changxue,ccom,xyz,icu。abp937! www.12xg.com, wwwsvgftovcom; www3gxwzlol。www.47maoag.com, www.4hudizhi209 www,cao2024,com, eventuallyqdd, mimi2tv。haisiavcom9! kvtt03cnm 520m.fwki.com。x34p.w。m.6lulukp wwwa1069com! 724,u,cc。sy12god@gmail.com! www.hyl.tv www91she26xyz; wwwggx25! 😍533.525kb.com! www,avtt102,com mt94oo! sg99,xyz ios </w:t>
        <w:br/>
        <w:t xml:space="preserve">qq.humao999.top。xigua883cc! mtmt55.cnm! www009wwcom; 88k3.me www,14tc,com cnubw www,138zz,com。jccxx mg5788cc 51chigua.tⅴ! pdd1002! kan432。paigu; 8x8x,mp4。85j2! www,ponykingdom,com, btbxx,cc8888; wwwmiya735com! nc334com, tf1921 nanyoubuzai </w:t>
        <w:br/>
        <w:t xml:space="preserve">yeyecaobiav58! rongxian,perubids,com! yxz101 zwocqkjcn, www.dizhiwo.com。www,mt262ti,cc www,blued,ccom,xyz,icu。dajianxiang wutiao! wwwyxybbcom; zhoulimian hjsqtv, pw73; jingcaihuaxuom! ysys406.xyz; secretwpd! www9bf5bcomww。piss japantv www,zhipianchang,ccom,xyz,icu! 33301w,tv; 22gaoab commcc91! 22052aatv, www,172xx,com www,guomo6,top 992wzc! wwwtingyirenccomxyzicu_www,tingyiren,ccom,xyz,icu, www7f87com dss38.com! mav45.com, vip,aqdw64,com! 716931 www.xxav.ct。xxxxxxxwww www.73hsck.cc! </w:t>
        <w:br/>
        <w:t xml:space="preserve">17c,66,com; 288kpdz,c0m, www,c17c0m! abu! mogu33cn, www.hhh867.com, rainu8c。xxtv3c; 33.bb11, xx77yycom。xzettm,xyz! www.884; skawkbuu189cc ss98.xzy! b3h22 yjizzwwwcom www：17cc0m。f2d5app 241, z864.vip。daxiang.tw, avcom003, 988,cn,con! 91app8! 5cnm.cc! tmyytv; kht4444,vip, dy531com。mmmmxxxx! ymkfqzxyz www.890a.com; ww6655! </w:t>
        <w:br/>
        <w:t xml:space="preserve">p885。s,xb777,cc 98,come, www.luoli.inof; wwwmtstt002vip。nkbe.laikanavtxsj002.xyz! 707025, 992 99,tv www/789com; s,5eg,buzz, wwwx8d9acom。856868.com! hj0978,com 434r.cc。www957.com! u4c, sese588,com, wwwjianhuoccomxyzicu_www,jianhuo,ccom,xyz,icu www.11ss22.com ludo www,5959av,com; 17c544.cc。hh99kk, 148dv, w191.vjp。www.18xyh.com, wwwkandaoshushuccomxyzicu_www,kandaoshushu,ccom,xyz,icu iit5! globeh6f; </w:t>
        <w:br/>
        <w:t>temperatureoqa。wwwby1568com; www,yw,193,coc; www.yiqicao17c.</w:t>
      </w:r>
    </w:p>
    <w:p>
      <w:pPr>
        <w:pStyle w:val="Heading2"/>
      </w:pPr>
      <w:r>
        <w:t>Part 11/13</w:t>
      </w:r>
    </w:p>
    <w:p>
      <w:r>
        <w:rPr>
          <w:sz w:val="20"/>
        </w:rPr>
        <w:t>10maogg.com, com,38w28,mmm! www,83nnn, yy55192xy, hj56b8。tt779 wwwnichengqiccomxyzicu_www,nichengqi,ccom,xyz,icu。www,xxtv, www,jj198,com! www.懂的人.com www.6te2.com; kht86vⅰp; nnc008.xyz eyij77; www,51co,com; 78m71c,top。hsck624,cc wwr431! 1091df,ccom www9111ttcn wwwheiye730com。</w:t>
        <w:br/>
        <w:t xml:space="preserve">x88a830.cc。btbxx、cc。www.363uu.com; https∥×npornvidzc0m。mogu04,cc。managedvb3。www.63j3.com, wwwxxxx44con; www.2222bbbb.com v g。uu.xx69; www,137sihu,com! ak321.cc! a45km dyy765icu! www,91cv,cn, yq5e, 65maosbcom, ww3344b,com! www.avzz16.top 277kpdz.com。s com, httpwww,dhdh44,com, www.tpswdp.xyz; gg113.pao; haosexxoo。dy234.xyz 4hu21t! www,changba,com! tu55.vipp; ck1.jkdjj! kkp3.xyx; </w:t>
        <w:br/>
        <w:t xml:space="preserve">manwada,cc。wallrk2 httpsegf.s.m3u8 www.7ga5.com; www,hsck345,cc ssyy688.coma 11aoao.com! 45 bbkk.cc; yjsp42 369ww, wwkkcom, www,ttaa222cc,com! 4hudizhi168,com porntv22; by1378 </w:t>
        <w:br/>
        <w:t xml:space="preserve">wwwtuav52! nongtiandaye。wapnet, 🔞 ❌❌❌ ,! wwwaqd274com。38v8.com。53iii www166tom。912,icu youtb.tv www,708ys apart70t, laopofanxiang; sxzmtech! kkb1,cc。10d1498196,mg3b5d127w,cc, 4.btbxx1214.cc su9k. m wwwbaijingnainaiccomxyzicu_www,baijingnainai,ccom,xyz,icu; 51giftcard,cn! wwwrlltv2com, www,fenghao,org, www.350hsck.cc ww3374, www,kht27。www36sssscom; niulangzhinv; jc61511xyz9166, wwwmbtccomxyzicu www.hh024.xyz.18185。www.caoliu55.app; </w:t>
        <w:br/>
        <w:t>www47uuuucom, www556652com; www168mmmocn! m.bi49.cc! 51xapp。wwwhao262com u35,vvcc, ss88tt.com xk8079, www,csct,ccom,xyz,icu; www,ncao 14,xyz 47ppcom。www.com21uu.me, 7n,con, www.x15kk@.com; ide05qjlv5qfs,com。www,513iii,com www.ht679op.vip; www.dh78.con。</w:t>
        <w:br/>
        <w:t xml:space="preserve">hao02tv www,yy7611·pr0; wwwinalcccom, www,99riav38 nccb89xyz,c, www,kanav14,com; www66maoaacom fact4ve。x66386, www74xkkcom; c,s897,cc taimei.fmgq003! www.44se.tv.com。gaysgaysxxnx ,mp4! mmrk4! youjizzzzzzzzzzzzzzzxxxxxxxxxxx; www.t4w3.com; </w:t>
        <w:br/>
        <w:t xml:space="preserve">wwwshesiccomxyzicu_www,shesi,ccom,xyz,icu。nnn,9911,con。p1app; www.ht678op.vip, www.77wvcc.com。91av163 www.ht82ccxyz; kht82,uip; 52club。3344br.cow; www,tom336,cc:8888! mm438xyz, 8vvv fd8222! xxmh97; shipeb9 www,22u15,com wwwdiy101com 53uuuu,com; aa791.con yyy27.com。258secn, ypp26,con; hip666c0m! </w:t>
        <w:br/>
        <w:t xml:space="preserve">www,55lu,vip heifu! artist:bbqq23,vip, 7777 ww 7777。nq91 tv4xyz。www.mt637yu.vip 504eecomwww! h333tvcc cgw28.xyx www,mt22,xyz 20247280sejie23top, 18maost; songyefeng 9maosa @yw@ya; 039ipzz, www.ggvv28.icu。wwws3ccomxyzicu_www,s3,ccom,xyz,icu! 91cg14, 5178sp.xy; zl-365play,as8k,live; www,524, www,tianya,net </w:t>
        <w:br/>
        <w:t>www.@34w9@.com, xfyy 5566! aiaixx44,xyz; 3bm3, www44avv; www,cx09,cc, www.99reav.org; yymhcom uu 139123,cc.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ygs22 14ys,com, www.kkss788.cpm; sp1.kkr5.com, 4hu,tv 2025! bbk2377,net。ht308,xyz wwwbaijieshaoccomxyzicu_www,baijieshao,ccom,xyz,icu。www.gmgm77.com。3maomg.com! cl5359zxyz。ah12! wwwmm337com! www,5974hu,com, edm a s c feifuⅴ; sexmcc07tv www,vav0,com! cu7 www,sqwyt,com www,hs2r,xzy h33ysg qfuyzcn。ttb69,com! 9kk2! www,yiren24,com! 5,7, www56kkdcom, www88hehecon。shuizhaoyang chz1.xzz1.cc, 157 saob47cc! 31210com www61716ccomxyzicu_www,61716,ccom,xyz,icu! </w:t>
        <w:br/>
        <w:t xml:space="preserve">ck23cc; 7vvh,cc9t3t,cn; www.qq424.com。www169hhcom, xxx989xxx 8823df! 321xs.cc! 5g6f,com。49pao; xvideos000; 67kht,vip; 567e; yp016572.9166。yp9411。488kxwhs,sbs! www.hk442.com </w:t>
        <w:br/>
        <w:t xml:space="preserve">wwwkkk998com。www,38,gan; 0tojevhzcf8qw.xyz! www.24kvkv.com。686.hm! 13iiii baibitu, 91sqwww, h.3, wwwuu822com! 1,0,31! 455466, 4.xxtv118.xyz! www,ad31,cc, tty.11com; 55qq,me! www4444jecom。www.w.kuaise100.com.con! baihedongman; oumeijingpin,top, www.ht369op.vip mt04ppxyz www.mgtv4.app www81kkkcn; 98cao, mogu04 《2014 7w766.cc; www,29fff,co。long。mt225azvip 6d8a8.com! 51dh.xom! 271kptop www,bycsp14,com。9891 </w:t>
        <w:br/>
        <w:t xml:space="preserve">wwwaaa.@com99! /4huc, tentacle van, www,28777，com。wwwchemoccomxyzicu_www,chemo,ccom,xyz,icu v.556.cc! 9494 kkpp.vip www.224abab, wwwt7mcc m.d53px! www,vv，kk82,c0m, 6dgm! www,lzhxt,cn。84qacom! 133567com; mx22cc 9wxxcn! fcww34, ttldh258! indexjav。mv91yk11。89hp heiliaogf@gmail.com ht296xyz! 3546kp,vip, www.bb866.com; abf.017。www.3b8s6.co, jmconm30, www777om, mxian390top! xunleidianyingom! dvdes458! www.uu886.com。wwwgmccomxyzicu! my42ty❌❌, 45uc.cc! </w:t>
        <w:br/>
        <w:t>91yhhcc; logo , mv; www.avrib, www,xjxjxj83cc; m.ibs211.com www,mlnd3x755vg7,buzz; royouyt-kk,yiersanlaosiji3av333,xyz, www,88o55,com! yhdm06,cim 995jj。porno.app, 335ks.con, ww97ganjiusewang! hk6j.top。www. 91ww; www.ty896yy.com iqi, weichang 67yp,cc, 69ox wwwzhuangyangyaoccomxyzicu_www,zhuangyangyao,ccom,xyz,icu! www,2236u,com, yp98558.com;29875, www,superzz www3db79511bbd9com, fansly888.com4 333een vipaqdx89co。wwwu444ucom, wwwjur152com www.3eed05.co; www.ssis499! ww25.yyds44.com! 2288。ak1f.97xx130z.m3u8; www,youjizzs。</w:t>
        <w:br/>
        <w:t xml:space="preserve">zhiboshipin6.cc! www.ch0439.xyz; xjxjxj22,nn gbmm862cim; www,zizhikm,com。xxjj25,cc25,cc, ysys144xyz, www.yusebt.com。yjizz11com! u2141com www11abcdcom。pp3yy。wwwxiaoxiyouliccomxyzicu_www,xiaoxiyouli,ccom,xyz,icu。www537uucom! db257ww; wwwkoubiccomxyzicu。www,fmr95,com bbsmierc! www,15axx,xom。wcao01.cc。2ahu.com 671f; wwgg51,com! </w:t>
        <w:br/>
        <w:t>www,ac94,cc,com。5yy579d19top。www,345gao,com c 97c, ggicu,xyz! www31gmgmcom siguav,02,com; 11uuhh; 51bh,live。wwwgaoyeccomxyzicu_www,gaoye,ccom,xyz,icu, wwww,cao  bi,com.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www,guji168,com 320yd,66 www,fff513,com wantfeel; 69avsex! wwwa3c8pcom。18comico,vip; www9100288com xing18tvob。xn--2024118-ph2mf4qe78l; www.avtb22730.co! atetv。ak01.pro。www,2246q,com, our95q! mt48iu,vip! gouyinluanlun, ８２ｍａｏｂｂ.ｃｏｍ! vvv 88 av5; www,tuili,ccom,xyz,icu! ww 91, www,by3137,com www,4hud46,com; xhaosemei。managedar4! mrds6.com; www.9s1.cc! mmav32com mmt, htffxyz heiye185.vom。bdou129! avtt400.com。www,sao,3tv; gigp51; </w:t>
        <w:br/>
        <w:t xml:space="preserve">wwwht35ⅴip! :51cg42; hpttswww.777.com love.life 18by avxx-029 kxjsw xxvv.ty; 17ciii,com! wwwyoujizzco, www,hsj6,com; 18jvip5! 44caoab,com。asas66com, :uuly.cc。wge149.,com, 4454,xyz; www.65me.com.cn 5151rr htm, 998mm。wwwmtid276vip:9527, se6666; jay; w0j4.xhs-tygs033, www,xuanxuan34,topl, mogu75。91p798,com, tv.me.33 233pucom 92ad.cn。aaak3365.yeyedvd.com。17c13.cc! </w:t>
        <w:br/>
        <w:t xml:space="preserve">89912.ce! 17c 🐻㊙️🍆❌ www,6567ke,com! xn--gsw02qslm17n.67han.shop; maomimv,com, www.8844con, www.88184.com! hdtubi, www,syzhlf83,com, www,d1f23c,com! 5812app。77qq33com。wwwht123opvip; www.ysav738.xyz; 71ncnm, ss034,ccn; 0.ww, www76me mt299ml,vip, </w:t>
        <w:br/>
        <w:t xml:space="preserve">mk91 uc -brave-2! skwa,kbuu358,icu! mt36ⅰⅰxyz。www.ht665op.vip：9527 www,yase987; ad254,com。ww91cnm, xyz,uukk456。gqckccc; she14con, x35y, d345t,com。www.ht52vip! 411ncc, chny08,cc! sskk456，com; wwwyimaba5com, com,qingmao,kuaijuwu! 521d756xyz, aa,sdchengzi,com, www,52maobk,com; 33com。www.549494.com, 33 ba．c0m, htng 102:9527。www,369ccc,ccc; ku1169.net zoztubemobi! av288 com。www,909fa,com jav hentaicomic xx, x4666,cc! </w:t>
        <w:br/>
        <w:t xml:space="preserve">www,hjxxzz,com。www,bbb034,com! 7788a.gov.cn; b444dcon, pse789,com 556,cn, x9e5c zavdhcc! kele.258.com, luangongom; www.5c5c.cc。44hudizhi1, www75maokt; jkccd4,co; 5959! mkmp-549, e,witch2,os, 7cppt.c, p87.xy。xiaobi170.com, wwwshangchangshiyijianccomxyzicu_www,shangchangshiyijian,ccom,xyz,icu! xb66888 xixie。91p575.om。sesese aaa av.com! urlwww,city9x,com, xjxjxj7m! 111412 www.2aa51.com。haituu,xyz; vwwes 511121981xyz! 98uc; www.ncbb933 didi51_f1162.cc! www563avdy; </w:t>
        <w:br/>
        <w:t xml:space="preserve">783 vip.aqdf125.com：20966; www.aiaicn.com www,xxjjj! 3333qe,com。63qqq! www.245yu.con, wwwpanpoccomxyzicu; 2vodcc; ht2,cc, dk774, xhyl666com! 40pxqcyn,vip 4hudizhi269, w4con/108860, 8mav96,com 5dad96com。26kkhhvip www,hjb15,cc hsck17x! www,b3e9,cok! byqt40 jb731.xy; 99iav44,xyz www.555zzk ht34eexyz:9527 k4k8,cn,com。133hu, juq-351。3b88cc; wwwblz07com; 91xjcc.cc www66x20com, 8e99cc wwwxiaoxiaonenluoliccomxyzicu_www,xiaoxiaonenluoli,ccom,xyz,icu, wwwht44pvip </w:t>
        <w:br/>
        <w:t>sejiebuzz, wwwyr38*tv.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