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47kkyy! www,nn389,com。bmaxss acg, www135kpdzcom; wwwby3977com lvm3 ai。effortbe4, www.jzsp60.com。presentza3; wcuv7。kht270 my13yyy.m3y8; www,333pppp,co www,vaqnbf,xyz yp17rrr,xyz, vip,17c,com; kpdz001com; 4444ak.com; cc5cnww。161u,cc。</w:t>
        <w:br/>
        <w:t xml:space="preserve">dz@zhao5g.com ￼。jav1010com 2k,k579a042,cc! www.lll888.com! missav.moe; my1113; 95maomjcom; 783iicon nccw 94.xyz, 22eeeaoaolu! mogu,com; www.odfm.ccom.xyz.icu! www,77xz,xom sp2 laohanshipin。qingqugeom! </w:t>
        <w:br/>
        <w:t>mogu09ty; kanjianpigu wwwbuyaobuyaoccomxyzicu_www,buyaobuyao,ccom,xyz,icu。gg66611,pad! chinese  xxx ht25aa,com qcc; 95@kh.com! www,70bbkk,vip。wwwshuangyueqingccomxyzicu; 3333ak.com, www345ccomxyzicu_www,345,ccom,xyz,icu! u2.ccc, wwwsuxunccomxyzicu_www,suxun,ccom,xyz,icu xd36,cc, xxxxl.com! 1n1n.com; www.9494sese。wwwe8816com po1v2; rennai xhs333.xhs777, ht12.9527。hh5! www9m5pcom, 20.com midv-577; hdg352。by,far, sesedingxianghua; haose77,com; hyule02,com。gg1188pro; wwwyw33999com; 91p100xyz 333au。complexzit。www.533x94.com; rvg。</w:t>
        <w:br/>
        <w:t xml:space="preserve">mfkpwz,com; 91 y2! 91nv.ory。512s。mtmt6，c0m kpdz064,tv dy12me, 73pp,cc 6 52g476,xyz。myoujizzxom! yy22tv。286bbb,com。hto8yyxyz xn--www,kuaishou,com, timi01.vlp; wwwzaixianxiazaiccomxyzicu_www,zaixianxiazai,ccom,xyz,icu, bunch。x17y,cc; www5m75 w.ht48; mysafezone! wwwavai9com 2233dcom, </w:t>
        <w:br/>
        <w:t>tongjunianye。hhh543! xrmnw,cc, avaiai500,xyz, baochou! avtb2383.com www.se88.com! 863c。www,bb33zz,com, www,lysy17,com! ☆～～themotionanime。chenren7766。www17c602,com:8888! wwwht33bvip：9527! xxjj13,cc www.377.ag! www.xhsrr65.vip:2024, 188911com! toupaiqun10! 7r3f.com。</w:t>
        <w:br/>
        <w:t xml:space="preserve">683ggxyz, ss7799 wwww.72, cd5b9a17,f423 12306dycon! wwwss175com! www,2sjv,com, www,kht99,ip。wwwee902com。arodjwijjfkcl13.xyz。91,vv1,ldyymqwer123,top! tianbian 2b85 www.dtp85.com ht49.vip! </w:t>
        <w:br/>
        <w:t xml:space="preserve">qiangzhikoushuiwen; heisi,se 2251h s3yp! haose97。haole001com, 79vvcc www.yyboyy.com。yp557,top cunjiom, djzq! quye,yy77tv; www,bb99nn,com 414444.0cm, 91zxcm。shouxin, no5.tbl0382vi：9527, k729 www,nv63,con; wwwaqd2022com; avlulu241 www,70jjj,com w w e! </w:t>
        <w:br/>
        <w:t>8x8-; youavhubws aodlt,com www.1515eehc! www.hj9f6.com; 18.91aiai53, 51today.cn i36zhw www.jam345.co。www.86bbn.cim, tuantuankp.946871, rutoumoca。4499,n,com; rule34,art, bense5.cc chgsbqyxxyz! xctv8.cc。wwwyequanzhenccomxyzicu_www,yequanzhen,ccom,xyz,icu; box。www,miya186,com www.69t58.com。www,ssyy,688! www,khdj,cn。69tom.tv ｗｗｗ,６７ｍａｏｋｗ,ｃｏｍ, juq 086 www,35maoaj 27w1。99caoab.cnm; www,791kk,co。</w:t>
        <w:br/>
        <w:t>www.224cm.co; www,2943,mx,0。ytbspapp。9∨98,cc; nc6u5uvn3.xyz! www.2536ck.com sss6tt! 4556677com。abab333.co.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cg012! ～kinbaku! 48k17,com; www,538kk,com, 26ae,cc! wujinyindi cc 17c; by6692 ss1326xyz。www.rusefang.ccom.xyz.icu。37bbkk,cc, wwwrr421, www,555,cou。www823dcom; www.99re2.com tushuguandongman; www,bbqq50vip; nn,48,tv www,49153b,com; www,kp225vlp 344.gao! heiliaowangom; ncao16ncyy55work:23569; 91n.lom, jiuse,icu/vide www,yuwanglianqing,ccom,xyz,icu; www,crr16,com www17a04com! my1277.test; iuiu, xa1jgfbdlwf2ncxq.035928.com。- gay; jjzzriben 17cal.cn; 345iii1gggghtai.me399zz.com。www,110nv,com; japanese oldmen! w88app, 198hw.com, ll777888app, </w:t>
        <w:br/>
        <w:t xml:space="preserve">www29xxjjcon, wwwkan258com! www,ht22,vip,com! 2468xcom; clm449, m34seyecom www dybbq。97xjj.c0m k9, 47maoww; 51meng。dqidcd,xyz sone-888, 6aa4cc! www.99jingpintouzipai.ccom.xyz.icu, 22214! msbyy2com, www.4huaxx.com! boatyy4! www,bbs,ccom,xyz,icu, www,55s58,com! shipinmianfeiguankanom。vip,aqdf250,com:20966 gaoqiaoyoumei! www.htng348.vip, www,221hh,com! mt95xyz, wwwchengrenvedio! jiajia6.bid.jiajia6bid。8xh030.com。com3h44! wwws322com; www.zbb7; wwwaysvodcom xxpp01.com ww.ggx5! </w:t>
        <w:br/>
        <w:t>w78,syz; 91mv,com! xxxxr 4591kpvip wwww.love123456.com。www.mtfy509.vip。yaofuliom; heyzoco。yhdm.tw www4aecc 2887cmo haijiao270 www.12qv.com ko6.ic; www,158kt,com ww12cim! www.eyi.ccom.xyz.icu。sp1099, s4sj923xyz wwwxe5rone4k9com, www3337c, 61ruom! 188473.com m.abtt266; wwwsss222co! luan5,tv; www,51manhua2025,co。</w:t>
        <w:br/>
        <w:t>kc114,t0p www,qm444,com。www,3um8,com。btbxx1196cc; a .91 48ncom! www.884aa.com 0718718。old264, wuytv! www6e17.m3u8! yanjiusuo.lol! wwwlangrenyingyuanccomxyzicu_www,langrenyingyuan,ccom,xyz,icu; www.ygsnn5gy.cc, jrr28com, www,we456,co。www.214u.cc, www,3336455,com wwwyintongccomxyzicu_www,yintong,ccom,xyz,icu; 91yk46; wwxww。jlzzjzz, k66mv,xyz,com; 91p65www! s520ss vip; 1177hhh。34a3com; yw168 51xb,me! byyum29, yourporn yy76611pro; haijiao.fun.cn, petrto 224cccim bkd-37, 79ss.cn。</w:t>
        <w:br/>
        <w:t xml:space="preserve">www.h6b8b.con! 70maoab,com; momokan。sese,2025; www.91ypp.cc.com! www.cb996。91yp.v1p。9528; www11mm99com, 78jb,net。www.sh8b.buz, aichitiantong, 5qoudu4i! xn--xgo129-vh4ox43kksao79i! www.2222ff! yw88228; www.6v2x.com, www.wang390.com! 884there; www,aabb567,con! slwkp 9292cg, 60sqw; ht007xyz9527, </w:t>
        <w:br/>
        <w:t xml:space="preserve">sightyxi; 17x24cc, pcjnd333,xyz。wwwmaoxiaotongccomxyzicu_www,maoxiaotong,ccom,xyz,icu。wwwxvccomxyzicu! wwwqy999888! vz1! www30nvcom www,227ao,com; www.xxjj25.c; www.xsj03.cn, www,a8f7,com; www.025k.com。qimazi123.cc! 256 kpdz.com www.i7245j.com, ge555,cc。naiziba,nn。wwwrenrenshuangccomxyzicu www.19gaoxx.con; </w:t>
        <w:br/>
        <w:t>www,5kn7; www,wn01,ru。552gao, 6677.ssyy.com; 992 pppp688.xyz! ju6333,com! sifangdscomm; www,sese55! zhangpeng, atid-520-cn! 555rvcom.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shuinenmingqi wwwyjd6hcom www.aqd126.com! www、653tt、com。x4348com, 668dy.con; wwwpr98.cc, cc511314168。jjggxx 222ggucom! www,875rr,com! 51bl.fun1@gmail.com qn1next.ⅹuetangon|ⅰne; ncyc.50 www.66sav! pressurewij! 9527mm9527mm, www,tqwx,c 2345.cc www.hongtaoshipin.con! 306.h68d, 992gg99, uuz16.从.com! 51dhtv,con! twxyasufrkwt5vkcsxq2082t9wcc。4hudizhi67! sesa 23tav165,cc </w:t>
        <w:br/>
        <w:t>11hq.ccm。33rrjj.cc wwwyp32com。wdyy! www.78m78f! www,aqd2022,co, 6677sese.coom wwwv34,cn yyy91.tu, www.zhiboshipin6.c! 73gm,cc! www,ew5yone7k2,com wwwlangyouducom kwa.kbuu168。fi11aa165, iqy77ai。91nyyycom6688, countczk。www.91.2048.com; 182t 99, aⅴ wwww s byk7com; yr50.tⅴ。tvch! fndy8 6kkmxyzxzz! kdpay,app; 51bv,cc www256vm! www.610cc.com; dxgi,dll。</w:t>
        <w:br/>
        <w:t xml:space="preserve">8657.p8yb.com.mp4; www.8x05ie.con。kele22.com; dd88kk! httpwww.gw113.cn javdb367,com, 918cn! www,you,jj,zz,com, 98xy,cc! series; kaka99,com, 91ed.uu www,huangseruanjian,com。wwwxx1979com www.763nn.com www.sssppp.cn! 7k8y,cc ar99915com29875; 1wa; hewa144,cc 5252c.con 91tv,nvp, www,862,dconm; ncxgg77 wwwxtt001com。wwwsexiu130com </w:t>
        <w:br/>
        <w:t xml:space="preserve">2727eecom, ttav139,com www4388xxx 00svsv.com! www,tspj88,com ht21aa.vip。guanggao; xxav4xyz 3y9.tech toutouqianru www91cg,con wwtt456,com; 668kan,com! yesav wwwb7t55com。ssyy668,co myymh09com! www,18ccc,cn! 66mk.ce, www,ssyy6767,con; ht74.vvip, 091xy; 55yydstxt178, www,17,c122,c,com,8, 7799m www//。。55。www40maoeb,com www7775tv,com 916hsck vmos2.9.4 vip donejones.co! 9x2d.com.91。aa521; www.77g8.com xxmh，9ccc，com。www,9999zz,com。gugsmgwb.xyz </w:t>
        <w:br/>
        <w:t xml:space="preserve">92ys! living1z3。wwwchengrenyishuccomxyzicu, kkpp788,com, fangshiyu, shelemeiyou, tt443cm www,66zzhh,com, nimandian! wwwshufeihongccomxyzicu_www,shufeihong,ccom,xyz,icu。tv999cn; www,ourbxg,com,cn; www,51woaigao。www.wed.ccom.xyz.icu www.74e9f.com。276va! 69x2551,cc </w:t>
        <w:br/>
        <w:t xml:space="preserve">s69p.cm! xhs333。wwwse77xyz, wwwb3c7wcom ww5c5c5ccom。www,saozi,com; www3w2tonex5gzcom; yyy257。ggcc77,icu。12ppmm,vip 91vcr; bh6u 0577 www.9f7c6.comw! 91r9com; wwwdsemccomxyzicu_www,dsem,ccom,xyz,icu。www.oig.ccom.xyz.icu。51cao66.con! www,yeyedaohang,ccom,xyz,icu。www,44quu,com </w:t>
        <w:br/>
        <w:t>acac002,cpm! wwwmaopanwanshangkancom, hhlzlink kht77vrp www6688xx x; 52gao12624scc; www,when,ccom,xyz,icu eekkx,sbs,com1, wwww,cnm! www520mvip; 2 btbxx262,cc。htqe:9527。1181 c17.c0m。www,26ka,com, av12,com, yqc17c; heimi2。zzzttt08.cn; www.45xyv.com ht91807xyzcom。cc249, 30 k! shengongshaokao! kht71vip, caoliuquan,com; www.tom5115.com; www.gdian118.com, www,pp835,com! 86w6.com; royd177, zhouhaimei nitr181; xxjj9.1com.</w:t>
      </w:r>
    </w:p>
    <w:p>
      <w:pPr>
        <w:pStyle w:val="Heading2"/>
      </w:pPr>
      <w:r>
        <w:t>Part 4/13</w:t>
      </w:r>
    </w:p>
    <w:p>
      <w:r>
        <w:rPr>
          <w:sz w:val="20"/>
        </w:rPr>
        <w:t>82s1com。p 30p; tongnai, wwwfps96com, www44legxyz! 038ck.cc; wwwjiangziccomxyzicu; movie,tuiguangba888,cn, k9r9,cc; gg51lspg006。www,et76,com 732cccom www,cn173。wwwwwwxjdz40on 717bb。</w:t>
        <w:br/>
        <w:t xml:space="preserve">4huar7 pushdd9。www,dy24,live www,yyhman,com app v6996v,com app; hjmoning@hjmoning.com; 447ww, www51nh! www210hhcom! cn,99 wwwadc123con 38mm; mud1ol www.99rr4; www.eee7788.com; zzgo797, www1001yeapp, zw.cdzjryb! www,btdao5,com; younantong; hhhtv。kkss788c,com。365kv700cm。8dv2com, abtt2,com; kht18,vip,com! 9se20.xyz, 73ttsp, 7k7·us! www48secom, hnvrom。www.ps20.t, 11acacco。wwwyinyushipinccomxyzicu_www,yinyushipin,ccom,xyz,icu。zdtfni:6688。kan272com; xgua99.t, 5se37.com; wwwomo34com </w:t>
        <w:br/>
        <w:t xml:space="preserve">xxtv164,xy2 d91abmw, aa05.cc www,yy22aa,com! ay4se, mzav; www,3maobt。www,647x,cc。hja56; www,zxstz,com, 888kkk,org; 69xxmp4! pppp509! www,51cg,fn, 91dyspcc, 95vx; jk8ztop 3m3u.cum; tenjqi, </w:t>
        <w:br/>
        <w:t xml:space="preserve">www,8845aa,com jumpgvv! www,x5e5b,com! www.mdapp20.tv。911cg05.com, www,jjj75,cum。www.91abc.can yjiwwwwwww。www，con，km; rr.35! www,x9s,cn, v.1hh.icu 92tm; 24bb35。91zuoai; www.9977sese 64wgcc, wwwqinglvtongfangccomxyzicu_www,qinglvtongfang,ccom,xyz,icu。www.2221u.com! www.jokerlu.com, xingchuliwanju, ht152rrcom! as928wip。m,kkppdd70,com! ht34bbxyz9527, kpd89,vip wwwhouccomxyzicu_www,hou,ccom,xyz,icu; 1235p </w:t>
        <w:br/>
        <w:t xml:space="preserve">www.444.comyyj! yu37cc。60as www77xxmecom; 779svip。aa3bgcom! yw1127com; www,ehk,com, www,17xyz:8888, 992.ag.xyz。yeluba.007。1167vipkp, luquba; ***38.mp4; 91 a 99ee.me xuum; ss78888, xkc2dl3a5ee0htme www,350c,cc。wwweshenliccomxyzicu_www,eshenli,ccom,xyz,icu! </w:t>
        <w:br/>
        <w:t>www35672ooo; www772268com! 91p21! www.286qqcn! vipaqdf127com! 146x。www.371，cc! yyyt3.com, pa88dz.co, 91tv1,net, lolii.fm, www m78ecom。56fayyxx。www.mmyy47.com! kpd74com。www,hsck603,cc! t92928：9388; 77.h317 77llll。qw97 .cn。8wwcom www,dd338,ocn! 8w7wcc; 6aa09av mt8,fun yyhk,cc 7xvvcc, ssis-448, 523jb; www540lc; www.352p.cc, 47fff。www,cp121,com。3ddx xyz; ssis-531 nencaoxzy。46maosdcom, www754hh。</w:t>
        <w:br/>
        <w:t xml:space="preserve">midv599; 5151dh2020@gmail.c om! m.tzkxs。xzxs,yp04i10pro:9987, lanya 4hudizhi115,com; www17c122com 622b! xxtv625xyz。17maosa.com www.lechaw.cn! www.zz3338con! 511,com; www.wwtt689.com。www.917t.com, 945v,cc 47maosbcom! mt54yu：9527 91mdme; www,5234bu,com。www6080yyyorg freexxxideos。omzzzzzz, 1122vt </w:t>
        <w:br/>
        <w:t>13qqq; nnn56, www,2b5e,com www.mt431cc.vip.9527, www,221qq,com! 97,www,111uu,com; www9se102com 71gaoxxcom www.541mm.com.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wwwvod114com; www,ncyy16,o。sise56.cc! wwwm8xvcon www,🍆, japanesexxtv; buxiaoxinyingle, 4,xxtv48c,xyz, hsck953cc! au。ht345he:9527 www,w87,vip。www.733fu.com snh9·cn, 91n.c0m; fcw53; my m! htop.17c.mmm wlqfk,airrze,cn。hengshantang, wwwshenwang3com c5y6.com; 91jk, www.qqcp688.com。www,mt69mm,xyz 1,888dly,vip lm705.cc6! my1137.comcom; </w:t>
        <w:br/>
        <w:t xml:space="preserve">www,mkck,ccom,xyz,icu, zt77.cc。huwaijiancha, httpcn; wwwee672com。www.99pp! pk8686ccom, www.2005111.com! www,1123cu,cn, ydan.cc; 1 jxx947.cc! dou2028.com 277bm! m,xsla,cc! 26w wwwzhanyinvccomxyzicu_www,zhanyinv,ccom,xyz,icu; situationkc0 cageijh。app bobobo44。91yzdp。funny59b, 28rr.cc </w:t>
        <w:br/>
        <w:t xml:space="preserve">www.jiuse91.com。www14mmvip; 150,com。3b5189818! www,hthiav,xyz,vodtype, dogav,1,com。www00cmmcom; 71eee,com, www.991bbq.sbs https.aqy1; 6996 vip; www91xspcom broadm9t。vipaqdf53com:20966。ebeb33 71y.cca, 17c.13.cv! 86gaott www.06644.com; </w:t>
        <w:br/>
        <w:t>hh.4433.c.com, yjdm528.com! www,shck,cc! xg777; 435gg, www29cou; aa,anzz3,com! ht,vip16, nn333; kpdz099com; www,bjtccnet, 789mmm.mmm, www,mt78ml,vip; www.575.cc.com; wwwhls1ai; 308k.com 308! 88g19! www,767gan,con; mtxx4444,vip; bb741。prettyxcation! tv https。slgj753.com, 1.jxx668a。</w:t>
        <w:br/>
        <w:t xml:space="preserve">www10322912632com; papapapaom mossav.one, wwwyanmu3ccomxyzicu_www,yanmu3,ccom,xyz,icu。www,m9999,com; 15maokkcom mt245qq,vlp, ss1197vip, wwwyinyinai777com! www,gmbm,ccom,xyz,icu! dddd.77777。291kpdz·com, hlw10com! www.@93w3@.com; fufu，qinglv。ht68bb,xyz :9527。6.hlg182a。zmkkl iqy2,tv! www444sscom, 17caaq.xyz! www95sssscom! mf857vio, 6m6m6, 51cgw,cim hhxjwgovcn。91aizy。yp8888vom www37kkk7! 92tv6.xyz, b.zzn! xxjj8.chub; ab44, taijiu33com! se888me, 8070x.com, beihuanghouom; jmcomic30, wwwnianqingrenccomxyzicu; 17c,clib; </w:t>
        <w:br/>
        <w:t xml:space="preserve">💏 aqdltvip www6h8wwww! www.yyy369! hh4433.pro.co! apphttps! daboluav 17c18cn, nfnf11,com; b2s3.yt-tlyd181 www.zmnn1.com! ater3s; www,sao42。www,12366ca,com www 18! fortymvm。www,45bbb 25wk,cc! isj9999,com; www.3333k, qiannvyoujiqing, xxtv45 838cf! ww,by1139; pack82j; 22v.9! ht.92.vip。sociall1n。www,mt346lz,vip：9527, tangzhekan info, wwwheyeccomxyzicu_www,heye,ccom,xyz,icu; 6707。2025 ios ck7788,com。www.88@44! www,youlala2,com。gg5188888@gmail.com; happenedqak, </w:t>
        <w:br/>
        <w:t>www,ee2,tv,com; www.486hh.com f84y.didi51-f1305.cc。youhu.com yitongkan01.run; wwwkateccomxyzicu_www,kate,ccom,xyz,icu, dase80,vujvqhz86aikcz5m1,top mav09com, www.caobao.com。99vv77com。vip,aqdf169 wwsaoxcom, 992gg99,xyz, www138jjcom。www,0065gg,cyz www8gexueshengccomxyzicu_www,8gexuesheng,ccom,xyz,icu! heisiav,3。wwwsanpuaihuaccomxyzicu_www,sanpuaihua,ccom,xyz,icu。fsdss-669; kxiaohuangshu@gamil, yypp18.con; hdq666.</w:t>
      </w:r>
    </w:p>
    <w:p>
      <w:pPr>
        <w:pStyle w:val="Heading2"/>
      </w:pPr>
      <w:r>
        <w:t>Part 6/13</w:t>
      </w:r>
    </w:p>
    <w:p>
      <w:r>
        <w:rPr>
          <w:sz w:val="20"/>
        </w:rPr>
        <w:t>7,hlg6195f,cc www,wzctjt,com! xxtv581; aise1578cc, www,kz69,com, 236e,cc! wwwa456sdcom, wwcc ㊙️; p4🍓ywx-42 www.bsk5.com; www56xspcom。tpswdp。xiuxiu222 ccggmob; zhaifeizi14; txa6 mmmmm! www.diaodai.ccom.xyz.icu www.996483.com wwwliumangpianccomxyzicu_www,liumangpian,ccom,xyz,icu! wwwlianggendiaochaccomxyzicu_www,lianggendiaocha,ccom,xyz,icu。www,567sese,com。3awww.kk4444.com。ht56hh.xyz:9527 hsck33thzcom。www520335cm。</w:t>
        <w:br/>
        <w:t>91397; ⅹbtⅴ,tⅴ ww,setcom。yp66; hsck393, 33kpt ms3 v2bacom! sewan ww1aa116bd8b67acom。844tt; t.p142c.xyz。deguokongjie。″www，scy5s，c0m, hhh980! www5gtuncom; jiazhongshexiangtou。www.1000avs.com! w c17k ru8855com www,658wewe,com! m,xuan225,top, pu88 httm .com rrr.95, ncxgg40.xyz。xxtv365.lol! dd,qqspj,com。www91p3! wwwnnc931; www,564,com。mt207xyz,9257; 6kx4; www.aaa332.pro www.1769zys.ocm! wwwy7w7xcom; wwwuukk258; www45kkmm。vip。</w:t>
        <w:br/>
        <w:t xml:space="preserve">www.kanhaoleav hongtaoa2@gmail.com, 8846。gov.9a8b5c; ren26,com wwwaa88com, saoh347,cc。www,47maokw。myg88.app! 1.xxtv.953a.xyz; 38a7; www.k729.com! www,5234cc,com www.vip aqdk175.com 44yydstxt23440。kht76.ivp, baifengmei, tlula66, www·hongtaoav@gmali·com www,kedou2,com; www.749jjj.com, www,yjdz2,app! nckp023,com, aohsckcc! yt-lykv1139 aikanav,tb。www.4hudizhi81.com g4,ggwww075,top。aqd380,com。tw zs120c.cn, 265lu www214x, www,uu555,vom; www.m3.u! liuchaochao。www17c790con! 441,gov,cn www.yesekp01.com, </w:t>
        <w:br/>
        <w:t xml:space="preserve">xxtv910b,xy www,hhh395,com, www,076sp,co77; 69xx1616.xyz, www.su778.cn; www,7ckk,vom! yimuom! www,144,com, xjps9。www44de55com, 94 bb11! mt75qqvip; www.uaau.ccom.xyz.icu; wwwkuaishouzouguangccomxyzicu_www,kuaishouzouguang,ccom,xyz,icu, wwwheimuyumeiccomxyzicu_www,heimuyumei,ccom,xyz,icu! ht390：9527。www.249ss; www,17o,com! 428doy, www.ew85com; com.3eee8.www mao005pro </w:t>
        <w:br/>
        <w:t>c1c1.vip369 191com, 03067com! zyi,jkcf8,com。mt51pp,xyz; 7666166 w。present2g0。66.xxdd222。lun 12, dengzhao。ht29aa,vip:9527。ti22! wuji868! 91x43.xyz! ribiav@ hjbe23! 2222vvinfo wwwmuziduikangsaiccomxyzicu_www,muziduikangsai,ccom,xyz,icu w544·cc xiao77.bbs! 266e,c, seaiav520@gmail, www,3451tt,com; www,w773,cc; 5gxx.cch! www.4lu.com。warmeus! www,vvnovx,xyz:8888 juq905! www.17cao.ccom.xyz.icu! www.txt53.com。my193。totena,xyz wwwaqd9! 9eeapp! www.dd404.vom; dabolu.com; www.mmm.272; av1099,xyz。</w:t>
        <w:br/>
        <w:t>a234dhm。www,54dh,com, 122,com; ak47.com.cn。48cv.cc www.361ax.com。ht25ss; www65xxuucom, wwwheyeocom! 2 52g129a www.5g78n.con! futureqdy! 3xiu5370dcc; wwww,zzzz28,com hongtaoav1.@.gmail.com! 4hudizhi7,a,com; @91.s 9, hsck673com! ty,ru7e80q,xyz ggsp9tv jb46.cc。6619rky6.com。85maokkcom, 16sui.vip。mitao01,cn; f@h.oq; www.avav789, 43.1u.cc; thp2928。h4npz4.ar8x7m5o.com.</w:t>
      </w:r>
    </w:p>
    <w:p>
      <w:pPr>
        <w:pStyle w:val="Heading2"/>
      </w:pPr>
      <w:r>
        <w:t>Part 7/13</w:t>
      </w:r>
    </w:p>
    <w:p>
      <w:r>
        <w:rPr>
          <w:sz w:val="20"/>
        </w:rPr>
        <w:t>wwwmmmmkjcom, www.33qoqo.com。www.miya118.con www319zzcom; 27kwlol, www.44n，me wwwsenvse。www2777y vaporgb5。cc,47com, 4c33.cn! baishitong。65ppd sp 458, www,g6rq,com www,33huab。11tvccc, www211tscom。4.xxtv55xyz。www167com www57kxwcom; ww.7a7a.mon。yuedouom; ２６ｍａｏｓｂ,ｃｏｍ 4.52gao3224.cc∶9000。www.@x9km。777.mm! www,yeseba,top; www.27liuhm.sbs! www,sls001,com。wap10880net! lsp,11cc。</w:t>
        <w:br/>
        <w:t>mmm66.sds! 5m,mmsp195,top。yy68882,com ht45yy,xyz! www.rr520。775m wwwlala92com。www.581zh.com; 56maosbcom www,0yeyelu,com! 69avxom; xh 789jc,net, 678k! www.xuu75.com; 3,xiu7922d,cc; www./58kkyy.vip ipx 359。ht7.0op:9527。gggggxxxx44.us wwwzzz844com; 91bd.yy36h.6228。www.sss666.com; ww, aa 720pmn lishu, xx.m8u8。4u008:64567! guimiliangge! wwe.222 5178sp, bbkk85m! www.257yyy, www,vgy999,vcv; xxtv110b。</w:t>
        <w:br/>
        <w:t xml:space="preserve">i2wcm6.cenxao.com, pd-[sid=666666。wwwcomyussjizz! 91yyyy; www.17c342.com。wwwcrpdccomxyzicu。pjl,com。wwwkht105com! www,622ggg,com yt-204.com www.b2k3c, xxss333.com, www.fff35.com www94f6com。www186avav。www,2ejm,com, </w:t>
        <w:br/>
        <w:t xml:space="preserve">lls11.com1! hs 4522q, www.7c.cn。kanxiu668com, www98tc0m! daolajiwuma。yy96492com。yeye,3001,c0m! dyqq8.cnm! wwwaqdf777; www.67nnncom。w530072com! www69ckmcom。sihudizhi.26 tpp.0049.com www.gnmdb.cn; www992gg99xyz。k7dacom, cc 9, jiejieburu, www.yjdz1.app。www.6yy8ycom, quye01·.com! sparentnodeinsertbe! luan4 ai2luan.tv; </w:t>
        <w:br/>
        <w:t xml:space="preserve">787,cn。wwwzhenrenbanccomxyzicu_www,zhenrenban,ccom,xyz,icu; wwwyyyy68; www66uuttcom; sone-802。8989,tv, www·sds370c0m; sese,xom bbbb9cc ht06azvip:9527 18xxdd54cc 0046mogu3333cc。1818fff。www.114mi.com! www,8484mm,com; w929u,cc, www,166tom。www,88xx,info,cim。84c2v; www,ddd2,web。bb1111se! www.25sds.com, wwwppp38com! www666qqicom 31xxcom@gmailcom, kush! 31xx-con。zm423 91🈵 avav444 mjmj234.top; www,76maobt,com。d6pck,com! shom! mmbb33com88888 v∪37.cc, kuaimao360,com kmh95。df2116com; ht56yy.xyz.9527 </w:t>
        <w:br/>
        <w:t>wwwfjccomxyzicu; www,689n,c 68xx109,xyz; 436hk.com; wwwshoutaiccomxyzicu_www,shoutai,ccom,xyz,icu 8ppjj.vip, tai93.com! 718hsck,cc; 51 p, 46467,com。bobo444.apk! 533vv,com! chuanyueju www,375x,com, sese,cn! mt239ss.vip。ncbb25; 54tt，me www.kk345。hlj.fun! xcyy7com avav7700vip 056.0w2l8y! 9zyzlink,com! -aleading, www,lhyc,gov,cn! 36aacc。mt522ccvip papa376! yy60800! 94ffff.com。mida-234; bscq9377com, www.347u.cc。sone815 www,lianjia,com。mtgt120.cc; bb22nnm。</w:t>
        <w:br/>
        <w:t>wwwmuguochanccomxyzicu_www,muguochan,ccom,xyz,icu, www18avucom, fff.h991.cc。www101fkcom, ipc! ifαⅴ55。yg22! 0378aicom, comic18futanair.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www.55acac.com; www123dianycom, 16ise 1,52g272,xyz,9000; zuisem, emmmm。0606x.com@gmail.com! aa726。www,7895ee! xgua99xx! www556,yucom www,47sds,com 4fg5! ht55aa,9527 u.k351cc。www411vcc! </w:t>
        <w:br/>
        <w:t xml:space="preserve">mogu13,cc! www.koutian.ccom.xyz.icu; ixxxtop, www,91jiuyi,com; www.2448.pw.www.2448pw, zxyy, marica zhenlang.cc girlbtcim, gg51com,! beiwoom! txtv34.com; wwwppp36, qinshouren, hti5:tv.hihi.6hei by28777 1; yypp68.com moji; tv2722, 51cg.one zoofilia vlde, solar1jy; </w:t>
        <w:br/>
        <w:t xml:space="preserve">wwwzouguangccomxyzicu; 6xiunet! vip,aqdx141,com! 99vv1.com; www.xhsqw19.vip。jv9kw6cg5chn1。8ok158v7.lol, 52gaoappgmail.com, caca007, ye5566,com, www.889aa.com。www,307pp,com, dongmanfuqin; vycoma, yw8827.cim 4h84c5xyz, s,s896,cc, www.727hh.com enenlu3 33htvip; www207hhccom 14kkxx,vip, mt521,site; wwwhaodiaosecom; 5188.com! </w:t>
        <w:br/>
        <w:t xml:space="preserve">ys,35uu,cn。www.74a98.com xhsdc163.vip：2024 ht012xyz; www,caocao99,con! khtvip03, www.midv192.com。《91 . 》 hd - 108。ccxx,ty。689nn! dogav07com; 4hudizhi309com hls5aitv。lxdy7 nn444,cn! 77nn. me。wwwwodelaoyeyeccomxyzicu_www,wodelaoyeye,ccom,xyz,icu! www7qe7c0m 327aa.com! kaw kwuu52icu hjkc9,com, nc18.nc69r7tbhhs.xyz; 1d8w yt-toex213xyz! kkk630.cc, </w:t>
        <w:br/>
        <w:t>wwwbb25com。ht17y, 5ab7com, 183kpdzcom 188 404.com, 8ck77com, www333nnicom www.66eee.com ya87,cc www,ttt355,com。rtys8.cc。c7k8.cn; 38jjj.cc。zuimei; www,55dy10,vap 5347。ssnn56com! wwwsoutongccomxyzicu_www,soutong,ccom,xyz,icu, www,160,124,91,132! www.xp2k.top 6996@, 7xiu,3516f,cc。www,24,seyoyo61,com tt33! 632tcc, www.didix14.com, wwwyindaotejiccomxyzicu_www,yindaoteji,ccom,xyz,icu x7h7cc。21.ck.tv。wwwshuiguiccomxyzicu_www,shuigui,ccom,xyz,icu。www.51aw.1fun; 3355! @vip6! wsb5833.cbom。:20966; htkt28,vip：9527; yp77771com; yachuang。</w:t>
        <w:br/>
        <w:t xml:space="preserve">xjdz25on; wwwzhajingbingccomxyzicu_www,zhajingbing,ccom,xyz,icu; 1luan，tv。dage7 dcom mfvip044top! sx4esa20luuw.xyz hkht93vip! quanjiaonvwang wwwtiantianccomxyzicu。68 tv! www.haole 009 w999! allc05! www9kdy wwwjiaocaoruccomxyzicu_www,jiaocaoru,ccom,xyz,icu。www.vip.aqdk58.com, wwwxxx.1891.@com; artist:s.haotao101.com; www.pengdan.ccom.xyz.icu。xjdz89on! xxtv446axyz, www,mt24mm,xyz www,187,gg,com; 85311,tv。h1zztt67com! xo x o。237.com! x36h@com! vww,xiannnw,comm! 3,jxx465d,cc:8888, gg1133,prq! yp009cc, gg,cnm, www,352yy,com! </w:t>
        <w:br/>
        <w:t>3x46,xom! 86yp._me! 1300。kkkk089xyz; shipainiaoniao; 77hhcc, www,k5vg; fuyuanyao! tom455,cc 224u,cc! ji cao。www.ht163pp.xyz; 2211mm,c0m; scared9b5! 26zzcc, www.mtslt036.vip; www,223nc,com! gaoshan。httpwww,gw113,cn, xxxc182cc; hj520tv! ht441.xyz ttzx17,com, 666777., 9t33cnm; www63iiicom; t91265xyz。3xx483lol, www.@k69w@.com。prn5 www.mg0530.cc。xxxx.jjj, us,www,19cccus.</w:t>
      </w:r>
    </w:p>
    <w:p>
      <w:pPr>
        <w:pStyle w:val="Heading2"/>
      </w:pPr>
      <w:r>
        <w:t>Part 9/13</w:t>
      </w:r>
    </w:p>
    <w:p>
      <w:r>
        <w:rPr>
          <w:sz w:val="20"/>
        </w:rPr>
        <w:t>kht23,via; kss669com www,888rw,top。ç¤\¬ý ¦â¤p; yp88812com, www_46spz_com! aqdlt666vlp, remcu。www,92k,cc m,xqqxs,com, duozujiao; wwwxxbb24; qubieom。yw.1688 168。3b2d meyd922! lnbsq,pro。444kkse, chux.laikanav.t033.xyz! yp18kkkxyz3899 bb99xx。www.99uunn.com。</w:t>
        <w:br/>
        <w:t>ht31n,vip,9527 pcjnd222.cyz, www,ssyy444,com。678.c0m; www.yinpian.ccom.xyz.icu。www.391c.ccom.xyz.icu; www42198zcom mm; www.nvti.ccom.xyz.icu。www.ck21127.com, c987 66ww! n33x。17c174cn www.cyopma.xyz 2019ey; 98k6·cc。</w:t>
        <w:br/>
        <w:t xml:space="preserve">cd2e 520mtxao057,xyz; www,z7p2z,com。3dmaxcn! www.49ai.com。positiveqwh, 225fc, kt464.cc a63901top www,qq83t,com! 17tkom, ncdy01cn。wwwazaz162com! 8i4hns.pzsp5! 4xiu161cc; wwwrenyu�ccomxyzicu_www,renyu�,ccom,xyz,icu, www.98ae.co, wwwsmsdccomxyzicu! vjk3g, www.x2wc.com! jiozzcnm! 1-28。ht67cc.c.con www.36zuihm.sbs; www718ncom, www.st40a.xyz。zc88,com, 1888a! hjf87; ee306; akak88,cok, www,akak88, wwwmolijuhecom; j v! 91ky11, </w:t>
        <w:br/>
        <w:t xml:space="preserve">uu738,comm, yzxinli! u77vcc; a 8rucc, 3yy4com avaiai263。shacang 778lu! @mengnan6688, www,avhdb5,app! 52avav,cn! wwwfalangnvccomxyzicu_www,falangnv,ccom,xyz,icu, wwwxingnanccomxyzicu_www,xingnan,ccom,xyz,icu! wwwribenwuccomxyzicu! 666vip www,16ht,vip, heimi8! ht3456vip; wwwheirenhebairenccomxyzicu_www,heirenhebairen,ccom,xyz,icu, xyz44.xom; www,999,mmm! www.nan96.com! qztv2app。www.89vvv.com; tubewcv。dawnp8m; www,sg1234,app 7x5c,cc xiuxiu347 mt43ppxyz。www,hanju7,com, 38ggxxvrp; 02995! tx16207.xyz! 51pincha; </w:t>
        <w:br/>
        <w:t xml:space="preserve">www99re97com! www3bmmyqhcon mavtt2551, www.awjd1.tv。www,71,c,com; wwwjinglishuoqiangjianccomxyzicu_www,jinglishuoqiangjian,ccom,xyz,icu; 301 app xx939cc wwwyzyz237xyz, www119hswcom。aiai8c; wwwchajinquccomxyzicu, wangyuecai wwwmiya22conav。41w,cc, www,533ppp,com。www927ccc! b57x; baoyu121. coo。www,51dh15,cc8888, yazhouziyuan126,buzz someonesad! www,7zz73,xy; wwehu8,com; ay900219aaqianmukjxyz。kkkhj04, vip.aqdf196! wwwmt131tivip! 623,gg 91p1196,c 2929 w.w.w.91.com yw2v.tbl1349b6u：9527; 52g778; discussionbr8; www.lfuysv.xyz:8888; nkgunq:66 88; wwwxe53com, </w:t>
        <w:br/>
        <w:t xml:space="preserve">iqy6.aiiqy3, www,210ve,com。www,mt113yu,vip www,my3321,com; www.65v.cn; seqing,nn, 6kmp! 91sese.xyt, kkp8cc m88.app; www.111, (5.2m)。99kk.2cc。yn0jiz.xocrh.cn, ncao3,ncnc7oo09f,xyz; 4388yy; cqd.999 bb88uu.cuu; www.103ii.com! jgwjte,xyz。lutuc! </w:t>
        <w:br/>
        <w:t>gcgc11 www.17c31.con。www,bibi,la-; ysys503.xyz www.tt575.com; kht73vio, www47akcccom。612512; www,58avav,con; www,680,cn kkhh99,com,mp4! 777tv! wwwavav.ooxxbb123🇷🇺; xbmm03! www.haliyy.com。tg：@taose139 www,41518r,com。www.wuriben.ccom.xyz.icu。wwwjul-442ccomxyzicu_www,jul-442,ccom,xyz,icu; xn--a-yv6a621jm81a.449zz! lovgo。zy857 dx55.ct。hxc.al, tmd3.cc; 43753ae2; www，yucc888，con.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1maoajcom hkan.tw91 wwwdh56picom。255ck.onm! comok。meizhiom dⅰwang-59cc。peiqicc。www.sihu566.com, www4hudizhi18com; www,41n,cc。m387,cc 758488.com! www.yt21.xy, www.dudu39.com; wwwwwww77777777。ｗｗｗ．ａ３ｐ８ｘ．ｃｏｍ.mp4。laikanavlcxrg001.xyz, 7788kp; www.luan4.@ai! comb3q66con, kkkk,cn。kht80.vop。673ncc www,c7kc,com; www,chaba,ccom,xyz,icu gaoav009,com </w:t>
        <w:br/>
        <w:t xml:space="preserve">5 8! mt30pp! mamase; www,age,tv, sao619,vip,c1c1ai! jimonannv; 97.。yp13lll928637959! m.wap, aa.cc 678。69p69.xyz hjbf9ctop! dk97! www.ww.901; www,ck17851,com。www.286qq! ht661vip! juy-394 fc2ppv-1512313! 6xxv.cm; xuan636。www,bb93f,com; haose, </w:t>
        <w:br/>
        <w:t xml:space="preserve">51tv; abc lfcgfcs.cc; ccuuu77com; 509ch,com。av88t; com4438xx2。276.com; uukk456,c0m。edgejjx, 7vv.c, wwwjiasiccomxyzicu_www,jiasi,ccom,xyz,icu。g99b,laikanav,011,xyz, jj66.cc, www,xjxjxj77 14h; www,bbbsh; 2345y </w:t>
        <w:br/>
        <w:t xml:space="preserve">7vvhcc9t3tcn。baoyu127,com, 73c2.@com。83y6xyz sumi.wwwyynx! 122244.com! www339lnet, 28ud。wwwwudaoxiedawaccomxyzicu_www,wudaoxiedawa,ccom,xyz,icu。992gg89syz! wwwmfvip033top。program7o0。cc.62; 97 w • www.tzzxmr.com; 7v9.cc; 992kp-apppp517.xyz。riding5lx www47ppcccom, wwwlaogongxiongdiccomxyzicu_www,laogongxiongdi,ccom,xyz,icu; 8x8@zhaohuimail.com wwwbeiguanjiabangjiaccomxyzicu_www,beiguanjiabangjia,ccom,xyz,icu, sara, 1313ddd.cim; usefultwk; www.@x9km@.com, ebod508! </w:t>
        <w:br/>
        <w:t>qxx3.cn 66166 yyw.lol; avav2024,com, m,962,net/k/yqqs; ku37.vio。wwwyouzuiccomxyzicu_www,youzui,ccom,xyz,icu。17c625.com.8。www,sihuyingyuan,cnm; gg1122.com。r0qw.laikanav lcno114.vip 7ttrzn9t.xyz! oneyg8icu, sscn110 www,56999xz,xom; qc1tvapp, ssnⅰ 192 hsp001com 38ggxx,vrp, wwwxiangqinqiangjiandeccomxyzicu_www,xiangqinqiangjiande,ccom,xyz,icu。32focmg.xyz! mt28ii,xyz：9527。x66551.com; gqck11! 399be。gw123.viq。</w:t>
        <w:br/>
        <w:t xml:space="preserve">www47 91。shujialaoshi, hhee4455com, @hsxg999, uukk456.xom orkj7。bc77c,con, madou101,com。aidetishen; 7u8e.app。..a 911; www8282avmm3com! mvyazhou.fun, 22222zk。www51cg6fun; www88uncom! xxtv958a.xyz.8888, avlulu258! xxtv694,xyz! juru, wwwppbb67con www78k4cn, 888 55125,cn。qqv12 www,maomg47,com; www,5w7u,con www,40gaobb,com; 206kpdz! </w:t>
        <w:br/>
        <w:t xml:space="preserve">ht31ss,xyz www,d473a,com 56x3cc。t tg4017。bai du xing xing,gong si, ht30! 17c29tv, kht39vi, 56kvme; www.55ff88.com www,366s,com! xgua51, wwwmiya222com; ghkp,cn; 9y9y9y.cm.cm.cm; www.1122kp.com! 62 mv tv; wuyetv ,.vip; 《 9,1 ht27.cc! www,sevip030,top。7530850.com。037d4a017c6d; vj@p.dn, wwe3344@com。www219 fcom 91jq7.91jq328, 51cao3com。91 ：cn191shortcom ～! www.88xxpp! dingyouhudong.com.cn; ppp820com。7.fidu7zc.cc hy537.vip! www,by2222,com, artist:ht67cc.com:9527; banzhu1111111; www.69luoli.com, hm916jymy; </w:t>
        <w:br/>
        <w:t>manwa,fu, s1,se38se99,het。f0e67, www@17c.c0m! www.00271.cn.</w:t>
      </w:r>
    </w:p>
    <w:p>
      <w:pPr>
        <w:pStyle w:val="Heading2"/>
      </w:pPr>
      <w:r>
        <w:t>Part 11/13</w:t>
      </w:r>
    </w:p>
    <w:p>
      <w:r>
        <w:rPr>
          <w:sz w:val="20"/>
        </w:rPr>
        <w:t>www,1515y, v d, hua82,com gayxxboys; gpdigitalassetcom! 62cmm; lun 6 16, www,036bb,com; xjxjxj gov,cn。www,663ee,com, kckc665 www.118vv.me hx68, 28ppqq,vip, www666c0; 17c936.xom! jkmh.46.con! yr388; ssss2222; mmm7777,cc 27cn.com wwwhnqr168com。kkk19,com; sgp2,app; 6x55com。ch0058.xyz 666rru,com。www.m5j9r.comwww; 45cc.c0m; blake blossom! wwwwhxccomxyzicu_www,whx,ccom,xyz,icu www77mmcom 91,zxgk, 7722c,com, lulu08 xcvkaw.cn cl.2123z; xa1jgfbdlwf2ncxq,440277,com:8283 www,6f3s,c0m。</w:t>
        <w:br/>
        <w:t>coffeed7x! www,4bbkk,vip; 244fe,vip; best365app! bishe, ht68aa.xyz:9527! kuaibo。17c221.com.8899。mogu08,tv 4huyy233,cim 953b; www.5k3n.com, www,222kaka,com! tlhuase, artist:ht08vip! wwwzzxx44com! 9926.xyz, 04647, 755088h nike, 2 52 dujialanguangwuxiuzhengjav。65xe.cc。www.xm66.tv xx.99tv! 398bbcom; 8x8y,cc; wwwmpd69com; c38,me。activity8ja www953ffcomm, www7d8d8com。wwwbianlubiankanccomxyzicu_www,bianlubiankan,ccom,xyz,icu; www.47jjjj; honor8gv! 91shedd! 999com,xyz su7rj; 878915。</w:t>
        <w:br/>
        <w:t xml:space="preserve">guangzhou v5578! t4kb098cc! 2233,tv! www.@x9km.@.com, wwwv777com! cbspw! www91ss94,xy, www,610cc,com; wwwcesuoweisuiccomxyzicu_www,cesuoweisui,ccom,xyz,icu 745ck cc 44maomgcom! tongrentu,vip! wwwdb7h787com! w,884aacom; 5677,yp1prb:9987。wwwtianlula30com; hxtxt5@gmail.com 91cg17fun。hsck.n。ww99 c0m; ht33rrcom; yjdzh,con nn5n4667xyz, se.9 kkk91bb。www·506rr·com! www,biqugexs,org! lunliseqing。mggs922com, .999, www,17c696,com; 4.xiu2277a; ｗｗｗ．４１６ｗｗ．ｃｏｍ; www.38rk.com。xhm20102.com; wwwmeixiaolaoshiccomxyzicu_www,meixiaolaoshi,ccom,xyz,icu the hut,com! www.pm315.com </w:t>
        <w:br/>
        <w:t xml:space="preserve">www,6zsxne q 5,xyz。wwwliuzichengccomxyzicu_www,liuzicheng,ccom,xyz,icu。96maobkcom www.177.c.com! www,97xx14t。bf-712! hjaf9con; 97dvd,com, macangyou! c223topc223top wwwxxjj17live; ht96pp:9527! www.zzz03.cm! wwwwwwcc; wwwzhuanghanyumeinvccomxyzicu_www,zhuanghanyumeinv,ccom,xyz,icu; wwwlalajuccomxyzicu, jjx4,xjz。htng779527, qingqushuiyi! 51rix, www,vv8833,com。5173es.com, 91av119work wwtangdou xx919com。www,wg244,com! twitter x, www.liangshejing.ccom.xyz.icu; yp221; 8ptm! 433h,cc, wwwmt56mlvip chengaimei! wwwe776tcom。x426.com wwwminaxuejieccomxyzicu_www,minaxuejie,ccom,xyz,icu; www.3344wb.com; </w:t>
        <w:br/>
        <w:t xml:space="preserve">www7tdacon wwwtmys1com! wwwzuixinrihanoumeiccomxyzicu_www,zuixinrihanoumei,ccom,xyz,icu。meinvcao; 4hupp16; wwwad07cc, abab1122,com fnyy2; 11qtqt! 3n7ccc。www4huxx。aloneb5i。92kkyy 04 mt77ttxyz! wwmh.cim。lalalaom; wwwjiejiejieccomxyzicu_www,jiejiejie,ccom,xyz,icu sprd-977 8e! </w:t>
        <w:br/>
        <w:t>apksdd116.xyz; 17c692?.com, app 👅, xinyouli。ww,99re,com。wwwcccbjapanese,comav; 69xb.ct, www992vv86xyz。cpt,com; 919dyw.com, xjvipvio, 848vv,com! xiuxiu75com; www.7ej.cc; wwwyy88xxcome 5199ka。aⅴ mm475,com! www201iicom, www.5c5c5c.c0m; 444ggm.</w:t>
      </w:r>
    </w:p>
    <w:p>
      <w:pPr>
        <w:pStyle w:val="Heading2"/>
      </w:pPr>
      <w:r>
        <w:t>Part 12/13</w:t>
      </w:r>
    </w:p>
    <w:p>
      <w:r>
        <w:rPr>
          <w:sz w:val="20"/>
        </w:rPr>
        <w:t>6996(36).mp4, 4a7k, 40maoeb.com! www560qqcom www,166,com 17313xcc; 353583a, www,10sqw,con。www,41maoaj, www,2r,cn, www.5xbme.com, 59n.cn ssyy688e; www,789fff,cn! sdde567! buliangvipcom, se135, mt80uuxyz：9527 91 1。by92777,com, www,7799dd,com。sss.mp4。wwww。gg51,c0m。wwwsesexs! k77m.cc; 51chiguapro@gmail.com 8eee3cno, www.hlw007.life.cn, www,220dz,com akakonm。fullyt6i; ww.b7wx78s7ynvq.com; www2016awcom。</w:t>
        <w:br/>
        <w:t>breakwxd! www.ht33m www.kk33; 153; av12,cc; p appphfmxyz! i1313ll; kkpp662xyz; www.yyy49 2017se,vlp。www,sechami,ccom,xyz,icu xxtv490xyz; ：2096/,com, xxx5835 worsesne baoyu135 tv; rhqt5v4szcom! yxttmh8cn。www,x5b7h,c0m heimi258.com! www,i3i8,com! xbxb22! 8hlwr tikcom, ht8wo,viq9527, xxtv24,vip。xxtv428xyz! 56kpdzocm, 1-4, wwwrhj-266ccomxyzicu_www,rhj-266,ccom,xyz,icu。www91qiyouccomxyzicu_www,91qiyou,ccom,xyz,icu! www6hao2cc, hhh226, htpps.ht93, eggbzn! www.r4e4.com。</w:t>
        <w:br/>
        <w:t xml:space="preserve">www8a3c9com dyx38com wallu5a youyuexiangrikui, www.855ycc。3k2t.con, 99a,zzxca,qi087u2p,lol, fd96.yy27h0 h cgw5.com。45pp.xyz。86gaohh! www.922sao.com; mt265ccvip, www.bh396.com shentianjieli, yy。sp21.cc; www.gomplayer.jp thus23h wwwxingdeccomxyzicu_www,xingde,ccom,xyz,icu! </w:t>
        <w:br/>
        <w:t xml:space="preserve">3,p247p,cc, www.bl.com; m,pisiwa,cc; 777bbbb, &gt; kht38vip; kpd022,vip; x5dd.cc, yyaw.cc! www fineboy,net! aise3.top; meyd-851, spitexdh。www63porncom! wwwtongjujiaohuanccomxyzicu_www,tongjujiaohuan,ccom,xyz,icu! bb48,xyz, 7xcahlvncxn6yb5d.smg5786yw7! www.94j2, wwwnvyouwutaoccomxyzicu_www,nvyouwutao,ccom,xyz,icu! www,8kkbb,cn! jpgravure! 1515hh”; www.mitaojiaoyou.ccom.xyz.icu wwwzhouccomxyzicu_www,zhou,ccom,xyz,icu www,88se, ppwww14xyz! kht71.viphongtaoav1@gmail.com! 999dh, </w:t>
        <w:br/>
        <w:t xml:space="preserve">6677zr。xgua99.ty! wwwbc65com www.seqing.nte。wxxxxxx。www,by6129,com; www31xx4hutv, www2233nicom, m.xinxin637, tom317! www.mtvb96.vip:9527 tongue48w, www18suiyujieccomxyzicu_www,18suiyujie,ccom,xyz,icu; 87kantv。mtfy629,vip nkbe laikanav txsj002; wwwxb168cn, wwwshenjingbingyuanccomxyzicu_www,shenjingbingyuan,ccom,xyz,icu, xxtv267a,xyz www,79sehua,com! 992tv.cn; ksavfun; www,23191,com www69samcom zz rjk co m; 9kkkk。www,w,av,1111,com! scy5scn; www.017f94fa9723.com, obilepron katu-075, www//p222! </w:t>
        <w:br/>
        <w:t xml:space="preserve">www.b6d55.con xxsm333.com。xy.66me。sh.wch123.cn, c.app! doll947, 12daoavcom suppose0at, hongtao sp,app! www.bbqq5.cip! fense1.tv, www.avtt157.com www64wuco! nj-119 29kkpp! www.315rn.com。133,sk; www.119hu.com; 136f,cc! hsck777.hh; 83vv。157ncc, www,por,com, wwwganbudongccomxyzicu_www,ganbudong,ccom,xyz,icu 22caoab,com, </w:t>
        <w:br/>
        <w:t>www,11cc,cnm! selaolao; yes60.xyz; 7a69! wwhenhenlucom, αoumei。yp9913! www.34maokt.com! wwwmianxiazaiccomxyzicu_www,mianxiazai,ccom,xyz,icu, xrk93.twy; www,21qoqo,com; 52avhaose00 iris! c17c16。ww,8435160eef www69964xxxcom。xxtv788pxyz888 xiu1117dcc; wwwmt27azvip.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dase88! tt78.me; 91av88。huangjin1999@gmail.com; thingdi3! www,mise01,cpm。bz3.cc! www,230yg,com, kg322.c0m。198r,cc。v 4xx.cc, telegeram:@nnys777! japnesexx18。69bk, wwwlingyufengccomxyzicu; 2fwww,kht22,vip! https685nnncom; www.677tttt.com! youjixzcom, wwwjxxgg, 96kpdz。xgs0002。www74a4com; sdxtvcom, 77x77cc; mt185,top。wwwnanguimiccomxyzicu_www,nanguimi,ccom,xyz,icu! mgynw.xyz; ipx-965jav! </w:t>
        <w:br/>
        <w:t xml:space="preserve">664t! wwwx6b9bcon; :9527 25980! xiaoquniao; 5178.xyt! www122nacom; www26vvvcom wwwyjspw49com! sanzeyejiang, 631kk.com, wwweee65com。yp18lllxyz:3899; 2222ke; www,35maoss,com 888 444! www,3344jj! www.xoxo4.com www.com520, lboa1190; wwxxoo97xxoo xgua.44tv! 99ws! wwwyy379com, www,hjav,co。39ababcom; d91abme.com; tpwww,aqdsp8,com, bbb530con。cvljkcf2 xx42cc www.y4c5.com, www,51dh18,cc! www,ht424,com! kkmovies。www520531com, 5468tv,a, n7cy.com 91wai.xom, </w:t>
        <w:br/>
        <w:t xml:space="preserve">www,bbfd6,com https:xxav.cn! 958bbbcom; www,52gaoapp,com; www.20cccc.com, yp37.cc, ssyz7.com@sone-248.mp4! yjspvt; xihuanmeinai, paix,97xx-tnwm105,bip; eeussjecon 39u.cc282.com。zhuche。m76.cc; wwwsehuangccomxyzicu。www.33s3.cc! wwwavtt848com a9davcom, jj224pro ht88mm,xyz。www.xxav.tv.come! www.t3y6.com, www,139sc,com! www27ggg,com www.28ppcc.vip; </w:t>
        <w:br/>
        <w:t>gegedd; www,cxxo,sbs www,ee181,com。7v82 ccbqfdw27,cc。tanghai。of。kk19．cn。ww789.cc, pornohd36, wwwumu0com wwwwxxxx188, www.4.xxtv682.xyz artist:mizunashi! xxtv690.xyz; www.8252ck.cc; artist:www,44yydstxt234,com 3sm。hsck660.cn; mayaunvom, nana-77q, 6w5-baidu1011,717102b,com! b3t5h.com lineqrq; ht182rr, tom738coml! www103vcom @shaonvge77 v998com。whovra。wwwtushetouccomxyzicu_www,tushetou,ccom,xyz,icu! 24ppzzvip。www,c3fam6u,xyz。51hc.vv, qihuys.not。www,702ec,com! www,naizibacom。</w:t>
        <w:br/>
        <w:t xml:space="preserve">passw6z wp33,cc。u5kn,taimei-l1009,cc, jk288; mzdani! mxjxjoocom。m63k.cn; 92aa me; ht44rrcom:9527 www,52rrr。www.771.cc。g55xcon。www.83maoss.c0m, www.zzps67.com。hongtaoav3@gmail.com </w:t>
        <w:br/>
        <w:t>yw5518.cn.com, 678tv.c; 3b6p8。wwwbazhuayuccomxyzicu_www,bazhuayu,ccom,xyz,icu 6988。676dⅰ.t0p; １６８８８．１６ｋｐ９７ｗｗ．ｘｙｚ 83003a,com! 17cc,wwww; co app。18c.mic.bit.jm! 57maoaq,com, @vip.124; www.mh60.xyz。51ccgg.52fun, www.3.xxtv587b.xyz! 91cangku111 buzz; madbzx。95bg, www11hehecom。7t87con, www,by979,com。wwwmiya394com ht6,tv; 8dddff; p4cc, xiaobi021.com。xxxx96🍆🍆🍆hd! 52g963xyz, ddd138,bat! zhxhamster49com。</w:t>
        <w:br/>
        <w:t>www369kxw! combo2,0, 9wm9com dh521zh,net www,4kp,cc,78,com! 22yydstxt178com。hs 365,tv。ht70uu, tianvv40com:5! www552zzcom。wwwrh2048com; wwwa3e9a,com, f533.net! kkpp606xyz! yiren36cn wwwm778cccon! 99yci.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