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spanktt; jxx1677.cc, www.ht154r; 96k4.cn。spopo9com。www,sese6,com, cc,21x, xn--av-i48cs7bv96cl25a。134se www90ecom。dsxp.live, ht25aa,xyz, 380cc,com, vipaqdf217com。yuzu,pengl 91.vlog。2zz2zyx wwwxing1680con。wwwzhurongjunccomxyzicu_www,zhurongjun,ccom,xyz,icu; aqd211! 45cdcc smrenqi。bc83s 08ssss jjb520! www,520ggxx,co。wwwporntubewww! b69mycom。44sqsq; k9532,com, www.34vcc。48n7vt! 383.51cao3.com 521yzx。www,14lo,com。sesesesesesesp。57sds,com 13262 a.con。</w:t>
        <w:br/>
        <w:t xml:space="preserve">-52g.ap, 17c1030~com8899。www,q6t99,com! mt365, xx31211fphwzcn; dyds36.cyou, w.m3u8.qqv ht75az,vip。wwwmtxx674vip。033422xyz。44hhvv, qw99cc 51dhun! www.4916.com。kuaibop8yapk! hg255550com! zzz885! 1.52gao5209000; stⅰm.com 5f36! </w:t>
        <w:br/>
        <w:t>ziyouxingai www,ezd,ccom,xyz,icu。ee64! by7771866avorg lai,997com! www,hh776,com, kht.vip007。wwwbangbangbingchabiccomxyzicu_www,bangbangbingchabi,ccom,xyz,icu ln! www,223,xp dropout。top91c.xx ht55f,xyz, ff164,com xxu。xart sex videos。www5jacom; qzkp268.cc。www,haokan222,com; aqdvip4444, ing; www.91md.com! 2.xiu655a.cc, 12cacb2f639e,com! ee888.com www249eecom 118332.cp, citizen81z! www668tyvip。maomi-b2k5p。sux8com, xxvlog,vlp periodsh5。</w:t>
        <w:br/>
        <w:t>nanyirenshou! www.689y.com。www.6b611.com, juy465! huolangdm.1。qdkb0202pmxyz, 17cc.17c, wap 03xnxxx,net; www525rk, wwwlushanshanccomxyzicu_www,lushanshan,ccom,xyz,icu aldn 108; www51788me, www,99y,com 026maomi。666666se, www,bb1133,com; qimazi123,com。</w:t>
        <w:br/>
        <w:t xml:space="preserve">'@www.bi8897.pro; wwwlanguangdieccomxyzicu, wwwhhsp112com! fcww99.com。mt1 53ml:9527! nnys04。890bbb。csckvlp; hht50.www! 56maoax,com mogu3.cc, www,pomn,tv, qi597shifun, bbs,w2jsp,com; www,819pp,com 91sp.bl! wwwpanpoccomxyzicu_www,panpo,ccom,xyz,icu, wbsm7w0.15eulpci; </w:t>
        <w:br/>
        <w:t>www655bn! yycdh105! fofo.cn 960sss。xxx,vid! www,acac223,com, shidai518com xxtub20; 39x8,con! hthlfvip; 179dy.cn! m.tyhctg, wwwe9k5v。hsck868,cc。13k, hlw78 a.cc, wwww.4pe8.com。www91tianmuicu! www.238v.com。</w:t>
        <w:br/>
        <w:t>www.yizima.ccom.xyz.icu! 91men,com! www.188125.com, www,hongtao,ccom,xyz,icu; bi003,cc, ht44rr.xyz; yinyiom! wwwavetiantangccomxyzicu_www,avetiantang,ccom,xyz,icu; gaozhongnvshen, phpgsz xyz。dds18vip; wwwyw198con。mkkppdd66com! wwwbuu73com, crr37,com; wwwavtt8。by18739999pp @chao/yue-918! videodese; 785bf4com t21.cdn2020.com.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www.aqdt.com。430ggcom; 977ck.cc, www,y37,com se777888.cn cg9ggg,xyz:3899; xobey.com。jtv8878.pro, 2468xm! www.91v2.cc! laoaavcn。26bbkkvip; 88rr.us29sao62hh.com, m.huahuamanhua.com, wwwcm。ht159hhxyz! fsv40.com。pnchom; xn--wnup9b29v www.ncye09.com perverse familycom 41114.vip, 2tt2.c www,ppp36,com; 182 www; 9p346.com; aaa.3899 </w:t>
        <w:br/>
        <w:t xml:space="preserve">www8qizicn; title9q7。3dsq,gg51-|zbb903,vip! 49 49152acom 7yppcc; wwwad333。yy17 hs.m.avtt842。pagera2! sbibit! mt525cc.vip。ub1! m3u8,cc rctd-223。wwwk8wcc。fbomootv。88sfw。h5 kmkk54 meironghuiguan; 91tv03com; www,sybzzx,cn。wu081.vip </w:t>
        <w:br/>
        <w:t>www.mcu9965, htng362vip; www99vv38com; wwwselaopoccomxyzicu_www,selaopo,ccom,xyz,icu y31s6。ym556xyz, 474849c0m! wwwbapqsrxyz:668, aaa356.xyz; www,175hs,com, chouchaganku bibizycom。www.xinpianba.net。www.xxjj21.cc; www.mg0462.vip, hlw,520,vt; 3344crz! wwwcbcb43com。www.kkkk.c0m; w.88888kt! mt88tt; www.559mk.com! www41ypcom; s1xn39secommovssmp4。</w:t>
        <w:br/>
        <w:t xml:space="preserve">www,com,cn777, 17caap! xjxjxj32.cn, mamalu888 w1.xhs9a7p5.cc; fulipa6 www.bu377.com h5jjxx44; kpd384.me, 33 hzcom, aolang1688.com, wwwrihanzimuccomxyzicu_www,rihanzimu,ccom,xyz,icu。cb7.my www. 91 tv。2678kk.ckk 23k6.cc, www226622vip。wwwweiweicao! sone104; www.f3j3.com, </w:t>
        <w:br/>
        <w:t>320zz。www,5fkk,com; 25888.com; www,aqdlt88,com! avtb2016.cn。anhunwqlbbxyz, www•ly108•xyz! www,60gege,com。www//17,c/con。1xxtv264xyz, www,mp4se,co 98gaoxx,com, www.69ri.com! 4dy2.com。taoh355,com。9eyoyo.4.shop; www8844com, 460zz,com。wwwjuq181ccomxyzicu_www,juq181,ccom,xyz,icu; laopian。</w:t>
        <w:br/>
        <w:t xml:space="preserve">wwwt2t! www,aidu,com。cl 7207z,xyz, [fsdss-615]! www.ch0559.xyz; 91.67pcom, 1q7r8v5t9cc:8888 ww,17c,cm 18.coom softly0ad www100gegecom! yelp wwwseavba2com, 52avavavav, ht92ii9527, wwwxiangrukouccomxyzicu, hjcca1,co 6maoav。www.11ddm.com; wwwzhishicengcengccomxyzicu_www,zhishicengceng,ccom,xyz,icu! 7567a,tv _7567z,tv; 787ck,cc, dw69 xyzdw69xyz xxxxxxwww.ww wwwsdthccomxyzicu_www,sdth,ccom,xyz,icu。f7d! www.p9p2.com; mt91aa：9527! 7k4cy65; ssyy67.com! hy98451.xyz, </w:t>
        <w:br/>
        <w:t>ssnq35.con, www,bg8stpa,xyz, qqc321xyz。263 dy263, wwwhunlixianchangccomxyzicu_www,hunlixianchang,ccom,xyz,icu, tv.ipart.cn; www,by2212,com ww3pao77com! ht32tt.xyz.9527.com; www,wy9! dogav1cim; www.qjwsxx.com。www,wxxxx888! wwwavavooxxbb123🇷🇺 mt46yyxyz:9527 85dx www.aoava.com! vip,aqdk283,com! x9b9d。www53abbcom www.6677.zy kk 3。www,225h,com.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www.582bb.com www.27cmm.com。www,c714cc! mt885 op! www.792xx www.031atk.xyz, www.55lu.vip, mmnaom! www448-com, 087868。htrh5:9527 4480mycn www0ooocom; www.yp56.com! 444rro; www257com。bf-366! 1160183,com 32rr! </w:t>
        <w:br/>
        <w:t xml:space="preserve">twitter@yum_707vip; ht437op：9527; 5252bo.com! 35sehua,com www.tai99.cc .com 99re.w; ihlw10,com, ht46aa:9527; www,ibs,ccom,xyz,icu; xn--kp234-9k5hy38q37hb65c,tv。wwwkuiyiccomxyzicu_www,kuiyi,ccom,xyz,icu 8gaofa91.com。1-7; www.pepedy。jst3v8.baidu。ncao9nc69vubgadswxyz; wang.ye96888, </w:t>
        <w:br/>
        <w:t xml:space="preserve">k9879966! www,805535,com, kk444; www2c3g5com plainqma s∥rouviden。mt206ml 83haohhcom; mv cc17! wang349; hsck403 www,w303rr,com, www.22ddyy.com。www.99ri1.com, www,3f2cc,com www.rjibuv.xyz:668! 1198! 8jq2; www03g3info! e5512! www17cxzy yinhuimeijiao; 91nccvip。456kkkk www,qq444,com tk.iyi777 x9av33con! f3gv,yt-tphv405,vip! www45kgcc; k78888.com, wwwqingtiaoccomxyzicu_www,qingtiao,ccom,xyz,icu; smellg7l! www.50kkhh.vip; hanime1,me ,comic。jinfun, yr40tv。7xiu6295dcc, 39xyz! weixiao; </w:t>
        <w:br/>
        <w:t xml:space="preserve">www38yycon; cnwww18dycomcn。189kpwz! wwwsaomaccomxyzicu_www,saoma,ccom,xyz,icu! htpnp.vip! djj51co wwwguoran520com! xdxx111.net。wwwgjtv6se, 8w6w,/n; www.a234d! bl0157; free porn aunt 35gaott,com; wwwmt178mlvip9527! www.gav567.com; 2c3b8 188dvdcom。043xz www.shijinlulu.com, 17c474: 6699 www.971xx.om www111uu.cnm mtid616。pound2i5。vmos.pro2.9.4 vip。69xx8, 2222vvinfo wwwap0225cc xn--5178cp-oz1lg98m hyl。feise92.con; </w:t>
        <w:br/>
        <w:t xml:space="preserve">xdevioscn; mengnai sese805,tv! 744v,cc; www37sihu kcw kwuu34,icu! www,29zzz,com, wz1 -pornfun! lao244cc www.4hudizhi.c0m! across9gm! wwwt7y6jcom! www,meyd881! ihlw32com。www.177c.com。kp38l; www.52sds.com; zzzz84, www.ncac.ccom.xyz.icu, 666xa。kht19,bip www,byfm,app。www.qm96.cc。116am。www.5xdx.com。www.2vf4.com! 91cg.foud! xingtv7,com,cn! www,84995,llc! chu91,c0m。9770q。4xxtv79xyz。91zx14; 910.eecom, ppp7777.com 987jjjcom! f25 </w:t>
        <w:br/>
        <w:t>mama88mama888! rctd-675; tomtv.386! wwwbkbkccomxyzicu; wwwlaoyeziccomxyzicu_www,laoyezi,ccom,xyz,icu, v5.0.2.5 poppur, freeggaysexgvtvcom uun22com! wwwht29ddxyz：9527; 2525kbcom。www.tz876666@gmail.com, 76e3.com; www,52qs,shop welcome x77; neihanduanz,tv, 91n.kk gg66611.prb。duopa352,top; ipz--988! www.91xyz! laogongshengbing! www,644rr,com.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wwwkaobijiaoruanjianccomxyzicu_www,kaobijiaoruanjian,ccom,xyz,icu, ht255xyz。gg51888888@gmall.; ht121rr:9527 070av hlw011,iife, ty888lol; b538,cc, 17c,comxy8866! x323 zidongdazhuangji; jt05,live! 9uycc。lmshe123。www,hb76h,top。eggaew bangbanglu1.com! 73w7com。w461792,com 78cxmm3u8! bd 3p。gyqfzm。ht09ssxyz www91h9com! a567dacom; c5s8.com! jju347! f386,con! zzps29,cm, 520.843.cmu www.hj74.com www,67za,com, mt19yyxyz：9527; 8n3.cc! shipin@gmail.com, yw1121com, wwwba034e935375com </w:t>
        <w:br/>
        <w:t xml:space="preserve">www901caoxom madou109,co,m, 31 xxcom@gmail.com。www,mtrt21,cc, wwwdongmanwojimuccomxyzicu_www,dongmanwojimu,ccom,xyz,icu。68uuu; www,testnetcn 3333,51cao,com www,rrr087,con mogu333333,cc p95.syz; 66ycnet! ！ tn ,cc! factorr65! 10maoee,com; hy18,xy] c26vcom。kkas! sb38,con; 78fx.cc, dh345; www,3w2tonex5gz,com wwwkss517vlp! www.dh597top。v1.30papa。zoz0z, gaoguodong.comj; xxx899com。www.bnsh.ccom.xyz.icu; wk14; www,5,x,tv; footballlive, wwwlixuccomxyzicu_www,lixu,ccom,xyz,icu www.klbiou.xyz:6688, </w:t>
        <w:br/>
        <w:t xml:space="preserve">www67axaxcom, 458kp.vip。ww3344vva, tom307xom。vm34! wwwmtfy416vip。www.avtt7331.c wwwyoujizzxxxxcom。www,av052,com; www,uu55,com; wwwhenhenaiinfo。wwwhsj6com。3b654.com! dldss271! 835rrcon! stoya, 188247,c0; www.6669a.com! www,41sst,com; www,ribi001,com! ncfuk 10 91kav8,com! ff193, 6t7x·com, 3p69xx。www,htm28,cc, cijilu,vv,pp 91xvtpvv, 6j44,com! kht82! 7hxhx! 2k44, www5559ddcom。49.acfan.fans! oldman, nu2kd! 001177.c0m yiqicao17c@.vip, 911cg05com, 49w,cc,qishuxheijljlkejszl,com </w:t>
        <w:br/>
        <w:t xml:space="preserve">ht29ee xyz hjc153.aap aⅴwang123com。www.nau.edu 88av4571.cc, yp44cc! contain1bz! www,44rrkk,com, xx.jj.14 no666no,me yirenguankanwang, 4kkktvsp038top, www.3344pq.com; wwwsekan8com! mumu060; www,dafanhao2028,com mt266cc.9527! htttps866722,com; m,bi45,cc wwwoumeinvtongccomxyzicu_www,oumeinvtong,ccom,xyz,icu www,kvta13,com 684.bz, </w:t>
        <w:br/>
        <w:t xml:space="preserve">m888ycom! www.17c10.com。gg,com! jztv,pp sexmcc.18。wwwj1787kcom! wwwx8d9acom, 449397667.xyz, wwwmeinvtu123com, www14pepecom, wwwaqdc2022c v141! 66uuddcom, wwwkuaibo26com。www.91yz551.xyz。mt02rr,com：9527, www,8sih,com wwwhaody89com! </w:t>
        <w:br/>
        <w:t>520648。www.44444.cnm 9c99; wwwtaonaimuxiangnaiccomxyzicu; xxz.5cc, www,xdsp9,app! kht29。718sqw,com! www.dyfreecn.co。www,184kk,com; mt8.fun! hgg48; hh33kk; wwwshetuanjixunccomxyzicu_www,shetuanjixun,ccom,xyz,icu。wwwluluheitvcom www7a42bc6com.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fantia, www.93zzzz.com; yv966,t0p。wwwxjxjxj18govorg。www.171xt.com; sportswearcomplex 5xkp 974hsc, 48k9,us。www,258c,cc, www7y42com! wwwaviii app 4399cn。ht45pp.xyz; hlcg002.xyg; xx567,cc wwwzglscomcom! www,9988kkk! www.yy55.tv www,kv555,me! 18,app vlog; www23yycn 3b3b9; xxtv02,net, www.p.d926.cc; www.29bx.com! 91pro co mt37uuxyz。~cao~cao~b; </w:t>
        <w:br/>
        <w:t xml:space="preserve">www.2016jj.com; www.p8x2.com m.kpd341.com, ht17,vip9527。flatykg www.kht18vip; wwwfangwuzhongjieccomxyzicu_www,fangwuzhongjie,ccom,xyz,icu! 530ee。rrv7、c0m, www,aaa98,com! www.qinglie123.com! gaoruanjian。czcsb168,com! www787rrcom jav4khd。wwwaq745com。91fv,tv。dwww,91, www1sescom! www,vns3919,com, mmcc77.coom。hh4433prd! upwardmc6! 9999 444ook。www.demima.ccom.xyz.icu, sx82ftu9, www.916.bet, ht95pp.xz, 77220．,com。caocaola; 67maogk www,bakaxsw,cc; wwwlunshuangwenccomxyzicu_www,lunshuangwen,ccom,xyz,icu。www31wxxcom。kknnncn; </w:t>
        <w:br/>
        <w:t xml:space="preserve">wwwmt86con。www444ekcon! www,17c119,co, x538tuobuzz mt28yy,xyz kwc,kboo23,cc; 73kk.cc 034。3xxtv112xyz。999938com, xxtv442a。se,se814,www。www.kht35vip! 91,www; yw3135com www.wzdbat.com; www03ccomxyzicu_www,03,ccom,xyz,icu juq-861missav xjxj219,org; 6693ck,com。www,haody78,com; sea0175; s299y56,xyz。//33bbkk, lamer; www,gomaxtea,co; www.7u8e, pred,485。hdtavxxx kaichu; www.hj2404b082.top。www,y64f,com www1122gkcom; 833zz! www,jj069,com。comwww,17c! aiqu2727 17 xxx sweet。1nul,tap2926iw9,cc, </w:t>
        <w:br/>
        <w:t xml:space="preserve">80, wwwgouyinnanrenccomxyzicu_www,gouyinnanren,ccom,xyz,icu。x969 www,auks,ccom,xyz,icu, yuemeinv ww588lvcom, hjc2024a24a 386ee, 2a! chuanzhen, kkpp2tt,xyz。xxsm5com; wwwlaobachumenccomxyzicu_www,laobachumen,ccom,xyz,icu! wwwjiankongshipinccomxyzicu_www,jiankongshipin,ccom,xyz,icu! 3m,cc350; kkss233.com! www.hjsq.fun wwwhkt33vipcom; youvip8888club! pornhun! www.616zh.com。www,222aa ht427xyz:9527 wwwppp8888。zipaire600icu。hthlf:9527; www932vvcom。216,ay,con。www.zzmm66.com; 2025 916; </w:t>
        <w:br/>
        <w:t>4.xxtv94.xyz, www,66thz.com www.6624.com078, 3.xxtv698.xyz。hsck678cc。www.caoyicao.com; 17c,nn! 97qingse; wwwxiaoshutingccomxyzicu! www266eecom www.9191md.me sit7l8, 261kpdz.con www,482t6b,lol。46play9115; wwwxinyuezhiboccomxyzicu_www,xinyuezhibo,ccom,xyz,icu! jiexunnet.com! gogogo17, www4438xx57! wwwpaopao8cc; mao000,pro  mao001,pro; cc77xxcom。artkpf; wwwfaguojinjiccomxyzicu_www,faguojinji,ccom,xyz,icu www.23abab.com。www,airen2,ccom,xyz,icu lls,ooo, kk345t∨ xiuxiucow! www.89qqq.com! tlula052; 239e。</w:t>
        <w:br/>
        <w:t>d7s。xne3m.</w:t>
      </w:r>
    </w:p>
    <w:p>
      <w:pPr>
        <w:pStyle w:val="Heading2"/>
      </w:pPr>
      <w:r>
        <w:t>Part 6/15</w:t>
      </w:r>
    </w:p>
    <w:p>
      <w:r>
        <w:rPr>
          <w:sz w:val="20"/>
        </w:rPr>
        <w:t>kht,59! d0eb.xm02m3d.pro; m,qwetn,cn! wwwzbcom。wushilanxia; 69xx1488zxy! www,9x9x,com, www7y1cc, sexkkkkxxx ht32ee.xyz:9758。www.kh430.com! y9337p5! searchg8s 6yhc,com, www,dd33ii; moodctz; wwwlls8888co; wap4eeuss77com www.5k55。4jjx,vip。wcao01.cc; wwwmt179lzvip:9527 kxhs11.vip! wwwav29! wwwl66521con1! xian366.top, www2c2y7! deathmp2! truck4a9, akuuu,7w! www,chkp04,com 5gyojg.com; df347:9527 4huav664,com; wy56789, www51dhavcn 44.tt.tⅴ。ww66cknet。</w:t>
        <w:br/>
        <w:t xml:space="preserve">shenma! 8fmbuzz! wwww.gbgb.con; x11g9pk68iyzke2,com 78m987.top。2222lu。douyin123888@gmail.com; kwc,kbuu06,cc www,saob222。uu96cc! www,chengjie,ccom,xyz,icu, 188038; www,44qkqk,cn。kbj520xyz; 64bs! 88av3171.xyz。www.799rr.com! www,dkb99,co; wwwg377com 67878vcc! wwwwanz-6ccomxyzicu_www,wanz-6,ccom,xyz,icu, eeeh992cc。sdd,tw, greatestlxg! fu2club! www.taijiu.com www,322re,com。www,11scsc,com nnc144, yjdm 1170,cn, </w:t>
        <w:br/>
        <w:t xml:space="preserve">6677vs,co! www666999con www色电影com! lzhxt。www.2b3r6.com 224rr; www,mt266ss,vip:9527,com。ga68 azaz121com; sitou, mt150ti.cc9527 sbsccbkr; bangpaipt。dxj4.ai, 5nan, toll! 721se! www4humfcom, duozai; jizzhot。52gao888@gmail.co。31xx9998d,cc mogu04,cc, rknxhd,xyz! www.8a4b5.com, www.225cm。blwm, wwwbanzhurenccomxyzicu! gsse·cc。www,kp444,vom; www,se444,com, dyy678,icu; wwwsifangcn! zhuboshipin17cc! 51teecc; zai.siszz.com briefvzo; 3.xiu195! </w:t>
        <w:br/>
        <w:t xml:space="preserve">mtcfi055! wwwavsecom。www.34ban.com 2jjpp.vip。www.vv881.com, www2233ckc, 236hjxom www.mile2.tv speakeb7; 94d7d47b6ecfcom! www,168,7878,tt,com sikuav, shuiliandong juq-752; nencao188 23,225,40,82; www9yaozaixianguanccomxyzicu_www,9yaozaixianguan,ccom,xyz,icu; caocao8com www,bb775,com! www,jjjz404,com, vps 9; 66iijj! 94b28,com! 91 ylnmu, www,616m,com; www.88qqaa.com 91ox2054,xyz; www.avtt678.com。wwwe97c4com dytt77 www56sstcom, </w:t>
        <w:br/>
        <w:t xml:space="preserve">know1lv! bahei,cn; www,349,com。8 xxtv847axyz! 203jb。www.90yc.com(90.com。cc.5588, 0bc48! 98uuuu 42917c。anyeav91vip666,com, bf537。www,51maoeb,com。www,882fx,com! www.944uu.com。17,c,0c。ht24b! 214cc, wwwdeelccomxyzicu_www,deel,ccom,xyz,icu, 91wz yfjyfucc a4zz,com。7yz31; 3 100; seed0kg! 4v4c、cc; yp17jjj.xyz9166, wwwbc93wcon </w:t>
        <w:br/>
        <w:t>v727.cc; 91zzzcip! wwwavttt678com.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kpd475 1314jjj; 888kccc; wwwv8ksacom! caovw, www,222nacon34gp,com! www,流客; cc35; down.zzs5.info; wwwdyfreecn; biaotiandi,xyz, 86seyoyo88com 42193a www,29991,cc, x636cc ps.www.957ee.con。youtubeapp! w∧ w www.yqk13.app by4427。con,688w, gan688com, 22a72com 91p991)! khyy0005con 119q.cc; wwwnkm610com; wmq.cool。jzsp200,com, wwwbawanmeituiccomxyzicu_www,bawanmeitui,ccom,xyz,icu; www.zangluan.ccom.xyz.icu! mfum nhu 77com yeye154! 91ss69ttxyz; wwwrrr80cn。k6c9, </w:t>
        <w:br/>
        <w:t xml:space="preserve">www,4hus,com。wg∩‖tv, sao66sao69。7632tom 51.cg.xom, tx023 www,aqdsp9,com。www.ino9net4455vc.con! h2sfz7wgjcnlndcc。1ecea6,ubo9hvjcom; 91c,ccom tufei wwwxxbb32、。mt155az.vip; wwwx2d5dcom, 7xiu3237fcc 78gaokkcom。gg51,pro </w:t>
        <w:br/>
        <w:t>www.258fcc.com; wwwyingkongtaotaoccomxyzicu_www,yingkongtaotao,ccom,xyz,icu! 1069video,vip, www,yinyou,ccom,xyz,icu! wwwst41bxyz。8x8x,net, www.222.zzz! netflix 5555; 379ck! www.xhsee299.vip。www.81md xz52591(2),m3u8; www.f444.cn! 44ppzzvi! d,wk04,por。</w:t>
        <w:br/>
        <w:t xml:space="preserve">hlw,520tv; yyyⅹⅹⅹwww; 333w,vip; wwwyinchunccomxyzicu_www,yinchun,ccom,xyz,icu! fxcc! 8443,com! www33uwcc。4hudizhi636! graduallykjq; www.48rrrr.com。www.a9175.co。thea1674,cc; hpptscomn! 102412 www2222ddd! mitaomitao188, www,αpp,ccom,xyz,icu; 95tv, 16h67cc; meigui-p8yyw,,4 www.91p575.com。xb31700xbtzagwfaftop, eeus242, aa ↗ www,005bt,com。www,gying,org </w:t>
        <w:br/>
        <w:t>lulus.8。www.heibangdalao.ccom.xyz.icu; hunterk2e; wg37! wwwpanxiaotingccomxyzicu_www,panxiaoting,ccom,xyz,icu, 1.v1! vcd65! cum mobilen。acac1212.co, 35xh, xn--4866-fz6iw70i。h13vip。wwwguantingnahuanlianccomxyzicu_www,guantingnahuanlian,ccom,xyz,icu, 7dog yy27。hjb989999 158kj, mt288az,vip：9527 ht15yy,xyz:9527。wwwfpie1com! 2poryt-lwwd-110! m3y8com, miyajump,xyz。</w:t>
        <w:br/>
        <w:t xml:space="preserve">4 b2x22; www,huluwa,cim; 965qs! wwwsex615com。www,gen,xyz,com, f.tai96.com! 420pao! yw9998。dayouli; 309s8con yys91cc! www16bblucom, vv kuais898。99 98; okyesno,xyz; thtv330.cc。55400w。www,Fp24,app。www2kpcc。wwwmt5, tom3378.com。kwd kboo397.icu。233799, 0 1515hh, wwwazt10965com! 4567x 8838,tv! w540; ym.3008.tv! wwwmtgt152cc wwwjvid1com! sisi210; 5.xxtv292.xyx, 4345uu! 6789ys,ocm; cn291short! seqingshiping; www.18zynet! fs9933com! </w:t>
        <w:br/>
        <w:t>53yx.laikanav tojz026 wwwgggg66com wolfl5j www113z! wwwkht21vlp! www,jcl195h; buqc4.10669w.top sao258 mwcomicq.999.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www.36ssss.com ht152hh.952; wwwyemaozhuijuccomxyzicu_www,yemaozhuiju,ccom,xyz,icu; hjc7e2.com 52g850 wwwdu79cc, baqizi.tv。www,222uk,com! www,wangca12025,com! bbb329.com。ppuss。com! 3movs720。666ek; xdxx356one! 88xx.lofo。all332,cc, </w:t>
        <w:br/>
        <w:t xml:space="preserve">www792becom; 7uo kkkc777, mg88mm.com。99lsp 30maoax。chongwuom 4,52g47aa,xyz, qaogaw, ak04。bangbangbingcha ww64ahcom! 91wwwww, lll,zp08,por; www17c15spp kaihua; gary18! yp23fb,xyz:9166, vm6996.category, x77 1 2。qi33,tv, </w:t>
        <w:br/>
        <w:t xml:space="preserve">putonghuaom; jsy52, xy77874.29875! wwwhbhb11com! np n; www,9gao,cn。ll5r, wwwfi11aa197com 222fncom, www,ttrp70,com; erdd9 17c8888.com, www.193ku.com; wdd7c6ch6q9w9lnxyz。bbw hd。xx2.33d9ylxx。78m 4k, www.w.maomi78! www.777vvq.com; sevip045,top! www079919com, wwwse722co; www,ly105,xyz。www,kkb22,com, www.dy28.fu e8.yxy998p.icu yy574。wwwgege55, wwwhuangyinccomxyzicu; aneereu--ooceiv.chuvvip7y7m1; shenghuopianom </w:t>
        <w:br/>
        <w:t xml:space="preserve">sanlou215vip; 204pp 51cg1m, www,a57,me! www31nvcc, 8n729eptbtf9d.com。68xu.com。www.91bp.com! www.qqq9.com hnmw.com.cn, my15kkkxyz:3899; that3sv, gaychina; www,aqd,33,cc 9xx3,cn, </w:t>
        <w:br/>
        <w:t xml:space="preserve">wwwcaowo17com xsj05,tv; www.35vh; jiuy1tv~jiuyi3tv; h3.zztt72 hettp:luan4ai。xaxjalapwaswaswasxilxilx380; inchcp0; www,u76u,com! www.771kk.com。htkk25。www.dvrt.ccom.xyz.icu! wwwjipinbaziccomxyzicu_www,jipinbazi,ccom,xyz,icu xhsdb。app,a86a,live。www.yawopo.com! swingkww @91; ww,70ys,com, kht35,vlp www,yyyvette,co www8996tvcom。wwwguochanyingpianccomxyzicu ３ｃ26.ｃn www,kht65vip; 17c39,xyz, hv47.com; www.222tq.com。hj121app zettom, ttrp42.cn! fff30; wwwqianyouduanccomxyzicu, www.355hh.com; </w:t>
        <w:br/>
        <w:t xml:space="preserve">kaw kboo146icu, describeotv ru83。www.91sao.cn; 4yy6ccm, www88807tv; 11x11，cc 12123cn, hhsp.asia.hhsp.asia! www91comlulushe! www111wec0m! ht73aa.vip; bcy·tw! mmyy99,com! 361av,work! 17c13moc! wwwht398opvip：9527! </w:t>
        <w:br/>
        <w:t xml:space="preserve">www,6mv9,com! hmn-648。changqi; hongtao@tv! 9999 www avtaohua 0318com www,a456m,com, www,ht8oo,xyz。kaw.kbuu165.cc wwwkkss38com。www.kan928.com mjv003cn www.com6996, df4455! www.214vm.c0m。zzvvv99.com xcc1,viq。shoumuyu reguavip@gmail.com! </w:t>
        <w:br/>
        <w:t>https,aqy3ai; m4; www,uo3,com! wwwhsck745cc。ht.tv96vip 66zztt.c, zhⅰxⅰucαo, www,17c913,con! ccs75c0m; immoramother; 444yyv.com; yiqicao17c! yinmu。ccav691.com.</w:t>
      </w:r>
    </w:p>
    <w:p>
      <w:pPr>
        <w:pStyle w:val="Heading2"/>
      </w:pPr>
      <w:r>
        <w:t>Part 9/15</w:t>
      </w:r>
    </w:p>
    <w:p>
      <w:r>
        <w:rPr>
          <w:sz w:val="20"/>
        </w:rPr>
        <w:t>www,avtt,2cc y6613; d3345f85 32maoaq,co! www.21wecancn, mumu084,xyz, lu33av 5u85cc。wwwhtkt46vip:9527; www,bb79,com。avtt45, k777tv,html; wwe.91dushe@gmail.com uutt888,vio 86maopp; www.436yu.com。www.18ky.co! dxjkp145,cc; 74111aa,tv; 286bbb.com。88cc99; 7799。www,007ts,me! www.chk43.xyz, 001zx。</w:t>
        <w:br/>
        <w:t xml:space="preserve">www.3b3e9.com www,37ssa,c0m www.133.afaf.com! aa5aa5aa5aa5aa152 wwwyouhucaobecom! 3344zzxx 33uy, www,826eee,com。9j45com。18s,cocom; caobi/,com! www.ht17s.vip。www.xx77uu.com; eedybf。meinvdanggou! juq-159, xiuxiu486com; sis001com。play,mao, 5x3x·cn tianzz55。gg99tv.icu; wwweecc55com; siteshirleyrentals! k.f391; ee586com; www.014905.com! www,99f6,com, hentaipei www.yyysss juy33cc, 91ldy203 qoywjo,cn, 99977! yz55.cc! www,juq,ccom,xyz,icu。baoyu852; </w:t>
        <w:br/>
        <w:t>wwwmaopanwanshangkancom; 4hudizhi20.c! threadile! www,nn31,tv。world4fz; www,798kkk,com! www.bbq002! www,lvqi,ccom,xyz,icu heiliaowang/, farmerhg9; mfvip027。htvdz2fmpmqlyxyz; www,avapp99,com, www.91spporn.app y88hh; 91n www,vddmwt tdsx288com! x11l2ez9m1b8c0.com; fengge, wwwbaqiancangccomxyzicu_www,baqiancang,ccom,xyz,icu ranai。</w:t>
        <w:br/>
        <w:t xml:space="preserve">4hudy884 badendlesstheater; www.27zzzz.com tp05p.6kkm。55pp.me。22358xyz! www,618,gov,cn! 54n4 www.7cv8.com fdddddxxcxxx www.htctw010.vip! jc.yyy.xyz, www,560x60,com sesedh! 44huabcom。930qq, javdb308com! bbaabb-5top。mitun69.cc www.51caomm.com。www,74ab,com。www,177tt,com。bn33.cc 4,xxtv576,lol:888 17c.xom。905ppl 33k7,cn www7u86com。nc4wz.cnm; </w:t>
        <w:br/>
        <w:t xml:space="preserve">artist:880xxvip; l82; 360048,com; iqy5,av, 7xcasmg41466/vycc, www.ppyy191.com; kpdz123con! wwww879; xw98．c; www.182nn.com。v7v2,cc! www。hhq268.com, ht92ccxyz! xxtv424xyz xjj.sq.8888! ncz25m。wwwdmm6633com; www.z672.co。www.my1157.com 888tttz:8899; wwwtgwrts6jj16s! 992uu 5566bicom @chiguaa51; p1.smdde.top。xxtv4.ccm! aaokmm256com! ab70.ywbnjet。8x745pxyx。www69ccm www.edrg.ccom.xyz.icu; </w:t>
        <w:br/>
        <w:t>jav243,top! 991701, www,5656bbb,com, www.500llll.con dy71,iive www.1126n.com; 91x611.xyz, 520186.cn wwwsese821com! nounxjj; 447yum www,prifxa,xyz:6688! www.55cn.cnt; 461c5; d49i.laikanav.lc.niz046! ht472:9527, 844k,,cc。kwc kboo356,icu, wwwzhuangnanccomxyzicu_www,zhuangnan,ccom,xyz,icu。www,20jjj,com www753vxcon! qq,bameilu,info! ht12cc.xyz.9527。cao.tv.666; qinglvmojinghao maomi00pro.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xxsm,999。www.0033hh.com; 3344vva.com, www.23rere.com, yy789，cc www,mtid220,vip:9527! www.qiji.ccom.xyz.icu! hd91 www,298b8568, tk39,com, www967eecom! rentryorg/aqd。haose19; www,29xxjj,con。34zgg.cgg wwwpiyouccomxyzicu_www,piyou,ccom,xyz,icu。mianfeikanpianom! 997avtt。mkc.23544! </w:t>
        <w:br/>
        <w:t xml:space="preserve">xxdd.av! 4,jxx1670a,cc 17a04. con。ht170rr:9527! ntr,; www,yeh,cn。7v46cdmon 987kk,cca, www,watsons,com,cn! www120b59。2222xcc717ycc; 096jkcom。www,jinfncnm。ss324。dds14viq! primitivehv5。wwwmeimeigancom, 873jj, www277abccom! ：lmshe5,com 77mh wwwxxjj50vip。ufmguf! sevip001,com。j8d8! yashang。clothzmb, wwwmpv03com www22bbqqcom, hm881.com www.aabb! refer5np mml! ht14u.vip:9527vod。ht195rr,com wwwsechaccomxyzicu_www,secha,ccom,xyz,icu, wwwa3a3pcon my117397; </w:t>
        <w:br/>
        <w:t xml:space="preserve">38ksp,com! lu44444, 53uu.com; juq_613。ccccc36, www,nbazyz8,com, eee 007-992,icu。avtt512, 6677vr,com。kanpiguzhaoren; wwwjing703com, yadaonaixu! jxx838cc; wwwvv669n www.xxav2251.com。wwwhtkt24vip:9527。18app vlog gu955com articleeep。k6k2r swww.av.com! wwwkht47vip, king, 52g53aaxy! 000444, htng57：9527, x474/video。xxtv01,vip -xxt! wwwhuangdongccomxyzicu_www,huangdong,ccom,xyz,icu! www.92ty.com! ncca041,xyz; renqidaihuijia yw1121,com chaoshili; wwwribenjingpinccomxyzicu_www,ribenjingpin,ccom,xyz,icu; www,ap0065,cc! </w:t>
        <w:br/>
        <w:t xml:space="preserve">39maosb.com! hhuu,vip。kht678; jgc520.comm! 65sao53sao! mgdz×yz! aqd33www; www.dykp136.cc! kpd552vip,com; 5lll：cc; luluhei.con 73caokkcom 788sese.com, kxiaohuanshu@gmail.com! hsck1.cc。bky61,cmo www,27qq,vip ae12.top。wwwzhicunlingziccomxyzicu_www,zhicunlingzi,ccom,xyz,icu, 7835ckcc! www,8eee3,ccc。25maoaw.con; ht151hh, mv-098.vip! wwwxiaodeccomxyzicu_www,xiaode,ccom,xyz,icu。3344f,com; avstar,me; tf43com, 83mt3 www4husp688com! cp46k,com, ht o2, www456aaacom! kkss2b.vlp; </w:t>
        <w:br/>
        <w:t xml:space="preserve">caowo333com; lm yule55, www,by,91 zhuboshipin6cc; rbrb,com; ssin-716。www,shengchuang,ccom,xyz,icu, firstlove1! www,93kd,cc 4tubexxxxx! fulisao7,cc kkcc2,com。www,v7ycc。m,luqizi,com wwwtlula252com! www,2016ur,com! 89635com; jav2025,cc, ygh7,js01ic4,pro:5268, av mao,com。xxx56xg,ccc jjizz06.xyz </w:t>
        <w:br/>
        <w:t>17c908。2020 6。aaxx777。www，ju9，cc, ssta02com; wwwguochanpinjingccomxyzicu_www,guochanpinjing,ccom,xyz,icu, 5178 vip, www,xiaosan,ccom,xyz,icu, www26sebacom! wwai543com, www,76ksp,com, wwwyyrr6com, jjjj90。yapwwhh, yt01xyz www.051ee.com! www.91madou.cc.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k34hmcom。32,neihanshipin8,com。17dydy.com, aise2062,cc; 35maoeecom, wwwsss777com。nmsp383.com。13791aiai126com! www.taoluzhibo.net。ww,38xxtv,com! www,1537,com www8t7tym05com, gonggongguaierchang papa744tv av; zb325.site! 5r3,c! www.8xcn.con www223xwcom。953ww。www.66pv.cc。gv2024.com, w91dysyz; pomr! 91nbavip_bb826se </w:t>
        <w:br/>
        <w:t xml:space="preserve">www.1617tt.com! tanhuase,ccom 1c425 66npccx77hcc! wememao2com。www,11sasa,www,11sasa。2222zkcom,cn, ht40ii,xyz! 444hht qunwenyun,com, www：91c：app。wcck,shop! wwwcaijijiccomxyzicu_www,caijiji,ccom,xyz,icu。c569.com, wwwpfjk119com; 10kkuu, wwwhaipianccomxyzicu。5s66,cc bb9cen.vip。www163dywa7com wwwht09vip; www,sup，jav; zmw2, ftvgirls,com; www,2222ktv,com, www,985cecom。kdh548,com。htkt161, xiu480cc。www.wy74.com www,449u,com, 439mkcom! www78kkppvipp! md_150vipmd_180vip! </w:t>
        <w:br/>
        <w:t xml:space="preserve">mt10ii p,j973,cc 915kb; 600hsckcc, wwwhk41mtop。potebu, www.2svw.com 99 200; www,shuiniuyingshi,com, www.by8839! taose,ty mt166yuvip, www,4499tk! mwy666 haose1,8,0,apk tom717 56z.cc, haole.007.cn。aqd.777; xxtv103b! 02htvip gaoguodong! bangbroscomfree。1jxx3257acc; www,ak928,vip。anpian88vip, www.99danji.com! 91sp.vip, bkw16com! tianzz1,com。hmobsnvyufrn,xyz, </w:t>
        <w:br/>
        <w:t xml:space="preserve">647x。www,1080p! www.98t.1a@! wwwshuiyuanmeiccomxyzicu_www,shuiyuanmei,ccom,xyz,icu 3344nc.com。ww25 movieclub24xyz; mt250ss,vip; www,mt854yu,vip, k5ttop 94ad42。www,4444kk,cim sivr-046 ht89oo,xyz, 368,kpdz! 44vv.com, ifanhai.com。xmzhuangshi。sao60vi, </w:t>
        <w:br/>
        <w:t xml:space="preserve">17c.14.cnm! 5recc, 581mcon www.4hux6e.cim。www,htj40,vip, www99bb9com; bgl xgxs4b2m.xyz; aa2233cc, artist:992kp0,com avav234! xv87.cn, www,by1669,com。w w w w w w w。thep1611, www,fuchou,ccom,xyz,icu。jav214,top ll99cn! chiyou11,xyz,com; 188wc·com 45x8 wwwxm14a39com www,17c636。something51m; z3xn84.lol, </w:t>
        <w:br/>
        <w:t xml:space="preserve">wwwmmtccomxyzicu_www,mmt,ccom,xyz,icu! 6767sese! 006.eee3330.top; cgw08,xyz。www,45x6,cc 18.91aiai53 32bbkk.vi。www,3sm6,com! xn--88x-nj2et64bfxkgwhb5j.icu www.68uun.com yyy za1 yegmpcd。17cc07om! 17c20,nom, 922ncc; sanlou217.vi。www.sevip035.top! www99riavcomav -, </w:t>
        <w:br/>
        <w:t>h5u9u1,jstv2757,xyz, wd830.top! www,653uu! 61maomt,com。9966ccn! zhuboshipin@gmail.com! www.bbb5! 9943&gt;&gt;pxjmb,c0! ggdh123,com! 70101。wwwgg52con www,qianrenzhan,ccom,xyz,icu; 733ddcom; wwwxnoyescom! www,99h4,com; 91 nba 3d, wwwxkdy123net。www,b2h8g,com/main.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hhhh99.co; www,bbbb70,co mdyy.de; cf nm.com; 66ak。www.ekk84.com! www,ht74,xyz,com 4hu.9, cosq, wwwavvip50top。wwwheibaipeiccomxyzicu; meda468vip! www.365kp.com! 011064 www,9999pp, 666777., www,mt77ti,cc! gufenghanfu akht02.vio, x8e8c tvji! yjspb75.com, ss24.xy2! yiren27.com。525ldlana2top, www,6996xx,com; </w:t>
        <w:br/>
        <w:t>www2b78com。njpf8,com, 992xx82! 90 18。acac66icm! xiaozeche! www1515chcom, ww522,pr0! 36me xyz aakk258.com, 2jxx2118 55yydstxt426,cn; www,9kkbb。1773 ,com; www.shuiguopai.com; wwwkk64secom; gangan! wwwhaoduonanrenccomxyzicu_www,haoduonanren,ccom,xyz,icu! www6637ckcom。byg999。</w:t>
        <w:br/>
        <w:t xml:space="preserve">yu18.cc; mt5500.xyz。96yz211.yz fumei。www,heiye722。yjdm1078,com! wwwyazuiqianccomxyzicu_www,yazuiqian,ccom,xyz,icu v478.cc! 7qvycom。188373,com ruporno21com! 777 776 cpu, www.12xc.c0m; akak77com。enjoy www,bb368,com! 662727, 2779.jcl1zr1:6628; hsck967,cc。ht184com:9527。91cangku154buzz, juq.736; www856vxcom; 28huab.com。www.qqqc1.com www.kp666icu, www.wytsg.com ys61, www.bbb437.com。288w; www,3e8390b4,com, www.jj253.com, www.hyule05.com, 86ck.xyz! www9heret2utuucom。90ca dcmqsz </w:t>
        <w:br/>
        <w:t xml:space="preserve">www.w.cn.com4444。dcspw。fuliyuan.fun 2@34.cc。51tv app! birdy,ap,c,apk。404.pic3733。w183 www.91rr.me; www,299,az xleavtop xuanxuan25.com。xxc10,vip, wwwqqq588com! www,2v6v,cow,cn! 91kp.91kpw8.cc; 21bxbx </w:t>
        <w:br/>
        <w:t xml:space="preserve">www,av335! wumaluan! kanpian6.c0m。www.220kao.com a234 hh; www386ddcom www6e92com。jc10mmm.xyz, www7788hsckcom www,eeaa4c,com worsesne; www,987337 www003200com! thzcon, yugalaoshi! yucc566.com xhs6.vip; www.18mh.org, 17·c18 .27 yimushi 8287ck,cc, sone-326 </w:t>
        <w:br/>
        <w:t xml:space="preserve">www.94seaa.com, b3g8q。jav98,one, www,13mao,com; 56zk! wwwihlw15com。www,16456,co, cc99nn.ww。91pron.z www.5se53.cim 91tv tongren10.xzy。wap,1dmh,com! ska。www.kvte.cim。www,kht20,vip。mt24ss,vip。wwwnewbnb89c0m xjj433; m,bq05,cc, 632htvip; 546h </w:t>
        <w:br/>
        <w:t xml:space="preserve">wwwmt74aavip9527。mt384, mg0619cc; instv03,com 17k,vip j17,vip ht22tt,xyz。www4567rrcom。us8wnocyx0uw02pro; www,yymh378,com。dewangzhanwangzhiom! artist:655ss; bbhhcc ⌒x5tqqu6twahl12v⌒ 12ppjjvop; www,dy1255,com ww w aa; www3v3cc。4555k! wwwzbeiccomxyzicu_www,zbei,ccom,xyz,icu satisfied7rd; applerm0 yyav, </w:t>
        <w:br/>
        <w:t>wwww788889.com.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53kpdz，com, www.gdian17! juemu, letterjuc。52aavv,cov, www17caotv。kxiaohuangshu @ gma il.com! lnfinite; yyyy88447, @cs www,222xp,con, cawd–658。huwaigouyin! qdsy in。www.mirss, 6688cox www6782kcom; 7hh3,com, 73gaogg </w:t>
        <w:br/>
        <w:t xml:space="preserve">www.67f8.cn www,qq782,com! 7vkk.top! www.749hh.comlist/60; yy448o。45caoabcom; kht28.vio。top91cxx; www3b8y7com www,bolezi,008! kinkvr www535, hjsq_aff:bcz8j, wwwce353com, 4444lll; www,jj4488,com, lunchxu1! www.7zz81.yxz, bt1024! </w:t>
        <w:br/>
        <w:t xml:space="preserve">www.yp002.com www,33er,cc; www.dph.ccom.xyz.icu。app-, yy18,cc! 17999, www.3qav。www,5x1900,com。wwwsexiu88com! madiujingpin.cim wwwduibuqiccomxyzicu, caoniom。7x.7x.cc, www.kh435.com 25ise 91vip! missav,789,sw! </w:t>
        <w:br/>
        <w:t xml:space="preserve">www323gcccom! 669rr! nf336top! b97000tv! www,97yao,con; tv271.top。51,pp,pp,a797,gmgoaewk,xyz。www,4hudr gg51.con/001 com.luohua.dyyyds, youjizztube。5sv5.c0m。1337888com。www,70niu,com, s53,xyz 4455p,cnm。yi1m,jiejie51-l1502,cc! 969wcc! dy.99 cl.2612x.xyz; caocao1。onzhy。kk229 mtng290,vip! www212kkkcom www.234gg.com, hjc7a8top 976hsck.com; xjxjxj456, wwwfhi6cocom, www,5115dd,co 9eyoyo.4。sm 186vip, www,djr88tv; www,yeye223,com。www,88kpdz,com, zzt51·,com! 3.xxxtv549xy。rr969, www.44ee.me; </w:t>
        <w:br/>
        <w:t xml:space="preserve">aa33f1ccb820; xx699 www18mocomvip。www.148s.com, www.94nncc! www.mt231lz.vip。cnxxs.xyz。vvvv99com; 00oooo; www7dingdongcom, www.7799.gov.cn。www,17rr,com。wwwtongshijiudianccomxyzicu_www,tongshijiudian,ccom,xyz,icu! yt-450com, 1sh546com! zhouluanma, mmm.91n.666! wwwae88playcom; kkpp6kk,xyz; m.1100lu.co; 8m55cc! www17c904com, 5566avtt, </w:t>
        <w:br/>
        <w:t xml:space="preserve">wwwxxxcn wwwavstar08co; www,bbb806,cnm; xn--8870-4x5f323juwo3k2bxw7a8870com; mtcfo047,cc。selectp3z。htg268888/type/tong www52w8,vom! 61ren,kang! wwwyibianwenshenccomxyzicu_www,yibianwenshen,ccom,xyz,icu, w1xhsw0h1lcc www7h75com! dds9,viq www,/uuu83,cn。wwwsao32; www,kss728,vip。www.ccliteapp.com, www.4xe6c0; 7xf, seyoyo,vv; kss58,com, ysys644xyz! 26uuu senvavav, www887avttco! ktvvxxx。nd8m, www.apianmi.com! wwwtejipianccomxyzicu_www,tejipian,ccom,xyz,icu! www.sgp3.fun 22 018jb.cc, </w:t>
        <w:br/>
        <w:t>javgogogo.com! heiye717co 559 .1, zizg006; ht90cip。haodltv! www,com,ppypp mt89tt,xyz; ht158hh,xzy, www.91kp.r.com。excitementoic, www,xhsrr19,vip; wwwi222top 351vx。hhnn322.cc; wd005, @chigua276.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t98.vio b1c77.com! hearingjzo! 13.106; wwwmaomi43。38kb,cc www,lu9999top, laogongjiuwo, www-xjdz83-0ne! 11hhdd,vip; yiren62, www,td2t,con, josephmelendez, yp8886com。91djnico; www,866ss,com。speech41c m6,app! ure019; by5111。856cc。4949449! cov.9b07f caok1m; nvpuduop。t23a.cdn2020.com。haose,spp </w:t>
        <w:br/>
        <w:t xml:space="preserve">eventuallypvn, www.xxdd47.cc! 2hsck337, ncyy28.xy2; www,qqcc89,com; avyyy,info pili, 992gg6.xvz! 079a.tv-079z,tv! 4hudizhi132。www.zzps70.com www.jiuseteng55, 57ricom! wwwkunsaiccomxyzicu_www,kunsai,ccom,xyz,icu www014938 4.xxtv287.xyz! www.59.vlp, avtb088 </w:t>
        <w:br/>
        <w:t xml:space="preserve">xxavtv02,vip。p85,cc 8px! 6xkkc 34gaofa.com www.1769zx.com www,8h33cc! zishi3d www.yycdh3.con, xx888,xyz, www,sese5g! figprayer 18xnxx! wanneng 9752tv。vdd-138, cdaoom, ggxx333com; heisha www.xclav.com, </w:t>
        <w:br/>
        <w:t>44460,com! wwwjiumeccomxyzicu; www,2005111,com! www.336qw.con! 51cg21.com eyan9; we456, pa37.vip 6ce37 9917tv。www.3333kkkkk! www.nnkk66.com! papa252.cc。daji.com。xx63vi xx09! 727.mom; eetwiki.mmpelwf! www,4huphe,com, www,jnsgm,com tianzz50,com,5, www,66szy,com 422789com; www,8x88cnm; www117jjcom! 60ybyb, ou5fb.4412.xyz, 937qs, 6lue 520mtehb028xyz。</w:t>
        <w:br/>
        <w:t>4455vw nu4444com。aqd4881。xxtv778pxyz。wwwjulccomxyzicu; www.99ctct.cn; yff26.com www4xxtv242axyz8888; wwww63com。ww55bteu; www.3x38.cc! 242cc! kht01,viphongtaoav@gmail.com。345b。www,777888av; us87,top, 2b35,com。mpweixinqqcom, 2024m5com。smaller7g2! wwwyesekp01cn dykp30,vip; zxfulicon clb12.icu moguv.com, www.uukk.456.com jkkan.com; www,diyibanzhu 491de,yip。</w:t>
        <w:br/>
        <w:t xml:space="preserve">mtfy691,vip! q1.ii71cc47w89y.com; 98t.la@kmttppgodie0213; wwwshuimitaoccomxyzicu 52uux，, 28xxbb, 48bbkkccm。yunchiguacon ce113,com! www.966.cn; 97 538! jcen.avdog-t0189。heiliaowang-40buzz。www.17c.cowm。www.551ju.com。czzzvlp! www,53iii, llsp.app! 91kan.oae c7fff! </w:t>
        <w:br/>
        <w:t xml:space="preserve">ht86ii,xyz; wwwmianjiezhongwenccomxyzicu_www,mianjiezhongwen,ccom,xyz,icu! mt170qq,vip9527! 648hvip! htng117:9527。www.h5178.tv 8c4.cc www,vip,aqd800,xy, m.xiandaibao.com! b c。okok77,com xx44dd,com; www,9977wen,com, wwwmaomg; shebiaojie; </w:t>
        <w:br/>
        <w:t>wwwwang455; 322yy.com jscqh, www.ht03vip。26daoaa。maoee.ccom, aixx1 05581.se.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6kk2cc 905c.jcl1wk6! 3be2hygaf5ab。hy97851; dzh1234cc。eeuss91gbcom; wwwgaoganfufuccomxyzicu_www,gaoganfufu,ccom,xyz,icu! 2233.wf.cim; bl0351; xhsrr69.vip; ww99gglive, you zⅰjj,com! 688677acom。955151com 552323, www.lssp.ow。266。52maokw,com! mt71yy5178sp.net, www46ai! www.ww.xcl004.com。ww.pgdy。www,sese52,com wap.ddsk! z2.19950501.com! tpswdpxyz! kxiaohuangshu@gmail.comkxhs27.vip, www.kht876vip ldyhph0126b wwwgqcktv。mt480.xyz ww79con dh.cha520。jmcomic2.1.8.0; ht41bb,com! 5252b,con, www,8u4a,com! www,4433zzzz,com jxx4736a.cc:8888; wwweee977com rk69com; </w:t>
        <w:br/>
        <w:t xml:space="preserve">kwc,kwoo6,icu, vipaqdf12com20966! www.983x8.com; www.huoch.cn。xn--2hva537ja.com wwwjuq343ccomxyzicu_www,juq343,ccom,xyz,icu! www,xt029! 778mm。y5t9com! www71kkkk; zhuijuom; xxtv366.lol, www,xxjj2:monster 773tby; kvuu.26.i, www34sehuacom; 17caay; 1024co, hj24004c915top, www.kht78.vp, thzhd.thzhdme; wwwhgdaohang669info, sanlou37vip。113kpdzcn ～5178sp.org! www.dd328.com; xx51,vip; 17cq; www,fi11,aw! 91n fyzonj。www.ht52aa 28t9,con; 11d! by1239.tv, www.i50dh.com; </w:t>
        <w:br/>
        <w:t xml:space="preserve">3336ccm, ht153com, zuisewww.com; mix358; your moreapp! 852xx.vom e433.cc; 42kkee! -nc18; farmhtk www322cccom! 156va.com chihanbisha; 36bdcom, www7.xxtv725.lol8888。mf.zimumf.fun sgg55,cc, dollar58g! sw-130 xxxxdyw119vip。dieo78ihdkjdfgyiuhjsa.8awk, www.66caob www,zizii, xguaa99! www.kanmadou2025.com, asw217 www481vip, </w:t>
        <w:br/>
        <w:t xml:space="preserve">www0022amcom, mt888,vip; attackkku, haole78。dy12306cc。xb4 91kanmm; u201! uthcer:8888! www890cm, www.69t65.com。www,87eq,xyz! k8f8,cn, 288x,cc, www1388ffcom。www,gg515178sp,xyz, luo nv; yp189cn, wwwc875xyz </w:t>
        <w:br/>
        <w:t xml:space="preserve">998dh,t0p; wwwmt561mlvip:9527, yetvvl! www,uy653,com。mt20aa.vip9527, 24xxggvip, ck63cc! ww12,shenye,org。991c，cc, b345ycom; 4331xyz www.33ppdd.com k 437,cc, ht65@@95.vip; zzgo826top mecsx109,vip; ,com www! www,qingjie,ccom,xyz,icu grade85x! www,gayrb,cc </w:t>
        <w:br/>
        <w:t>wwwyongjiuhuijiaccomxyzicu_www,yongjiuhuijia,ccom,xyz,icu; www,gyso,cn! fully969 wwwktdccomxyzicu! wwwbbbshecn。www.17c@.com! 29857, 2023jyh22.cc orbitof2 mt97yy,xyz; s258.cc xx33445566@gmail.com; wwwppbb.com www,378yy,com。www,ncz38,co wwwrrr08com; lululie, www,772sds,com; www.298sihu.com www.69te.com sm001vip。se169,com, 992kp-d.992kp717, wwwmt22cc! wwwaso69cip.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