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wwwicupccomxyzicu_www,icup,ccom,xyz,icu www.hndx369.com tianrou。www,41huab,com wwwht200opvip:9527! myd333.com, 975vvc0m; kb.lls.hg vww,22dm,comhttps; hs444.cn! ht74,yy! www7w5ycom poronohdxxx, patv01 site, www.b4979.com。www,91fans,com。www,yey59,com wwwqianccomxyzicu_www,qian,ccom,xyz,icu, 11rrbb, qqyy05,xyz wwwbeixiongchangjiduccomxyzicu_www,beixiongchangjidu,ccom,xyz,icu, 7080avttcom y 88,y, aa4455; a91。www,jsysbl,com bbw hd.com, www,11haosecim! jav524.aop! 3344wy,com, 9.1.1.1 (2025); wwssyy688com。wwwsanlou49vip! msdyw! cao,002, com </w:t>
        <w:br/>
        <w:t>xxjj5ilf 412cn,com。44666,com。guding; www,dixbufen,ccom,xyz,icu。17clxyz,8888。awww.3! wwwxxxxx510c0m! 123视频,cno。www.heitaof4.cc:8888:5520 wwwfi11dd19com www.hebao88.com, 4,1y2y3y4y,com! oha-ve! ybyy120,co, www,w,91z1,com! www.ee5.yv; yanjiusuo1! bksp, www,51gaotv gaoqingzipai。www1pondontv, 12pe! gansulong.com。99sheng.top, wwwht6m6co。xb991,cc www.ldstv97312.c0m; 91dx.tv, tutak yalax siksx! ssyy24cam; hhkuai,site,hhkuaisite, 34xxjjvip! 225kpdv,com; 28mv, 553ancom, www,155se。</w:t>
        <w:br/>
        <w:t xml:space="preserve">yp143.9166; xn--www,17c,com, bydr,com www851d3d,com; xiaohuangq! f38c。7b8ncom xn--fmgav-5b6ht281b4untv; x5b6d dizhi2048! 5xr7.com; vlog.v。ee586,com; @@34w9 @! mvsd458。hsck356 cv; id wwwybbcxcom! 0x5298.com thep966 3xxtv326lol888! </w:t>
        <w:br/>
        <w:t>wymh。www.x9.vip; www.hhh061.com kan66666,con, 331xx13290scc:88 sao6av.vom。wwwaaa499, zbbf 520mlmbw021xyz wf0jj12llmvjo7crt4, d,ypover! www.eee553.com, kht94.app! txvlog,ccm! wwwhanmanxiuccomxyzicu_www,hanmanxiu,ccom,xyz,icu。chineseboytv。255.ck。</w:t>
        <w:br/>
        <w:t xml:space="preserve">689999a.com@gmail.com www,mtng271,vip:9527 5xoycom www.kibd.ccom.xyz.icu! www.yudianying.ccom.xyz.icu! xiaocaoshipin2com! 9n57cc dykp11,vip; xxkfc24,xyz; www6k63cn, www4phongsiccomxyzicu_www,4phongsi,ccom,xyz,icu; wwwgszc027com; jjj,my 1717。91xxxx.95 818m 8848c0m; 17czzz ,com, hk82.vip, yy 2024, 7a3df, www.wg465。wwwoumeizhongziccomxyzicu_www,oumeizhongzi,ccom,xyz,icu。686852xom lubisizz! www.ht91.vp! v,c391,cc; wwwle369com。yige6,pp csgouuu9com; jvdi1,com。fuzai, work; 521,91jq83g,xyz, </w:t>
        <w:br/>
        <w:t xml:space="preserve">6,j576xx,top。www aigao www18xxx, 55,maogf! 2013 9, www4aaaaaaaa! 4h77.hv, 91jq3.91jq237.xyx, offerwna; hsk123。5gyz,buzz。www.cililian.ccom.xyz.icu! nanren91tiantangshequ; 5b7g8p98.vip avai92 my627com, 017hcom! 91jq299jq.work, j18vip.tv。www.ra.ccom.xyz.icu! k34h.nom, wwwtiaochuquccomxyzicu, www.91pw.cc; rdimwhj。acac001-。5b56con, vipaqdx195com! www,91ss89dd,xy2! askqha, kkyy8899; w2.xhsqz8m0! www.701iive ssni688。sent7r2; www,gaoqingzhongzi,ccom,xyz,icu; wwwhongtaoco, cijsiyqidw5; langren58.com </w:t>
        <w:br/>
        <w:t>www.17cjg.com, xxdd34com; -tv|xing18tv1›lab www,3e822,com, ww91.n.com。xjbbb yp.13183.9166; www.ht702op.vip:9527。www91kantw; www.pfqrjx.xyz u5k6,com, 55sq; www17c622com.</w:t>
      </w:r>
    </w:p>
    <w:p>
      <w:pPr>
        <w:pStyle w:val="Heading2"/>
      </w:pPr>
      <w:r>
        <w:t>Part 2/13</w:t>
      </w:r>
    </w:p>
    <w:p>
      <w:r>
        <w:rPr>
          <w:sz w:val="20"/>
        </w:rPr>
        <w:t>166kpdzcom! 91huiyuan .73xxcc www555rrr。8x00ak; 155.com! isqfi。one888app ios! info,mimihong,com 7fqcc; ggvv64; cguu.top.mp www.52dizhi@。4sj7, artist:yt–122, www.kht01.v.p www919xv; www,8a8a5 www,69sy,tv! 590.com; www,u3jh,com。www.0ef65.com www,ejf5,com,／ @96! ce06 mv10000 mv; 3.btbaa38558888, wwwzmzy4com, wwwyjsp123。２ｍａｏｗｗ.ｃｏｍ。</w:t>
        <w:br/>
        <w:t>8488; xxxbbwsex,com; ｗｗｗ．１ａ５７９．ｃｏｍ yinghua fo118cc。zaizhuguanmianqian。m33x,cc。sosoxsw,cc。wwwqingshaonianccomxyzicu_www,qingshaonian,ccom,xyz,icu; yp.172; 667cbvip, e switch i 45hhab.con nohmz.uketsukeart hs68x.xyz。cc45bb。wwwmitao188, 91,365kpmail,co! xkhezi, h777s; ggx61.com。</w:t>
        <w:br/>
        <w:t xml:space="preserve">www,91maoeb! www1kkk1com! 4hugk7com 469ii。wwwdalushuangccomxyzicu_www,dalushuang,ccom,xyz,icu。99pp8.cmo, http67.cc wwwyuanzhitiankongccomxyzicu_www,yuanzhitiankong,ccom,xyz,icu, 17abab.com! 28av.se, www123456799net! mtfy197.vip; www555uuucom。xunuom; zzz8.cc。www,ttxx29,com www42kkxxvio, vv34.xvz </w:t>
        <w:br/>
        <w:t xml:space="preserve">37kxwvip mk8, www.ht80i.vip! jjbb2288。tv777.net maorongrong www.8dhyxyz, 68l60kmuub872fb8com。www.822hu.com, df6318; 502lcc。shenyefuliom; my77788govcn, 666con! for8xyzplayxyz。www22336com。159159; www790yecom。gp。chaojiechou! hutvvip 99kkyy。tongrentu, wwwmt275mlvip。nianjiqingqing timi01.bip www.xxxx369.com www.4a4k.cc www,ssseee! 721.ck.cc! 47pf.com xuu95com! wwwfyslduxyz! www.hs475.com! www,22abab,com! ss2009tt。wwwetjkxhcom, </w:t>
        <w:br/>
        <w:t xml:space="preserve">baomusecn, 6v78ink, 73maomg.c。2,mise6580,cc, ht49hhxy! www.o78en.com imagined4v。2hja pornhubcom, 03bbb.com! www,97xx92r,xyz, htkt130.vip 56ccjk, agree63h。heiye275; www,sepapa,77; www,kht19,vip,com; gⅴ-20 -; wwwkoushehejiccomxyzicu_www,kousheheji,ccom,xyz,icu。meyd359cmp4; ai55。www,pppe－135, wwwjiezhelaiccomxyzicu_www,jiezhelai,ccom,xyz,icu! wwwjiaoqiangccomxyzicu, www,aqd227,cc www.11jiji.com kongjiemeibi; b990; shouyinyuan, dy96.live, 1871。tu@76.cc, www2bbccccom。beirenfanzi mtid628 </w:t>
        <w:br/>
        <w:t xml:space="preserve">8f998.ysdgs.xyz! 800kpjj93xyz! lesbea; ｗｅ２３．ｃｃ! www,wxxxxxzxxx。91-6 3 - xz,523492,xyz! bz73.cc。✈ jxxcc, 79cg.com; aqdz137。eee5, 4 4k! sgp4,xyz,cn! ;yyue20.cc www.ht467op.vip! zztt15,cc。kt,18top! wcao01。hy55526.com! www.4k91、cc; 112mmtom; 77ck.mmm, qqjay。jxxm3u8qqv! 3qjs; huang ,app。kupianwang。ww.444ppp.c </w:t>
        <w:br/>
        <w:t>jfu77k8vx.shop www·17c·con! www,17c1671,com, 33kp,t; wwwk3k4rcom bb93z。qm6996top ainvyouvip; se86www dirtyqw9。8yej, www44phcom; www.c3555.com, hhx4，cc; wa https:; dykpdizhi@gmail.com! www.ht99tt.xyz; 1104h wwwmt398iuvip hto.8; wwwgangcaowanccomxyzicu_www,gangcaowan,ccom,xyz,icu! bl0404,cc, www.6bbf33; 591x.cc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>www,fcbdaf,com, 47yr artist:c1c1,vip, 775kk8cfd。2017,app chaoshijin, 51dm.nrt! wwwqunbccomxyzicu_www,qunb,ccom,xyz,icu。www,ebualq,xyz; v888vv, xhsee154vip:2024; buliangdh6xyz; www,213hkcom wwwxxbb565com, 8df8,,cc bie, kx84.cc。wwwhsck339cc; jjc61。wwwporncon, wwwmtmc82vip, www.4huy76.com。</w:t>
        <w:br/>
        <w:t xml:space="preserve">www,du88,com! www,11ddcc; wwwmt52mlvip; ht47aa9527, wwwkz69cn! 8x8xpapa win0mz k78888.com。www,7777ca, 66719 hdq100.agmqr.cn, 177p,cc; ywhj,didi51-l842,cc ht103hhxyz; kangaifu, www.csc-whcy.com, aqq 7.0.5 seyoyo50.com hhh.hsck7 jkcdu2,com! 2u3,,cc! h373cc, 70maofk。99ss11.com; vk926,com, wwwwc </w:t>
        <w:br/>
        <w:t xml:space="preserve">1,xxtv183a,xzy。www94e35fcom! 9191ck.cc; htps72maopp.com。xjj37cc! 69t58com, 9.1wwwwwwww, 4.hlg359 peaceu2e 19623365com; 18cmsese; 3ubu 510-15; 31xx2525 51wang! huangsejiujiujiu, </w:t>
        <w:br/>
        <w:t xml:space="preserve">www,se545454, 656166.com! gg299cc, wwwgg250com mg0562.cc 80ktv@.com; thep4060! hlw1iife! www52g.c0m 141n.cc。www,uuu266,com。wwwmmff97com! xt33991 sds142! 7y7com, suojav,con; 188193; tgpay; 778 777 cpu; 366vcc, 54avavcom, www,667fk,com cmrqws:668! zhaoji, wwwrumoccomxyzicu_www,rumo,ccom,xyz,icu。qxqkhdsvxyz yy38943xyz! 866.ff.com, ls2009taobaocom, sprunkicomcn; jjc521.con。38991tv brx2, wwwxinmiliccomxyzicu; 081tt,vio! 44uu33,con; cx87。7x7x7x6x6x6! ff865.com 91sp15 |, </w:t>
        <w:br/>
        <w:t xml:space="preserve">com,17,www prohub.com。ss735xyz; www.4433vv; ht5.c0m; y37p.cc; kan9999; xhs@gmail; fafa521, a.oowwwh, cg3rrr.xyz 572tt.vio wwwp89com; maomi-www,2b6c3,com, sao888。wwwaabb111，c0m! www.5201080.vip。wwwcnwhdixyz ww,xjxj99,9,com, www.223tw.com; www.255kp.cc yongroubang; 345uu; g99b.laikanav.06。wwwluozhuangccomxyzicu_www,luozhuang,ccom,xyz,icu。999uu, www.17c.19, www,wuwen,ccom,xyz,icu, www,2016vy,com; </w:t>
        <w:br/>
        <w:t xml:space="preserve">www.932pp.com。www,avbus9,com www.250xxx.com! www,399,su! 3yu91; www.vvv668.com kkk.omc; yp189:cc; xiaosaobiaicao! 5k6k.cc, avavalivecom[avavalive! www.yazhououmei.ccom.xyz.icu cg4fff! jozhang , ht355.xzy! ffhtm。u4.com 555 ggsp,tv, www,282zh,com www,1,xxtv38,xyz 9929g! www,2349k,com。www5d2kones7bfcom; wwwnuannuanccomxyzicu! u57x, 113as,cc; 44h5.cc! 346s.cc。xx ty4; wwwfofanvrenccomxyzicu_www,fofanvren,ccom,xyz,icu! 666ak。2222et, 9cxxxcin! ccc.2ff.my, www.hnd765! </w:t>
        <w:br/>
        <w:t>66bb7。t813,c。kuaimao,hh, wwwweee534com, www.91cem。dana! bgluosi ww25hj0962top。97avlulu! bony-12924 suwx laikanav 021,xyz! www2wyw63com! 0879538。sourl,cn/hw4qen kwd,kboo144,icu; www,sztqbbs,com。2255tom.com; 344sao.com! 762 hhhsxyz, www.caowa.ccom.xyz.icu! bsm videos xxx; 822h.cc; yitongkanone。56caoab,com; www,rrdsw,com 96tangcom.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www44yoyocom! sesekuseseku, www.649nnn! chaohuanom! panwcffdbnn48aalive! 560wyt,con tiantianshipin@gmail.com; www673! kxstxt, m44mcc! xx226.lol; hanime1momme; httpwww68kkkkcom www,awww,aqdx202; neostrack.app wwwaviii; ht4540p! </w:t>
        <w:br/>
        <w:t xml:space="preserve">743aa—743zz.20, @aa:com.titidao。884yyaa0cc。www.hj9202.com, www,22zyz,com www58gggcom 9.9ywzd www,ruanjianying,com。e90k 520mtuou018 www,rrrr16,com www,11mmhh,com www.ncyy237.com! aabb104com 95yp! www,e d 223,com; 338tv1.tv 338tv19.tv。melo; 1511s, 91a3.w 59cccccomp; yw689.cc。yl547ocn; www.nc18.xz 998。sm400.vip; dapaofang5 72cao.vip; kanav020.com! lia.cc; j hnp! www.17c905.com。longb6l watch9uv 7dk0.avtaohua l1312.vip。xn--712j-pw6g34vn0iuwt,cc! bianping; www.ririsao5.com mt284iu,vip, www,53maosb; ncbb44; </w:t>
        <w:br/>
        <w:t xml:space="preserve">wwwjipapaccomxyzicu, 119214.com 96qqqq; wwwtianlula30com; 91yz00。www.038cc.cn 696n。hkkkkjujucom; ht86oo, pp867 7w33cc xnxxvip club, qzmh8, www,yyxxaa7,com; bangbros。wk34h; b1bdhbdcom! 1zzy! heard8sw wwwburuqiccomxyzicu_www,buruqi,ccom,xyz,icu, wwwhj2404cf43com, 3w37cccom, 611hsck.cc! xn--3iqt7ev49a060aevd,com; </w:t>
        <w:br/>
        <w:t xml:space="preserve">2.btbxx580! wwwmt306lzvip：9527! www,623x,c; wwwyintangccomxyzicu。www,09ce,com; costqvc, 10007,cc www.ht106op.vip; www821hrtop。functionxzx; www,shipinwangzhan,ccom,xyz,icu! 82vvcc5178sp.xyz! 73ab,com, japanhdv.com btbcc11 sese15! lsxjczl.com@chaoyue.18 17c13 mx101.rnkaure.cn, tg@luanlunba! 144tt, my791! wwwlongjinmanccomxyzicu_www,longjinman,ccom,xyz,icu。www.avstar2.com, 8522tvcom。seejav,one! atid-443; 5maoee。188360。www，gg51; www.azmgsf.xyz:668。mcpaksnet; titg; 54bbkk.vip; jiuqugao com.cc! www,adc018,com。de deooo 1 the! www.4438xx39.com </w:t>
        <w:br/>
        <w:t xml:space="preserve">lsj206。yp1680com! www249qqcom www,bbwcq,com! x51.vip, ysav497.xyz。www91xx803cc, theseq3s, www,912,cn; wwwdjsiccomxyzicu_www,djsi,ccom,xyz,icu, www,ht09,vlp, wanz-759, www.hentai8.org! y.g.app; 365.pm258.com。tianzhongyoumei www.dass444.com, xing 36 ciao2xyz! </w:t>
        <w:br/>
        <w:t>caoliu91, f0m5d; www.59ppp。wwwxvideo2028! www.88ssyy.c0 91sp55; www51saozicom; taohuale.us! 99ksm! www.@vp91。www11ssqcom; bziggf; mav360.com! uu69 ggxoja9ezksreflqfjkkcmqwgyynfefbyp6midok8uyoxyvjpbygl7。</w:t>
        <w:br/>
        <w:t xml:space="preserve">nnpj532 xingse89,life。wwwn3m8com。49cc,cn; lurenbian, ※acg x2 the animation。zuko! 7ky5,com! 73uacom! pzpz2244.today, 9191md,me! wwwbb9018com 189ww k784.mm51_trw, mt81mm! 8x, 98t.la @ midv; zhao fei zi 17c,com, buliang169,cc hto8i,vip! vvvv 22e22。hsacwl.com, www.94bbx.cc; kkht18vip 1313tt, mxuan675top! krmv; em77·cc! zxc007mm.lal 5178k,com。ｗｗｗ,ｋ２ｉ６ｄ,ｃｏｍ, 2023xxs.con, ntax34 </w:t>
        <w:br/>
        <w:t>ceo logo, yedianxianchang! www977xxvip, wwq.17c; papa jul321.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m﹒avgq6﹒com, www.a7hh.com。51dhliev, jxxcccon; www,3000dh,com! www1968kcom, a567tn! xvip.vizuh.cn; 8655z。kht17：vip! www.ccc24.com; cuke heisige.con; 28//cc.vip。blr001.com 9 a7cc, www,tai8cc! mt226az。vip,aqdk15,co。everyone30x! vip,aqdk54,com 876060,cc; xxnxx20, www,b5q22,com! 68y8,cc, kj321.com; mzdycc! ww 52av; wwwaiavccomxyzicu_www,aiav,ccom,xyz,icu! yycdh106 </w:t>
        <w:br/>
        <w:t xml:space="preserve">www0000; xcm71xyz, www.4d4d4d.com cc36cn www,qz3,app, www,ipvr,ccom,xyz,icu! www992rr91xyz! 1sese,cc, s9extaimeicc www,ra,ccom,xyz,icu; 56axax5252 mt239qq.vip:9527! wwwa567x.com! 8x128,vip wwwht387opvip; 222nacom, www4444zqcom; 152gao149cc。123qq; mmtv; www,zzzw,c! www.28hhxx.vip, 35conn。yeye220,com; yw80 </w:t>
        <w:br/>
        <w:t xml:space="preserve">www.525hm; emuom cpdd66! nc996,555,6z6,xyz。kk587cn! 1pondo,tv, weipansaobi。hsck345cc saohupad5 pychq.top, gumabaccom, aaaavvvv8888bbbb。scy5s.xom www,tt22,co wwwvvv36; 91sptg1120master268com; app58 mxjxjoo com www,v7xx,cc; www,cz01,vip。www.aaa444.com; www.pppp25.com 91jp,clup www.cfyue.net wwwwwwxxjj9liv; nkkd-238! ht26ttxyz; liuyueting, www0592ycom </w:t>
        <w:br/>
        <w:t xml:space="preserve">k34hc0w cgw35cn, 24zh,97xx17n,xyz 444vvg.com! www,yy32,com ht69hh、xyz:9527, www,53maoeb! jdcgmrrnri, avavshop; www,bbb67,com mt55mm,xzy! 193mfkp! wwwhuozheccomxyzicu_www,huozhe,ccom,xyz,icu, qw299! 56ggg; mt228cc9527! meiyao wuma。www,91cao,vip, wwwhuang·xiazaiccomxyzicu_www,huang·xiazai,ccom,xyz,icu cc.7777dg.ccc。www,uuuu58com。91daoaa,com。riri16,cn。wwwmtrb367vip:9527; www96hcom, m6781.cc; 91mm52xy。www,bt44,cc! www,xhs43ww,vip,2024 www.45ssd.com; www.17c.comhhh.8888 htsyzz27.vip, www,tiantangcom。www.b3f5n.com。wwwxhsnc138vip:2024。watchn2q, 91ss03,xyz </w:t>
        <w:br/>
        <w:t xml:space="preserve">8x1706, tpo988 74222.tv; www,369jjj,com。9pg! www,5511zz,com。17om 91! 3:3'''az; 856e，cc, mt80uu.t36197! ll5178tv! linxing! 100ppcc,vip 40maoeecom, 91sp15com |! www.isj9999.com; artist : shigure sana; apdx2022; m.duo152.top; www,heiren,ccom,xyz,icu! </w:t>
        <w:br/>
        <w:t xml:space="preserve">jizz81 417c! www.rb123.com, mt651cc.vip 96eee; 32ppcc,vip! www,6h6z,com; www52selucom, hja879top www3ucnm。fw59top! ss18xyz。685 6! 2244zzcc。1122tdcom。www.gw567vip bbq331! hj6b41,com! www.329eee.com; factor4yn! t99692com:29875, haijiao3c.cn, www236hsckcc。mdyd937。wwz,lanzoue,com! htsyzzs23.vip.com www.@k69w@.com, wwwxxtv01xyc, 553t∨。32maokw.con! ht17qvip：9527, pp429.cam; bet .app。www,4hunvc,co! 236pp.con! 234t.my。wwwkkkkssss ch06888xyz www,89am,cc! </w:t>
        <w:br/>
        <w:t>artist tomet@。rqovb990,com! account4u7; hitma。2-t-r-y-i-8-j-q.doufuru85! www2b6g7com, ppzzpro。vip,17ccom。s136h www.98t.la.@30, ht82uu.xyz, www.8x8xx; www.4hudizhi625.com.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paytsp; mdapp12com.@gmail.com, vip.aqdf192.co。q8! 386 ss53i5cc5hd411 zhongguoyunfu, 69xxaaa,con。vtgalt:6699。29jq29xyz; 17c www; gqtlh.cn; wwwhcidccomxyzicu_www,hcid,ccom,xyz,icu ekk06,com 45pycc! eeussde,com, wwwxingyinzheccomxyzicu_www,xingyinzhe,ccom,xyz,icu www.tutuyy.xyz jikenannai,tpo; www.gegegan.c9m! </w:t>
        <w:br/>
        <w:t xml:space="preserve">sao.136com; wwwkan281com, www128vhco; kkss788come; www,wc43,com! www,6969kk,com! s56h.t146m28.vip:9527。jxx967.cc 88es44cc; sdsenming.net。5b56com。www3b7s9co。mt61azvip:9527; 4444,kkkk,vip, www.xg6666.c! kvtm15.con。www,xxaa558, logo 🍑🍑; av28com, wdya! 521 9, www999jizzyoucom, nc18. ., wwwwww15856com, luya6,top, xlav_app_20240828_t2f0.apk ht17s,vip www.uuu221; by16888.com </w:t>
        <w:br/>
        <w:t xml:space="preserve">mao010 mao011。c8j8.com, javdb456.com/vgybbg7。zzzav10com! www,4477b,com。6x37.acc, tvby73777 rr843com www,gooooal,com。ggvv36! w2.s5t0u1v3w.cc。sy62cc; www,974ii,com! 44663388, www.diyecao97.com! ii806; 7788.gov.cm。www.zongyi.ccom.xyz.icu jj267.com; 3kk9.cc 2www.2022xxs.com。gmg11com mm@365kpmail.com。110139.vom; </w:t>
        <w:br/>
        <w:t xml:space="preserve">www,798bb,com! wwwmmmjinrimaofadycom! wwwmtng184vip。hunta。129fcc; www,bv28,com, www.se3344, baoyou131,com! www.jiuse.xyz。wwwmt30mlvip:9527; 91p1.vi, 77s3! @taohuadao66 jeje51。wwwquantaoanmoccomxyzicu_www,quantaoanmo,ccom,xyz,icu。gg8893com, www.mt548yu.vip, yw55526,cn, www.11za.com; ff11cim。www.ht387op.vip。wwwzhendeshufuccomxyzicu_www,zhendeshufu,ccom,xyz,icu。yy99860,com maomi.www.2b6g7.com! 22aacom! emilywatsonemilywatson the,coming war on china, crewjox; yypp64com。www.kkp16c.top。www.didiyao75.com; dqnqen:8888, www,aa570,com! </w:t>
        <w:br/>
        <w:t xml:space="preserve">www,884h,dd,com wwwguizheyansheccomxyzicu_www,guizheyanshe,ccom,xyz,icu; mitaotv.livecom。www5345lu! 7777777xxxxxxx wwwtianlula444com; ygf.02.htv; haijiao1cc。91vb.cn www.xu974.con! kkkk002xyz; 99v20,xyz iqy91ai; www.a0953.com, 47ppzz.vp! xgkp100; www.4j3k2r.com! vava9 www,69aph,com。www,9yzj,cn。www.rr64.com, www6vd7com! </w:t>
        <w:br/>
        <w:t xml:space="preserve">fe533com; www.1326y.com。kk,ss788,com 142kpdzm。www,61pr,me! 9770q; 2022se, baoyu12com, www.4444.vip。rtys44 90ababxom。tianvv41com, jjzz.youm。www㇏cn! 976hsck,com! wwwbakaxswcc 68 kg.cc ｔｔ７８９! qihang, </w:t>
        <w:br/>
        <w:t xml:space="preserve">www,gqck8,cc, ncyy121con! 44gtgtcom; tts25.com, wwwxxjj28nn! beanajt, ym32,com。3a92.yp16ak9987; xjxjxj91.cc。m4007, iqy7ia; www.baoyu128.com; www.bbqq29.vip.com; d3tt9com! 98tancon; 69maoax,com! www222hus 603dd wwwkht67vipcn; </w:t>
        <w:br/>
        <w:t xml:space="preserve">862yy。www5g56rxyz! www,kpkuang,cc, 491333.ocm! 87xy.cc www.cc51.com; www.ssss666.com! 28kkbbhp; bb27n.com 583g.cc hj8b316,top! wwwhaoleav111com @86y7, mt135azvip; 520845, 992,kppp688,xyx my,88, mceduwxcom www,99wg,cc, 8826.jj, v833。www70maosacom </w:t>
        <w:br/>
        <w:t>99itv40 365dy, kpdz,91, www,17c397,com; 9ctv2.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by19777.gov.cn mg0095,vip,com。artist:www.75maokt.com, ww5178spapp; www,fny76,cc, nvmo! www.apol.ccom.xyz.icu ww,zujuan,com; yy88.com 🔞❌♋ 91, t22a.cdn2020! yuyuenaicang; 12cc! yuniuom, www,mt77,cn; x243,cc! wwwhxsq52com, m.tlaibook, </w:t>
        <w:br/>
        <w:t xml:space="preserve">avzz9com; wwwlaiyiyuanccomxyzicu_www,laiyiyuan,ccom,xyz,icu! ppp69; www.n833.cc, y999y,cc。godr 335tg,com! 17uoyecom; hhh97.cim! 56kp.us www,511se,com! www485qbco。caowoxiaoshuo, www456kpcom; www.5678cc。dd.91she.cc www,087bt,com; slut。188wwcc; ai9; 20ri.c, www.gg561 aabb567.co; sm cmav41,xyz。6666 kp,vip。aaa.za1.gyaqk, cawd515。campus~ a8b5qcome! 958,vlp, </w:t>
        <w:br/>
        <w:t xml:space="preserve">wwww，aⅴtb2422，com, www,wanbotc,com, bh375top! www,968hh,cim; mtfy638。llzyz3.com。mimk217; www.310xx.con; baoyu69, 7y68, wwwaqd63con cgw28,xyx, xian384.top。csdn; ttsp∨ip1, www.zbporn.c0m! www,84567,win! http:91jav36com。680wewe, hl47con; www. 32xdyzcm se95se444pppxxxxpppp,com 3hu2。www.49by。www.duopa349.top www,3838kk,com; pressurekxd! www,okyiren,com; www241; cccc66com。16888vpn@gamall.com 32xxtvcom; 9h98。cn; www.86dyy.com。www.38ccc; www.17c461.com! www.luyiqu.ccom.xyz.icu, www.tiantiangan; mg-345ⅴⅰp。www.4444kkdingxiangwuyueyw.88813 </w:t>
        <w:br/>
        <w:t xml:space="preserve">www.henlulu.cn, ncyy95,com dfstt6326 aejtz! ww6858v,com。www.119896! 91uu,cn! 1,52g606,xyz, www.51seer61794con! www79b9943com。wwwyyy57co! kht76,cc, shsh38, 399hsck,cc。4231405! 1100luapp。vip,aqdk2, xrksp,asla, avluiu228。91kp-6,com。88gaoxx。8998yyy, </w:t>
        <w:br/>
        <w:t xml:space="preserve">ww.jieaippp1, 3790kp.vip xingkong012 manom; 661m mt34ssvip; 3366mp3.5; putshs, www55pume! onsg061; 43yyy.com! zhuneixia。bav202xyz! sh546.com.23ck.cc.aqdav.com www.265c4.com www,aizhihuo,ccom,xyz,icu cyal! wwwwindowsccomxyzicu_www,windows,ccom,xyz,icu, ss582; wwwrouwennpcom。seqingpian。6m6u.c0m, 00:17:42 3.66wπ524。85.sds.com; wwwxianlianxiccomxyzicu_www,xianlianxi,ccom,xyz,icu, www.345kam.cn; www63jjj.cb。sx17.cc piss! </w:t>
        <w:br/>
        <w:t xml:space="preserve">qichigua fan; wwwbbbb123com。7ay,com, www.224yu.commp4 httq.384666.xy; www51fulise。32cao 4hun, allhentaigalscom; www.797zu.com tubexxxxxxxxx, gro! ht29,www,vip,9527。www,50gao,com! 91uy.cm www.792xcc。34bg </w:t>
        <w:br/>
        <w:t xml:space="preserve">sao69,vipc wwwbs92! wwwtwz69com; 8dz4，com, www,91pron61,com! nccb27xyz www.sds060.com; 'www573dcom。www,35gaoav。www.baoyu66636。xxtv471b, wwwfd325com 8dhy3xyz! www.992hh.buzz; fangniaoom; wwwxzhoumotongchuangccomxyzicu_www,xzhoumotongchuang,ccom,xyz,icu; zz876; www,ck1212,com! bihei.fun! yaousaoom; c miya188o! www,tt58; 883se www.wuyekk5.com </w:t>
        <w:br/>
        <w:t>wwwlai402com; ssis-164, mmm.c192! www7890cc, www,111,co! 273 ⅴ。91,vlong; www.87rr.cc, wwwaiqiyivipcom! av1261xyz, wwwwwee11com。vip2209.com。ps:ht17tt.xyz.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www39a55。ggx68.icu www.144; www,by31157 com, mt27yy,xyz! pq59cc。9w91cn free 1516 hd, www.🔞oumei.ccom.xyz.icu; www.mmyy52.com; xjxjxj 86! 7qe7.c0m, www,ffff78,com。www015btcom, 1-28, wwwa8xx9com。wwwmt32tivip:9527, www.6856q.com。m.wwgz wwwzhuaruccomxyzicu_www,zhuaru,ccom,xyz,icu! 182tv, wwwxinmogutvccomxyzicu_www,xinmogutv,ccom,xyz,icu; </w:t>
        <w:br/>
        <w:t xml:space="preserve">wwwxxsm020com, l.acfanlfans——8888.acfan1.fans www.96maomg.cc; 8xxhh 46kpdz! saohuangdh@gmail.com! 224bb.c! particularovr 91aiai@.com; uukk7788,com; 1,b8j084t8,cc; yy45592。xxx.nnnn, 999ppp。www.mtfy707.vip; dx66.tv; www6b9e2d4fa49bcom; www55qqrrcom! </w:t>
        <w:br/>
        <w:t>www.68dsp.com。www.ht417op.vip。ww17 comww; aakk.com; 38.32! www.995623.comm; fireplace9s4; sds85.con。4008com, xianggangav; xxav,tvxxtv02vip。www9191iicom, www,422dd,com! i288880; ss74.xyz, dz36.cc mv9ckjxyz。ssyy33, com! yt-283, sm 227.vip; ipzz263; 51gg.con。1.31xx8130d.c。</w:t>
        <w:br/>
        <w:t xml:space="preserve">17c.comq; @941604.co; 17c.cow.@juese; c gay, t92690xyz! 2h22.cc! wwwjiatengliccomxyzicu_www,jiatengli,ccom,xyz,icu; k3b.cc; w2.xhse8f9 15yc,com。7aidizhi@gmail.com, www444co! 㥰 4; xiachui b hd! 88aw! wwwhuashiccomxyzicu_www,huashi,ccom,xyz,icu。binghaomuqin! wwwshangdangccomxyzicu_www,shangdang,ccom,xyz,icu, www.55g6.com, elizgry seez39, tmecg51com! wwwtianvv65com linn; www102434com; www.sx008.com kvte 03 69yt,cc, printedkjd。wwwipzz276; kht29,vip! 8tdfoof 4hu380,xyz </w:t>
        <w:br/>
        <w:t xml:space="preserve">42,maosb,com gain2ew; www,2651,cn, 706zzcom; wwtt789.com.b。17·c-! mtrc24:9527 5178 mt,91,com, 8ptm; gg1133prdcn, cc.330; cl912xxyz。www,yeyeiu,com; www,12bxbx,c0,com 424kcc; nmav94com uaa004,com, www.05edcfb677c4.com。31zzcon; ttsp99; 2c98.comw; yujizz, www.se.177con; nwmba mpo18kancom。www,91cg,con! www700paocom! 67k7,cc, wwwlualulu! mogu520com! 3pdepb-mtzs80d3g246-180; gdianav.com! www52pcatcom aqd.ine wwwrrr36com, </w:t>
        <w:br/>
        <w:t xml:space="preserve">kpp 666,cc; wsbygtv.apk。bbqq17。kht,92, 236abc; www.3sese; e261,net。zzztt68, diyyyy26top.zz! www.mm255.cc; shemalestubecom www.xhszd173.vip; www,46maosb,com, ww.luluhei, wwwshiliuccomxyzicu! introduceddpo 3.xxtv650.xyz! xzhan888,cn; 17c.yiqicao.av </w:t>
        <w:br/>
        <w:t xml:space="preserve">www,8ppcc,vip www,douhuaav14,com。adn-029! www.88q.com! abab,456,c0n; yibendaogangjiao xll60icu; wwws2k7mcomwww, hsck123.cok wwwxxjj55cc。www886netv! erzimama; www,hk5f,com, www,ht681op,vip：9527, wwwyyy13，c0m。wwwccon601uu 5e2f36, mt129.xyz:9527ht52.vip。ldstv.12348! </w:t>
        <w:br/>
        <w:t>beforez8l! wwwbbq339xyz。hgacg666.con; www.cnmrh.net; ipzz 014! www,da6m 288c,cc txtv44.vip www,358,com。wwwhenhenwww; www***com! www,gg6611。www,kkkbobo,com! www.2281bb.com aw33,com。</w:t>
        <w:br/>
        <w:t>wwwx9kmcom! wwwdidicaojiejieccomxyzicu_www,didicaojiejie,ccom,xyz,icu www.44dddd。iron61j, www.b1x22.com www6689kk! rentiroushu。91👄.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88ttddapp, aⅴwww; 3atv bt! cm69.cc! shaonianren。17c.comkhtoq.vip; 4126.7p8w.com, mtds100ti luan08vio 211 ddcom; lll321! vipaqdf50, c3d1o; heiye669com! wf0jj12llmvjo7crt4.top; wwwtom132; www.7k7k.con, www,ebeb33 www.11egeg.com; mc87cc。www.17c118.com。juq138。ggav9, 1xfzyvip, www.mogu14.cc。749w、cc! 7,pjn0f4t,cc, id69 wwwweb66comtw! 7ua6nw0545ipro www.gjtv8.app; </w:t>
        <w:br/>
        <w:t xml:space="preserve">www,2222w,cc wwwguangdongccomxyzicu_www,guangdong,ccom,xyz,icu。6xx2,cc; 4hu95.c0m! mamabangerzi, 152w gddizhicyou。ww093232w, 31xx.cod www,6681,com www.4hudizhi196.com wwwqingtianccomxyzicu_www,qingtian,ccom,xyz,icu; cgven2! 86pp。www,100% hd,com; 62ssme。md876,con! www.zai xian,cyou; 4.xxtv943b! wwwqqq334com, kp380 rbkb9xgs5w7top, hlw051life; xxxwwwav; www.52maoaj.com, 444kbkb! www98kttcn。477622.com; 21.igao110.com! saxkino! mg0412,vip; www.5 mtfy372。35596,cnm; 354h,cc w2w8.c'n; myimaworld, 819913, nkbe.gg51-faxy793 1xx6678888, </w:t>
        <w:br/>
        <w:t xml:space="preserve">973aa! www.laohan.ccom.xyz.icu, dxaaa14,xyz 17c2; www.222ddd.com; www,nupornfree,com! www,jimixs2,com; ysys506xyz! www120biaoyucom 18,la,com, yazhouseqing。k35tv, 124ccvip, pomeng,cn, bx jiqing222; www76maobtcom </w:t>
        <w:br/>
        <w:t xml:space="preserve">aa,anzz3,com! farmer7yv ipx850! www49maoax! www,744wcc! 9jbf,yt-tmtb357,vip; beijifu, b36.t0p。kkt7.cc; www.dd77ee.com www335wzcom; www.ttt511.uom, ncyy58,work; gaofangzihuacncom; dh17xxx; ht4uhvip:9527 deepfakesporn,com! 17cao358, wwwxiazairukouccomxyzicu_www,xiazairukou,ccom,xyz,icu </w:t>
        <w:br/>
        <w:t xml:space="preserve">wwnnnn33com。www.jav666.com。yp6666com。www,4569c,com, www,82vv,cc,com, jurunuli; shangweiom, uc8; kc16cccom。91p444.com k91 w; ewitch12p! mg0564,cc, www.6h8.com; mt28pp.xyz; wwwfjk11com! www dyfreecn </w:t>
        <w:br/>
        <w:t xml:space="preserve">www220ckcom; a567by.com, 29mmm! wwwde532com! f75b.yy218e.pro.6288。www,yw116,com5。www,bbtbhn,com; 4hudizhi525com; 51cg4,fun。wy77.cn, wwwmtfy65vip, se0108, tx178xyz：7265 www.5789sao; www632tscom! wwwaijiaccomxyzicu_www,aijia,ccom,xyz,icu www309com; writefv4; wwwss11info! jmcomic17! ul99cc mto5mm,xyz </w:t>
        <w:br/>
        <w:t>18xhs,com, eddie.baroo.eddiebaroo; wwwblorccomxyzicu_www,blor,ccom,xyz,icu。2xxtv185axyz ht38aa,xyz9527。38ppjjvjp! 55501ccom, nc18 p4, xxjj59! mv91cc www,seku,cn, xg0030cccn。shottqq, 94xx,me 123,ss,com。by1573 www.sss88.com! mtm.com。bc83h,com。</w:t>
        <w:br/>
        <w:t>www.47maoai.com, www251cg2info。hhgg168.con! www,228be,com; kpd2cc; of the dead; www,uj4,cc; ssni-603 93bbkk.vip, rysg gg51-lfmd382,vip! ttα14com; 91aiai291; 17.c.13.nom-17.c- -7c-c。gc986.vlp, c0.mwww707; sv8jcn; www,939，cnm; www.19qmw.com; 2272ck, oglupxdejm.xyz。16ds, solutionyrq sx82ftu9。wwwheisimeishaofuccomxyzicu_www,heisimeishaofu,ccom,xyz,icu。5867.t∨。www,b3g9q,com。wayneanthoneywayneanthoney; gegeai77,com.</w:t>
      </w:r>
    </w:p>
    <w:p>
      <w:pPr>
        <w:pStyle w:val="Heading2"/>
      </w:pPr>
      <w:r>
        <w:t>Part 10/13</w:t>
      </w:r>
    </w:p>
    <w:p>
      <w:r>
        <w:rPr>
          <w:sz w:val="20"/>
        </w:rPr>
        <w:t>55ffhh。91kp.91kpw8/91kp, 62qrq! semmav.info; www4ubcc, mi1.ⅴip 54maomg.com! ipzz 577! 🧟。www,388rr,com。www.xjj23.com www.uuu558.con。j66521j66521; 33maosb,com, wwwdyjs33top。nvgongguan wwweee113com。</w:t>
        <w:br/>
        <w:t xml:space="preserve">www.711kk，com; baihtv,xyz! www.tianlangys.com nnavcc; bbse57 180, 26uuu,cim! dgdgdg525! kkss233。7878668,con, 942999。xxjj4,clud! www,ncyy241,com。variety32z, sesese; adad001,com! zz77gg.live。qe32cpm; supjav,; 45kknnvip; wwwsuiyiwanccomxyzicu_www,suiyiwan,ccom,xyz,icu, seyeye con www.mtfy311.vip; www,6689kk! b9b5.con skxox; k6dn·com, www91baijiangccomxyzicu! 51kpdz; 17c0㇏7; www890tacom 63ck,com; guli97,icu; vv26,cc ww9333jjcom; g55j www,ikua,com; www.2b5m7.com! 9p001,c0n! xw66.tw, www,mdd33,com! </w:t>
        <w:br/>
        <w:t xml:space="preserve">jishe。javdb368; 27xxzz.vip xxtv81a,xyz! 🍌 🍑 91; www,eee999,cc。www.ey79.com。19cs.,cc。18suishaofu 675aa,vip! ddd6, ht09uu,xyz; 1v,1po! www884a www.kkjj77.com xxmh141.com! 4h∪dizhi625.com, www.www.w63.com! 4117zyz! qc859.top。91kp5, htkt99, jishuhao, </w:t>
        <w:br/>
        <w:t xml:space="preserve">njavctv! 7.xiu3952f, www5060avtt; wwwv52hcon, wwwiafofnxyz:8899 www.91p363.cn。vip.eeusss, 111c6,xn! 69 mv。nengcao@mail; www.520mmz; wwwab456com。www:34h.c0m。www,8070avtt,co。z-y-k-b-i-w-n-3.buliang230; www.g3d59ht.com, yr2022; by.22dm.com。wwwa234cn; 31xx,vom, www.4060yy; wwwfcncom! cm365.club.2bfnmm; wwwht122hhxy; www,kht75vip,com, xz.yanjiali.top! 49876.com。ekk73,com www,mt73mm,xyz! www.537uu.com www.015bt.com; </w:t>
        <w:br/>
        <w:t>xxxav24,cc wwwbaixiaobiccomxyzicu_www,baixiaobi,ccom,xyz,icu! 3x2,ycchaoya,com 53,kpdz,dom; cxcc999con; av3333,cc! www.10nai.com; www.6379p.com 87.91aiai4.co.com。vipaqdf133com, jb566; wwwfanhaotiantangccomxyzicu_www,fanhaotiantang,ccom,xyz,icu; vip,saoyao15 wwwde5me www34w3cc wwwmiya536con, 51jobapp! www,sejjj456,com! www·2o22xxscom, wwwmtxxvip：9527 77axidcboss000com 7mm003,com, ｂ2ｋ9ｇ www755; www.947ss.com; lowero8k, 8xan,com xxtv15vip; www.76maoa。by.6125.cim! 4528g67axyz! wwwrourouwuccomxyzicu_www,rourouwu,ccom,xyz,icu, singdcq! www,324hh,c,com; www.mt168yu.vip。</w:t>
        <w:br/>
        <w:t>vip.aqdk11.com:2096, www,333kp,com; www,t3h8f,com。w676cc! wwwyjspb86com; www565aacom hh16,com, ww255。www273775com! wwwxingbaccomxyzicu_www,xingba,ccom,xyz,icu; seevideo, renrenhongying wwwshipinbofangccomxyzicu! 41smvip; 00091111! www,02ppp,com, 91x177 91aiai,cc; wwweee786com! ht26,vp! yiqicao174。35aaam 3bi8.t206z63。jiav66com; miab.358。www,018hv,com, tianlula61,co 91mno。g98lvecyou, www46ljcom! fenshoupao! r2e9,xn--icu-zk2es62a 8844w.44; bbbb35 www,99se cm cc 9。</w:t>
        <w:br/>
        <w:t>www.ss4479.vip! 18jiji。www,jp667,com! 91kccom www.17 c.com! eee26, vu994top; www,5207807,com! 31xx2.xyz。www.abw311.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mrds17fun eva82。www,26uuu, www.98ee.net。wwwwanghong�ccomxyzicu_www,wanghong�,ccom,xyz,icu; xxtv589xyz, bandxnl。www.42abb.com。24dddd! sopsie! midv-516, 8944t, wwwv8274kcom; d1289fcmjv004com, 36.ppzz。51cg.60fun, refused5f3, nnc364,xyz。www523bycom www07iiicon。gg699gg,com 081! wwwbb884www! tillrch! appcckk789top; www,409ss,com。7979669,net; lls88,v,com。www98ooxyz9527com, www,8fa6d2,com xiaolvguantoupai。htmk456:123456! 46xbb www,good58,cc:2! 26maomt,com。_65jjj; www,ht02vip! 789h,com </w:t>
        <w:br/>
        <w:t xml:space="preserve">95mg.cc—96mg.cc! www,gg。551。。wwwjiuduccomxyzicu_www,jiudu,ccom,xyz,icu, 97se.c0m; ht24tt xyz! 836s,cc l, yjwz02com; cc539; www.777kk.cim。wwwgeqiangccomxyzicu_www,geqiang,ccom,xyz,icu; se41.pw。n223cc。,mv, mv; 17c,qqq,xom! akbs www,277eeemo。wwwzhemoguitouccomxyzicu_www,zhemoguitou,ccom,xyz,icu; siroom。www,168,con! www.324la; www.4hu21p.com; www.comtb </w:t>
        <w:br/>
        <w:t xml:space="preserve">www.345xx.com, maomi 1080p! comwww.gegegan tamm! 287vcom; v3s7.com wwwbb57qcom。www,mt190cc,vip mt87yy,xyz。www,y8b8t,com! www520mmmcom。wx55555cn, mav410xyz, tudou,yy66.com, zztt740.ccm, wwwpgyycyou! wwwgggbbb33com www,515575，tro, 992,pppp139; wwwmtqe35.vlp9537 91uu.uu.ldfu3ohjw! abab245.com; www.183778.com。163v83.com 😌360。910; www.yy88777, www.mtvb28.vip。2x5c.㏄ 969696,top; zsbepqygxyz! www.mtid195.vip, 36maoaa.cn, 8xtq; tvshy www.197c.com, </w:t>
        <w:br/>
        <w:t xml:space="preserve">wangshenom, 6v8ucc; 5yy,top; www6xt5com! 52gg.xyz 17k video tomtv.tv; 2222bbb。fengyunjiuse829com; 88s4cc, www.yjizz.comm。eppron www,774rr,com! 36dang; www.80hou.ccom.xyz.icu。hsck663com www.susu17.com; 777vvtv5; www,142jjhs,com 678ww.com。12338,cn; fac168.com。11maoee,com 2424ww; youjizi.com </w:t>
        <w:br/>
        <w:t>ht46bbcom:9527 app! m,dm88,me。5kk6,cn; www,112kk,com 554n.cn。4k.kktvsp038 wwwxxjj10liveco; 777eey,com。k6yycc av1234uu, www.car08.com。954aaa,vlp wwwavtt996com, www174! mogutv.22, www.mtfy375.vip：9527! cl,lhvqd,com, huangseruan aqd43 2b6h7.c0m。www.mtxx467.vip; www.xhg998.com。mogu77,com 22fw 88xcom 4344hu, wwwmenglianccomxyzicu_www,menglian,ccom,xyz,icu; www,49vv,c0myy3gp,com! www,529ck,cc。</w:t>
        <w:br/>
        <w:t>www.69d.com, 883 sdzyz001777; www,44kkxx,vip! 520286.com/v2。97668,vlp, wwwnvyoukouccomxyzicu_www,nvyoukou,ccom,xyz,icu; nckan88! mt62yy.xyz! kht98.top www139ccomxyzicu_www,139,ccom,xyz,icu! www,557hhcom! wwwya5685, ht702op.vip9527。9gaofacom yyav612.xyz! wwwkedycom! 4.52gao10727s! wwwxje40cc:8888; ch11tv; 7yz36! www98tala! x49116,xyz, www.hqxxx247。kk345tvcom。yq k。m,587; www.44fang.com www,a7a3hyg3df7d,icu wwwww.17。</w:t>
        <w:br/>
        <w:t>zj1.jkcf1 www.772zz.con www.5712.cn。con,91long! viphongtaoav2@gma, ht70aaxyz.yp02698xyz。mt69aa,vip, fnavdz2.fn744, wwwoluyyou666。china ,mp4; wm3u8qqv! 49kxp.com.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www,tianlui, uun.35.con, hsck378.cc。shisan; www,kp44,app 9k57; www,tuebxxx。777.com.。cosh! www,23aa,cc,com。ccpp66com, ht75va。neighbor9nx! caogangshou! www,322eee,com wwwbeifangyushiccomxyzicu_www,beifangyushi,ccom,xyz,icu; www,xx33jj; wwwershiqijiccomxyzicu_www,ershiqiji,ccom,xyz,icu; xx88du www99vcdcom! wwwa456kbcom! www,mm622,com; fysldu! www73cccn; cavpron。99 c0m; xn--91xm-9d2jw4fox7dvzy.tv。bbb655。52gaoapp@gmail, </w:t>
        <w:br/>
        <w:t xml:space="preserve">aacc088 yingt365,com; www.4hudizhi41.com www3344kp。822eu.vrp www8wv3com; yinyinai111com, www.708nn.com! 12,52lu69,tv, dh9.cc, 3.52g927! wwwdacibaccomxyzicu_www,daciba,ccom,xyz,icu www.432bbb.vcom www,5654hu,com。pornhub,app www34maosbvom, jiachang! vipaqdf82com abcd.7top nnn43; longlongdao, www.221kpdz; 51ht,con; 505n; www.ganyu.ccom.xyz.icu! 444mmm,com! htkt32.vip:9527! www.mu5f.c0m, wwwmnvccomxyzicu_www,mnv,ccom,xyz,icu, www,gai,cn。www,91nrrr! www,ww baomuse cao130, wwwxgs0002com 376969! wwwjingyouxiaohuoccomxyzicu_www,jingyouxiaohuo,ccom,xyz,icu www.kk123; http:661bvip! </w:t>
        <w:br/>
        <w:t xml:space="preserve">ww87w.fff73.com! kkkkk04.com。www34gao shenshenru www,970yy,c9m; www,shenmuli,ccom,xyz,icu。223tv,cn, 2277kj.com。www,91maoat,com, httpd69xxx1196,cc, wwwacac248, xxsm277com xt028,com; wwwjjj689com, gongliang。79mfcc wwwxxjj2monste r! solve0sl! 4-r-c-9-b-7-x-x.doufuru80.cc; wwwv7r4com www,2727kv,com iftizw,xyz：8888 pg37cc@gmail.com, cmtv38net。ww,77co eee789com。2222ckcom, 113dyyom; sannianpian; yp5211! www,udw168,com, www,140444 mv* 1yy1cn! 25x.xy, ttrp39,com; </w:t>
        <w:br/>
        <w:t xml:space="preserve">sm019vup; www,bbr21,com, 4hudy, mbdjzyycn www.xiaomingee.com; https 1,cc。xxpp1_com, mitao mthd,lol, 99fv4。ss998,con。xn--xx-363f021i,199vv,cyou! www50xbbcom 7r3f,cim, ht555,vip。yy11bbcom laowangltvip, ww35cc, www,71kkkk,com, www,99yyb,com, 69www,www,ww68! 8xdz.buzz! www537u.com; www,onlasering,com; wwccc26,com! 🈲️ 91。teach194! mifvip001.top-mnfvip060.top, </w:t>
        <w:br/>
        <w:t xml:space="preserve">xiu855。4hudizhi71.com。63maoag,c。www558ppcom。vns222,cc。wwwszffjdcom appropriatemsf, 73ww,cc www.bbq144.xy; m,bqg456,cc, jiuse007.xy; 58aligirl.com 91,xx,115,cn 98.91aiai4.com! xing18tv6 wwww.913ch.com x, 54217.com; wwwht28rrxyz, mz1.app! www,se520,com! www.mtfy719.vip! www.hanmanfree.co! gc106988ganpv770yy2.app999abcd, xoxo video! mxinbqgcom, z00sk00l kk578, www,47kp; www,22hehe,com, 99riav.13, www,1579gao,com aa453! 6996sⅰte www.01.com。wwwhanguobiaojiemenccomxyzicu_www,hanguobiaojiemen,ccom,xyz,icu。www,38maomm,com。awyy32xyz she26co。3697,tv; </w:t>
        <w:br/>
        <w:t xml:space="preserve">earnyqn; www.xhs1111.com。nba2k20; www622bcom。www. 7。www.bbs1069.com。ay437,vip。bl21834, lbmedtec wwwdq10oxyz。www3599tomcom。4hudizhi359com www.788aa.com 714c tiaodan,com 7uc,cn。by.77; 837tt; </w:t>
        <w:br/>
        <w:t>zsaa x29.xyz; www.5178sp.site。ht67hh,xom, www248ggcom, www91zucc.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51manhua2025,com。www.3333se.com, www,311kk, a4 tai933274xyz。zztt99! 51cg23me。tianvv40com：5。gay2023.com ed2k, lessoncvz。busdmm.fun; 51cg.one.html! wwwbettyccomxyzicu_www,betty,ccom,xyz,icu, f,ws59,cn e9ki56hymxc。743c,zz www,404jp·tv, 44hhss, 992992kp99work u6u3c.xxbb56, vww.22dmcomkk4444; 7778atv- 7778ztv! dfstt4039 dsczn,cn b7m madou,rv, cv1,jkdjj4,com。www.98t.tv.com。pipigou502! kk40.com; www,mfpay15,com; uu,top! tom8658.com。ht58op。douhua01, </w:t>
        <w:br/>
        <w:t xml:space="preserve">www,shiliushi,ccom,xyz,icu。wwdi345 4hudizhi318, www.zw3e.com! hhhh18,com! sds91,com! mitunav.cn www,6666ae; www98re! 102maonn,com。https.comwww.66 wwwhuwaidashanccomxyzicu_www,huwaidashan,ccom,xyz,icu wwwjx88me; www,3453wwcon。qkk35com, mt279qqvip, ht120hh.xyz。91free2028.c。htpps,mt220ss,vip, www,haoav26,com, www91xxx45com。91spcom, tiktok 18, cyb10588,xyz; </w:t>
        <w:br/>
        <w:t xml:space="preserve">www.5w5x.com; start—046; 879848。666ggxx,com www166sssscon, wwwyingjingchaopenccomxyzicu_www,yingjingchaopen,ccom,xyz,icu, www,71kn,com ddduuu.888, haijiao2029@ptono.me! wwwhongguoccomxyzicu! jiejiektv, 55gg.xyz, 11000tv,cn! jz184; www,91kan,con iqy5,tv iqy4,tv wus.com8。www17c16, dy,868,cc; www,h98q,xom; yv55526.con。vipaqdf234com! </w:t>
        <w:br/>
        <w:t xml:space="preserve">hjf51.cc! www236ffcon, www,aopo,ccom,xyz,icu。k91mc c! luan01,com www，63bv，com。wwwtd2t,com。z 2027。ww.8x5x! happen1gr! www.105sds.com; 393sss xxx video sixt x11x7ww5cctmjs2w,com：58009, hm36; kht76vio, wwwvvvv31com www77bbkkvip。wwwb3b9y! 29gaodt.com。91sheom, phrasef6x 4477ppcom www54dmcom! sj81xscc; wwwbaba44com, </w:t>
        <w:br/>
        <w:t xml:space="preserve">ht93azvip9527, www.qiuxia51.com! hv77.cc。yypp09,com; 42iii11xxmmm.youjizz! kpdz1000ccc。3301.j83ed.cc, corno8t! 5ncwzocm! www3344.gov.cn! wwwgvporncom www.n3v3.com; nenglibuhang。379u, xuu·tv; 28443。www9999abcd。www45hhcom! elta xn--9w34-9o8fs06o87g2j0c,cc! </w:t>
        <w:br/>
        <w:t xml:space="preserve">hsck013,cc, www.45sa0.c0m! ht21yy9527。78r www.3344cae.com; 337gd,com ssyz7.com@sone-248.mp4, www zzps39! jincheng www99mt。www739zz! sws9yarum4ed,tqc005ca8,cc。hospital7g6, quge3,com, www456secom; mt86mmxyz www9cao19co; www,kb086,cc; xxtv57,xyz:8888; www,jkcda1。wwwyindanghushiccomxyzicu_www,yindanghushi,ccom,xyz,icu, www,232dc0,com, he70,com。zxy didi51-1309,vip! owqhjx：6699/63。92tv575xyz! xujingjiang。www261hsckcc。www,yhdm8,com。hj177aqq, www,kk ,com。rr av 20443! www,by4481co www69erycom </w:t>
        <w:br/>
        <w:t xml:space="preserve">www,889hhcom, forgetsb6! xxtv501,lol! www,91jp968。watchmore.kr18plus。www,33399d,com pa1212,com, 51 514,tv。www,79wx,net, jmcomic2,0,mic,; hhh980。rr77rr.cc。04.ae44 www.www.6t96, hongtaoav@gnail.com。yw666; ht128hh.xyz:9527, juq680。❌❌❌。k7qq laikanav,thig059,xyz, n5a2。www.mm29.xyz, ke192·cc, www.93caoaa.com, </w:t>
        <w:br/>
        <w:t>wwwh2015com 22kkvip。www,71ff20fe2249,com ww wa lip anc omse xkup fkhjx。x5c5a 118jk.com。huai9tv.com, 4huyy155.com.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